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52bc" w14:textId="5c05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сәуірдегі № 563 Қаулысы. Күші жойылды - Қазақстан Республикасы Үкіметінің 2016 жылғы 4 мамырдағы № 271 қаулысымен</w:t>
      </w:r>
    </w:p>
    <w:p>
      <w:pPr>
        <w:spacing w:after="0"/>
        <w:ind w:left="0"/>
        <w:jc w:val="both"/>
      </w:pPr>
      <w:r>
        <w:rPr>
          <w:rFonts w:ascii="Times New Roman"/>
          <w:b w:val="false"/>
          <w:i w:val="false"/>
          <w:color w:val="ff0000"/>
          <w:sz w:val="28"/>
        </w:rPr>
        <w:t xml:space="preserve">      Ескерту. Күші жойылды - ҚР Үкіметінің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Аумағы Қазақстан Республикасының бірнеше әкімшілік-аумақтық бірлігінде орналасқан арнайы экономикалық аймақтың аумағында қызметін жүзеге асыратын ұйымдардың қызмет түрлерінен алынған табыстарды растауды арнайы экономикалық аймақтың қатысушысы салық төлеуші ретінде тіркелген облыстың, республикалық маңызы бар қаланың, астананың жергілікті атқарушы органы жүзеге асырады.";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"20___ жылғы "____" __________ 20___ жылғы "_____" ________ кезеңінде алынған (алынуға жататын) табыстарды "Салық және бюджетке төленетін басқа да міндетті төлемдер туралы" Қазақстан Республикасы Кодексінің (Салық кодексі) 151-1, 151-2, 151-3, 151-4, 151-5, 151-6-баптарының 1-тармақтарында көрсетілген қызмет түрлерінен түскен табыстарға жатқызу туралы растама-анықтама беруді сұраймыз (керегінің астын сызу керек).".</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Pecnубликасының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