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3323" w14:textId="92e3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ауыстыру туралы</w:t>
      </w:r>
    </w:p>
    <w:p>
      <w:pPr>
        <w:spacing w:after="0"/>
        <w:ind w:left="0"/>
        <w:jc w:val="both"/>
      </w:pPr>
      <w:r>
        <w:rPr>
          <w:rFonts w:ascii="Times New Roman"/>
          <w:b w:val="false"/>
          <w:i w:val="false"/>
          <w:color w:val="000000"/>
          <w:sz w:val="28"/>
        </w:rPr>
        <w:t>Қазақстан Республикасы Үкіметінің 2012 жылғы 4 мамырдағы № 575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Қорғаныс министрлігінің мемлекеттік мекемелеріне бұрын қорғаныс қажеттіліктері үшін берілген жалпы алаңы 1,7119 гектар жер учаскелері өнеркәсіп, көлік, байланыс, қорғаныс және де өзге де ауыл шаруашылығы емес мақсаттағы жер санатынан елді мекендер жері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мамырдағы</w:t>
      </w:r>
      <w:r>
        <w:br/>
      </w:r>
      <w:r>
        <w:rPr>
          <w:rFonts w:ascii="Times New Roman"/>
          <w:b w:val="false"/>
          <w:i w:val="false"/>
          <w:color w:val="000000"/>
          <w:sz w:val="28"/>
        </w:rPr>
        <w:t xml:space="preserve">
№ 575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Елді мекендер жері санатына ауыстырылатын өнеркәсіп, көлік,</w:t>
      </w:r>
      <w:r>
        <w:br/>
      </w:r>
      <w:r>
        <w:rPr>
          <w:rFonts w:ascii="Times New Roman"/>
          <w:b/>
          <w:i w:val="false"/>
          <w:color w:val="000000"/>
        </w:rPr>
        <w:t>
байланыс, қорғаныс және өзге де ауыл шаруашылығы емес</w:t>
      </w:r>
      <w:r>
        <w:br/>
      </w:r>
      <w:r>
        <w:rPr>
          <w:rFonts w:ascii="Times New Roman"/>
          <w:b/>
          <w:i w:val="false"/>
          <w:color w:val="000000"/>
        </w:rPr>
        <w:t>
мақсатындағы жердің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73"/>
        <w:gridCol w:w="3113"/>
        <w:gridCol w:w="75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жердің жалпы алаңы, гектар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жер учаскесінің нысаналы мақсаты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 әскери қалашық</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министрлігінің «Қазәскерисаудажабдықсату» республикалық мемлекеттік кәсіпорнының иеліктен шығарылған ғимараттары мен құрылыстарына қызмет көрсету және пайдалану үшін мүліктік кешені (№ 1 дүкен)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 әскери қалашық</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министрлігінің «Қазәскерисаудажабдықсату» республикалық мемлекеттік кәсіпорнының иеліктен шығарылған ғимараттары мен құрылыстарына қызмет көрсету және пайдалану үшін мүліктік кешені (№ 4 дүкен)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 әскери қалашық</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министрлігінің «Қазәскерисаудажабдықсату» республикалық мемлекеттік кәсіпорнының иеліктен шығарылған ғимараттары мен құрылыстарына қызмет көрсету және пайдалану үшін мүліктік кешені (кафе-бар)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 әскери қалашық</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министрлігінін «Қазәскерисаудажабдықсату» республикалық мемлекеттік кәсіпорнының иеліктен шығарылған ғимараттары мен құрылыстарына қызмет көрсету және пайдалану үшін мүліктік кешені (№ 5 дүкен)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Кербұлак ауданы, Сарыөзек кенті, әскери қалашық</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министрлігінің «Қазәскерисаудажабдықсату» республикалық мемлекеттік кәсіпорнының иеліктен шығарылған ғимараттары мен құрылыстарына қызмет көрсету және пайдалану үшін мүліктік кешені (дәмхана)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 Сарыөзек кенті</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Қорғаныс министрлігінің </w:t>
            </w:r>
            <w:r>
              <w:rPr>
                <w:rFonts w:ascii="Times New Roman"/>
                <w:b w:val="false"/>
                <w:i w:val="false"/>
                <w:color w:val="000000"/>
                <w:sz w:val="20"/>
              </w:rPr>
              <w:t xml:space="preserve">«Қазәскерисаудажабдықсату» республикалық мемлекеттік кәсіпорнының </w:t>
            </w:r>
            <w:r>
              <w:rPr>
                <w:rFonts w:ascii="Times New Roman"/>
                <w:b w:val="false"/>
                <w:i w:val="false"/>
                <w:color w:val="000000"/>
                <w:sz w:val="20"/>
              </w:rPr>
              <w:t xml:space="preserve">иеліктен шығарылған ғимараттары мен құрылыстарына қызмет көрсету </w:t>
            </w:r>
            <w:r>
              <w:rPr>
                <w:rFonts w:ascii="Times New Roman"/>
                <w:b w:val="false"/>
                <w:i w:val="false"/>
                <w:color w:val="000000"/>
                <w:sz w:val="20"/>
              </w:rPr>
              <w:t xml:space="preserve">және пайдалану үшін мүліктік кешені (қойма жайлары және темір жол </w:t>
            </w:r>
            <w:r>
              <w:rPr>
                <w:rFonts w:ascii="Times New Roman"/>
                <w:b w:val="false"/>
                <w:i w:val="false"/>
                <w:color w:val="000000"/>
                <w:sz w:val="20"/>
              </w:rPr>
              <w:t>тұйығы)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