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067e8" w14:textId="c306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 газдандырудың бас схемасын дайындау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7 мамырдағы № 582 Қаулысы. Күші жойылды - Қазақстан Республикасы Үкіметінің 2023 жылғы 29 қарашадағы № 1055 қаулысымен</w:t>
      </w:r>
    </w:p>
    <w:p>
      <w:pPr>
        <w:spacing w:after="0"/>
        <w:ind w:left="0"/>
        <w:jc w:val="both"/>
      </w:pPr>
      <w:r>
        <w:rPr>
          <w:rFonts w:ascii="Times New Roman"/>
          <w:b w:val="false"/>
          <w:i w:val="false"/>
          <w:color w:val="ff0000"/>
          <w:sz w:val="28"/>
        </w:rPr>
        <w:t xml:space="preserve">
      Ескерту. Күші жойылды - ҚР Үкіметінің 29.11.2023 </w:t>
      </w:r>
      <w:r>
        <w:rPr>
          <w:rFonts w:ascii="Times New Roman"/>
          <w:b w:val="false"/>
          <w:i w:val="false"/>
          <w:color w:val="ff0000"/>
          <w:sz w:val="28"/>
        </w:rPr>
        <w:t>№ 1055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Республикасының 2012 жылғы 9 қаңтардағы Заңының 5-бабының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Республикасын газдандырудың бас схемасын дайындау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2012 жылғы 7 мамырдағы</w:t>
            </w:r>
            <w:r>
              <w:br/>
            </w:r>
            <w:r>
              <w:rPr>
                <w:rFonts w:ascii="Times New Roman"/>
                <w:b w:val="false"/>
                <w:i w:val="false"/>
                <w:color w:val="000000"/>
                <w:sz w:val="20"/>
              </w:rPr>
              <w:t>№ 582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Республикасын газдандырудың бас схемасын дайындау</w:t>
      </w:r>
      <w:r>
        <w:br/>
      </w:r>
      <w:r>
        <w:rPr>
          <w:rFonts w:ascii="Times New Roman"/>
          <w:b/>
          <w:i w:val="false"/>
          <w:color w:val="000000"/>
        </w:rPr>
        <w:t>қағидалары</w:t>
      </w:r>
      <w:r>
        <w:br/>
      </w:r>
      <w:r>
        <w:rPr>
          <w:rFonts w:ascii="Times New Roman"/>
          <w:b/>
          <w:i w:val="false"/>
          <w:color w:val="000000"/>
        </w:rPr>
        <w:t>1. Жалпы ережелер</w:t>
      </w:r>
    </w:p>
    <w:bookmarkEnd w:id="3"/>
    <w:bookmarkStart w:name="z7" w:id="4"/>
    <w:p>
      <w:pPr>
        <w:spacing w:after="0"/>
        <w:ind w:left="0"/>
        <w:jc w:val="both"/>
      </w:pPr>
      <w:r>
        <w:rPr>
          <w:rFonts w:ascii="Times New Roman"/>
          <w:b w:val="false"/>
          <w:i w:val="false"/>
          <w:color w:val="000000"/>
          <w:sz w:val="28"/>
        </w:rPr>
        <w:t xml:space="preserve">
      1. Осы Қазақстан Республикасын газдандырудың бас схемасын дайындау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"Газ және газбен жабдықтау туралы" Қазақстан Республикасының 2012 жылғы 9 қаңтардағы </w:t>
      </w:r>
      <w:r>
        <w:rPr>
          <w:rFonts w:ascii="Times New Roman"/>
          <w:b w:val="false"/>
          <w:i w:val="false"/>
          <w:color w:val="000000"/>
          <w:sz w:val="28"/>
        </w:rPr>
        <w:t>Заңына</w:t>
      </w:r>
      <w:r>
        <w:rPr>
          <w:rFonts w:ascii="Times New Roman"/>
          <w:b w:val="false"/>
          <w:i w:val="false"/>
          <w:color w:val="000000"/>
          <w:sz w:val="28"/>
        </w:rPr>
        <w:t xml:space="preserve"> (бұдан әрі – Заң) cәйкес әзірленді және Қазақстан Республикасын газдандырудың бас схемасын дайындау тәртібін айқындайды.</w:t>
      </w:r>
    </w:p>
    <w:bookmarkEnd w:id="4"/>
    <w:bookmarkStart w:name="z8" w:id="5"/>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5"/>
    <w:bookmarkStart w:name="z9" w:id="6"/>
    <w:p>
      <w:pPr>
        <w:spacing w:after="0"/>
        <w:ind w:left="0"/>
        <w:jc w:val="both"/>
      </w:pPr>
      <w:r>
        <w:rPr>
          <w:rFonts w:ascii="Times New Roman"/>
          <w:b w:val="false"/>
          <w:i w:val="false"/>
          <w:color w:val="000000"/>
          <w:sz w:val="28"/>
        </w:rPr>
        <w:t>
      1) Қазақстан Республикасын газдандырудың бас схемасы (бұдан әрі – Схема) – Қазақстан Республикасының тұтынушыларын газбен сенімді жабдықтауды қамтамасыз ету үшін газ саласын дамытудың экономикалық негізделген стратегиялық бағыттарын және тұрғын үй-коммуналдық шаруашылық объектілерінде, өнеркәсіптік, ауыл шаруашылығы және өзге де объектілерде тауарлық және (немесе) сұйытылған мұнай газын отын ретінде пайдалану жолымен газ саласын дамыту үшін жүзеге асырылуға жататын негізгі іс-шараларды айқындайтын және газбен жабдықтау жүйелерінің объектілерін орналастыру схемасын, салу, жаңғырту және (немесе) реконструкциялау жоспарланатын газбен жабықтау жүйелері объектілерінің тізбесі мен техникалық сипаттамасын, қажетті қаржы ресурстарын және олардың көздерін, тауарлық және сұйытылған мұнай газының перспективалы ресрустарын, сондай-ақ қазіргі бар және салу жоспарланатын газбен жабдықтау жүйелерінің объектілері бойынша газ беру схемасын қамтитын құжат;</w:t>
      </w:r>
    </w:p>
    <w:bookmarkEnd w:id="6"/>
    <w:bookmarkStart w:name="z10" w:id="7"/>
    <w:p>
      <w:pPr>
        <w:spacing w:after="0"/>
        <w:ind w:left="0"/>
        <w:jc w:val="both"/>
      </w:pPr>
      <w:r>
        <w:rPr>
          <w:rFonts w:ascii="Times New Roman"/>
          <w:b w:val="false"/>
          <w:i w:val="false"/>
          <w:color w:val="000000"/>
          <w:sz w:val="28"/>
        </w:rPr>
        <w:t>
      2) рейтингтік бағалау – әлеуметтік-экономикалық және табиғи-шаруашылық сипаттамалардың жиынтығын талдау негізінде Қазақстан Республикасының жекелеген әкімшілік-аумақтық бірліктерін газдандырудың тартымдылығын айқындауға мүмкіндік беретін әдістеме.</w:t>
      </w:r>
    </w:p>
    <w:bookmarkEnd w:id="7"/>
    <w:bookmarkStart w:name="z11" w:id="8"/>
    <w:p>
      <w:pPr>
        <w:spacing w:after="0"/>
        <w:ind w:left="0"/>
        <w:jc w:val="both"/>
      </w:pPr>
      <w:r>
        <w:rPr>
          <w:rFonts w:ascii="Times New Roman"/>
          <w:b w:val="false"/>
          <w:i w:val="false"/>
          <w:color w:val="000000"/>
          <w:sz w:val="28"/>
        </w:rPr>
        <w:t xml:space="preserve">
      Осы Қағидаларда пайдаланылатын өзге терминдер мен анықтамалар </w:t>
      </w:r>
      <w:r>
        <w:rPr>
          <w:rFonts w:ascii="Times New Roman"/>
          <w:b w:val="false"/>
          <w:i w:val="false"/>
          <w:color w:val="000000"/>
          <w:sz w:val="28"/>
        </w:rPr>
        <w:t>Заңға</w:t>
      </w:r>
      <w:r>
        <w:rPr>
          <w:rFonts w:ascii="Times New Roman"/>
          <w:b w:val="false"/>
          <w:i w:val="false"/>
          <w:color w:val="000000"/>
          <w:sz w:val="28"/>
        </w:rPr>
        <w:t xml:space="preserve"> сәйкес қолданылады.</w:t>
      </w:r>
    </w:p>
    <w:bookmarkEnd w:id="8"/>
    <w:bookmarkStart w:name="z12" w:id="9"/>
    <w:p>
      <w:pPr>
        <w:spacing w:after="0"/>
        <w:ind w:left="0"/>
        <w:jc w:val="left"/>
      </w:pPr>
      <w:r>
        <w:rPr>
          <w:rFonts w:ascii="Times New Roman"/>
          <w:b/>
          <w:i w:val="false"/>
          <w:color w:val="000000"/>
        </w:rPr>
        <w:t xml:space="preserve"> 2. Схеманы дайындау тәртібі</w:t>
      </w:r>
    </w:p>
    <w:bookmarkEnd w:id="9"/>
    <w:bookmarkStart w:name="z13" w:id="10"/>
    <w:p>
      <w:pPr>
        <w:spacing w:after="0"/>
        <w:ind w:left="0"/>
        <w:jc w:val="both"/>
      </w:pPr>
      <w:r>
        <w:rPr>
          <w:rFonts w:ascii="Times New Roman"/>
          <w:b w:val="false"/>
          <w:i w:val="false"/>
          <w:color w:val="000000"/>
          <w:sz w:val="28"/>
        </w:rPr>
        <w:t>
      3. Схема мынадай үш кезеңде әзірленеді:</w:t>
      </w:r>
    </w:p>
    <w:bookmarkEnd w:id="10"/>
    <w:bookmarkStart w:name="z14" w:id="11"/>
    <w:p>
      <w:pPr>
        <w:spacing w:after="0"/>
        <w:ind w:left="0"/>
        <w:jc w:val="both"/>
      </w:pPr>
      <w:r>
        <w:rPr>
          <w:rFonts w:ascii="Times New Roman"/>
          <w:b w:val="false"/>
          <w:i w:val="false"/>
          <w:color w:val="000000"/>
          <w:sz w:val="28"/>
        </w:rPr>
        <w:t>
      1) облыстар, республикалық маңызы қалалар, астана әкімдіктерінің өңірлік схеманы қалыптастыруы;</w:t>
      </w:r>
    </w:p>
    <w:bookmarkEnd w:id="11"/>
    <w:bookmarkStart w:name="z15" w:id="12"/>
    <w:p>
      <w:pPr>
        <w:spacing w:after="0"/>
        <w:ind w:left="0"/>
        <w:jc w:val="both"/>
      </w:pPr>
      <w:r>
        <w:rPr>
          <w:rFonts w:ascii="Times New Roman"/>
          <w:b w:val="false"/>
          <w:i w:val="false"/>
          <w:color w:val="000000"/>
          <w:sz w:val="28"/>
        </w:rPr>
        <w:t>
      2) Схеманы уәкілетті органның қалыптастыруы;</w:t>
      </w:r>
    </w:p>
    <w:bookmarkEnd w:id="12"/>
    <w:bookmarkStart w:name="z16" w:id="13"/>
    <w:p>
      <w:pPr>
        <w:spacing w:after="0"/>
        <w:ind w:left="0"/>
        <w:jc w:val="both"/>
      </w:pPr>
      <w:r>
        <w:rPr>
          <w:rFonts w:ascii="Times New Roman"/>
          <w:b w:val="false"/>
          <w:i w:val="false"/>
          <w:color w:val="000000"/>
          <w:sz w:val="28"/>
        </w:rPr>
        <w:t>
      3) Схеманы Қазақстан Республикасы Үкіметінің бекітуі.</w:t>
      </w:r>
    </w:p>
    <w:bookmarkEnd w:id="13"/>
    <w:bookmarkStart w:name="z17" w:id="14"/>
    <w:p>
      <w:pPr>
        <w:spacing w:after="0"/>
        <w:ind w:left="0"/>
        <w:jc w:val="both"/>
      </w:pPr>
      <w:r>
        <w:rPr>
          <w:rFonts w:ascii="Times New Roman"/>
          <w:b w:val="false"/>
          <w:i w:val="false"/>
          <w:color w:val="000000"/>
          <w:sz w:val="28"/>
        </w:rPr>
        <w:t>
      4. Облыстардың, республикалық маңызы қаланың, астананың әкімдері осы Қағидаларға сәйкес дайындалған өңірлік газдандыру схемаларын уәкілетті органның жанынан құрылатын Қазақстан Республикасын газдандырудың бас схемасын дайындау жөніндегі ведомствоаралық комиссияның (бұдан әрі – Комиссия) қарауына ұсынуды қамтамасыз етеді.</w:t>
      </w:r>
    </w:p>
    <w:bookmarkEnd w:id="14"/>
    <w:bookmarkStart w:name="z18" w:id="15"/>
    <w:p>
      <w:pPr>
        <w:spacing w:after="0"/>
        <w:ind w:left="0"/>
        <w:jc w:val="both"/>
      </w:pPr>
      <w:r>
        <w:rPr>
          <w:rFonts w:ascii="Times New Roman"/>
          <w:b w:val="false"/>
          <w:i w:val="false"/>
          <w:color w:val="000000"/>
          <w:sz w:val="28"/>
        </w:rPr>
        <w:t>
      5. Комиссияны уәкілетті органның басшысы басқарады. Комиссияның құрамына коммуналдық шаруашылық, өнеркәсіптік қауіпсіздік, индустрия және жаңа технологиялар, ауыл шаруашылығы саласындағы уәкілетті органдардың, табиғи монополиялар салаларындағы және реттелетін нарықтардағы басшылықты жүзеге асыратын уәкілетті органның, стратегиялық және экономикалық жоспарлау, бюджет саясатын әзірлеу мен қалыптастыру саласындағы басшылықты және салааралық үйлестіруді жүзеге асыратын уәкілетті органның, облыстардың, республикалық маңызы бар қала мен астананың жергілікті атқарушы органдарының өкілдері кіреді. Газ және газбен жабдықтау саласындағы саясаттың жүргізілуіне жауапты уәкілетті органның құрылымдық бөлімшесі Комиссияның жұмыс органы болып табылады.</w:t>
      </w:r>
    </w:p>
    <w:bookmarkEnd w:id="15"/>
    <w:bookmarkStart w:name="z19" w:id="16"/>
    <w:p>
      <w:pPr>
        <w:spacing w:after="0"/>
        <w:ind w:left="0"/>
        <w:jc w:val="both"/>
      </w:pPr>
      <w:r>
        <w:rPr>
          <w:rFonts w:ascii="Times New Roman"/>
          <w:b w:val="false"/>
          <w:i w:val="false"/>
          <w:color w:val="000000"/>
          <w:sz w:val="28"/>
        </w:rPr>
        <w:t>
      6. Схема мыналардың:</w:t>
      </w:r>
    </w:p>
    <w:bookmarkEnd w:id="16"/>
    <w:bookmarkStart w:name="z20" w:id="17"/>
    <w:p>
      <w:pPr>
        <w:spacing w:after="0"/>
        <w:ind w:left="0"/>
        <w:jc w:val="both"/>
      </w:pPr>
      <w:r>
        <w:rPr>
          <w:rFonts w:ascii="Times New Roman"/>
          <w:b w:val="false"/>
          <w:i w:val="false"/>
          <w:color w:val="000000"/>
          <w:sz w:val="28"/>
        </w:rPr>
        <w:t>
      1) тауарлық және сұйытылған мұнай газын өндірудің, өткізу мен тұтынудың болжамды теңгерімі негізінде Қазақстан Республикасының тауарлық және сұйытылған мұнай газына ішкі қажеттіліктерін қамтамасыз ету;</w:t>
      </w:r>
    </w:p>
    <w:bookmarkEnd w:id="17"/>
    <w:bookmarkStart w:name="z21" w:id="18"/>
    <w:p>
      <w:pPr>
        <w:spacing w:after="0"/>
        <w:ind w:left="0"/>
        <w:jc w:val="both"/>
      </w:pPr>
      <w:r>
        <w:rPr>
          <w:rFonts w:ascii="Times New Roman"/>
          <w:b w:val="false"/>
          <w:i w:val="false"/>
          <w:color w:val="000000"/>
          <w:sz w:val="28"/>
        </w:rPr>
        <w:t>
      2) тауарлық газды, оның ішінде сұйытылған табиғи газды қайта газдандыру процесінде алынған, газды тұрмыстық және коммуналдық-тұрмыстық тұтынушылардың пайдалану басымдылығын ескере отырып әзірленеді.</w:t>
      </w:r>
    </w:p>
    <w:bookmarkEnd w:id="18"/>
    <w:bookmarkStart w:name="z22" w:id="19"/>
    <w:p>
      <w:pPr>
        <w:spacing w:after="0"/>
        <w:ind w:left="0"/>
        <w:jc w:val="both"/>
      </w:pPr>
      <w:r>
        <w:rPr>
          <w:rFonts w:ascii="Times New Roman"/>
          <w:b w:val="false"/>
          <w:i w:val="false"/>
          <w:color w:val="000000"/>
          <w:sz w:val="28"/>
        </w:rPr>
        <w:t>
      7. Газдандырудың өңірлік схемалары осы Қағидаларға қосымшада келтірілген өңірлерді газдандыру тартымдылығын рейтингтік бағалау әдістемесіне сәйкес өңірлерді газдандырудың тартымдылығын рейтингтік бағалау нәтижелері негізінде әзірленеді.</w:t>
      </w:r>
    </w:p>
    <w:bookmarkEnd w:id="19"/>
    <w:bookmarkStart w:name="z23" w:id="20"/>
    <w:p>
      <w:pPr>
        <w:spacing w:after="0"/>
        <w:ind w:left="0"/>
        <w:jc w:val="both"/>
      </w:pPr>
      <w:r>
        <w:rPr>
          <w:rFonts w:ascii="Times New Roman"/>
          <w:b w:val="false"/>
          <w:i w:val="false"/>
          <w:color w:val="000000"/>
          <w:sz w:val="28"/>
        </w:rPr>
        <w:t>
      8. Газдандырудың өңірлік схемаларында мыналар көрсетіледі:</w:t>
      </w:r>
    </w:p>
    <w:bookmarkEnd w:id="20"/>
    <w:bookmarkStart w:name="z24" w:id="21"/>
    <w:p>
      <w:pPr>
        <w:spacing w:after="0"/>
        <w:ind w:left="0"/>
        <w:jc w:val="both"/>
      </w:pPr>
      <w:r>
        <w:rPr>
          <w:rFonts w:ascii="Times New Roman"/>
          <w:b w:val="false"/>
          <w:i w:val="false"/>
          <w:color w:val="000000"/>
          <w:sz w:val="28"/>
        </w:rPr>
        <w:t>
      1) газ тұтынушы пайдаланылатын объектілер, іске қосу мерзімін көрсете отырып, пайдалануға беру жоспарланып отырған объектілер;</w:t>
      </w:r>
    </w:p>
    <w:bookmarkEnd w:id="21"/>
    <w:bookmarkStart w:name="z25" w:id="22"/>
    <w:p>
      <w:pPr>
        <w:spacing w:after="0"/>
        <w:ind w:left="0"/>
        <w:jc w:val="both"/>
      </w:pPr>
      <w:r>
        <w:rPr>
          <w:rFonts w:ascii="Times New Roman"/>
          <w:b w:val="false"/>
          <w:i w:val="false"/>
          <w:color w:val="000000"/>
          <w:sz w:val="28"/>
        </w:rPr>
        <w:t xml:space="preserve">
      2) осы тармақтың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объектілерде газ тұтыну көздері;</w:t>
      </w:r>
    </w:p>
    <w:bookmarkEnd w:id="22"/>
    <w:bookmarkStart w:name="z26" w:id="23"/>
    <w:p>
      <w:pPr>
        <w:spacing w:after="0"/>
        <w:ind w:left="0"/>
        <w:jc w:val="both"/>
      </w:pPr>
      <w:r>
        <w:rPr>
          <w:rFonts w:ascii="Times New Roman"/>
          <w:b w:val="false"/>
          <w:i w:val="false"/>
          <w:color w:val="000000"/>
          <w:sz w:val="28"/>
        </w:rPr>
        <w:t>
      3) оны пайдалану басымдықтарының экономикалық негіздемелерімен газдандыру кезінде пайдалану жоспарланып отырған газдың түрі (тауарлық және (немесе) сұйытылған мұнай);</w:t>
      </w:r>
    </w:p>
    <w:bookmarkEnd w:id="23"/>
    <w:bookmarkStart w:name="z27" w:id="24"/>
    <w:p>
      <w:pPr>
        <w:spacing w:after="0"/>
        <w:ind w:left="0"/>
        <w:jc w:val="both"/>
      </w:pPr>
      <w:r>
        <w:rPr>
          <w:rFonts w:ascii="Times New Roman"/>
          <w:b w:val="false"/>
          <w:i w:val="false"/>
          <w:color w:val="000000"/>
          <w:sz w:val="28"/>
        </w:rPr>
        <w:t>
      4) газдандыру жоспарланып отырған елді мекендер;</w:t>
      </w:r>
    </w:p>
    <w:bookmarkEnd w:id="24"/>
    <w:bookmarkStart w:name="z28" w:id="25"/>
    <w:p>
      <w:pPr>
        <w:spacing w:after="0"/>
        <w:ind w:left="0"/>
        <w:jc w:val="both"/>
      </w:pPr>
      <w:r>
        <w:rPr>
          <w:rFonts w:ascii="Times New Roman"/>
          <w:b w:val="false"/>
          <w:i w:val="false"/>
          <w:color w:val="000000"/>
          <w:sz w:val="28"/>
        </w:rPr>
        <w:t>
      5) тиісті негіздемелерді көрсете отырып, 2015 жылға дейін газдандыру экономикалық жағынан орынсыз объектілер.</w:t>
      </w:r>
    </w:p>
    <w:bookmarkEnd w:id="25"/>
    <w:bookmarkStart w:name="z29" w:id="26"/>
    <w:p>
      <w:pPr>
        <w:spacing w:after="0"/>
        <w:ind w:left="0"/>
        <w:jc w:val="both"/>
      </w:pPr>
      <w:r>
        <w:rPr>
          <w:rFonts w:ascii="Times New Roman"/>
          <w:b w:val="false"/>
          <w:i w:val="false"/>
          <w:color w:val="000000"/>
          <w:sz w:val="28"/>
        </w:rPr>
        <w:t>
      9. Рейтингтік бағалау шеңберінде есеп айырысулар жүргізу үшін рейтингтік бағалау негізінде жеке алынған Қазақстан Республикасының әкімшілік-аумақтық бірлігін (ауданын) газдандырудың орындылығы мен тартымдылығын бағалауға мүмкіндік беретін жаңартылатын және толықтырылатын ақпараттық жүйе құрылады.</w:t>
      </w:r>
    </w:p>
    <w:bookmarkEnd w:id="26"/>
    <w:bookmarkStart w:name="z30" w:id="27"/>
    <w:p>
      <w:pPr>
        <w:spacing w:after="0"/>
        <w:ind w:left="0"/>
        <w:jc w:val="both"/>
      </w:pPr>
      <w:r>
        <w:rPr>
          <w:rFonts w:ascii="Times New Roman"/>
          <w:b w:val="false"/>
          <w:i w:val="false"/>
          <w:color w:val="000000"/>
          <w:sz w:val="28"/>
        </w:rPr>
        <w:t>
      10. Өңірлік Схеманы әзірлеу кезінде мынадай іс-шаралар жүзеге асырылады:</w:t>
      </w:r>
    </w:p>
    <w:bookmarkEnd w:id="27"/>
    <w:bookmarkStart w:name="z31" w:id="28"/>
    <w:p>
      <w:pPr>
        <w:spacing w:after="0"/>
        <w:ind w:left="0"/>
        <w:jc w:val="both"/>
      </w:pPr>
      <w:r>
        <w:rPr>
          <w:rFonts w:ascii="Times New Roman"/>
          <w:b w:val="false"/>
          <w:i w:val="false"/>
          <w:color w:val="000000"/>
          <w:sz w:val="28"/>
        </w:rPr>
        <w:t>
      1. өңірлерді газдандыру тартымдылығына әсер ететін Қазақстан Республикасы өңірлерінің ағымдағы әлеуметтік-экономикалық және табиғи-шаруашылық көрсеткіштерін жинау мен талдауды жүргізу;</w:t>
      </w:r>
    </w:p>
    <w:bookmarkEnd w:id="28"/>
    <w:bookmarkStart w:name="z32" w:id="29"/>
    <w:p>
      <w:pPr>
        <w:spacing w:after="0"/>
        <w:ind w:left="0"/>
        <w:jc w:val="both"/>
      </w:pPr>
      <w:r>
        <w:rPr>
          <w:rFonts w:ascii="Times New Roman"/>
          <w:b w:val="false"/>
          <w:i w:val="false"/>
          <w:color w:val="000000"/>
          <w:sz w:val="28"/>
        </w:rPr>
        <w:t>
      2) Қазақстан Республикасының тауарлық және сұйытылған мұнай газына ішкі қажеттіліктерін қанағаттандру үшін қажетті қолда бар ресурстық базаға талдау жүргізу;</w:t>
      </w:r>
    </w:p>
    <w:bookmarkEnd w:id="29"/>
    <w:bookmarkStart w:name="z33" w:id="30"/>
    <w:p>
      <w:pPr>
        <w:spacing w:after="0"/>
        <w:ind w:left="0"/>
        <w:jc w:val="both"/>
      </w:pPr>
      <w:r>
        <w:rPr>
          <w:rFonts w:ascii="Times New Roman"/>
          <w:b w:val="false"/>
          <w:i w:val="false"/>
          <w:color w:val="000000"/>
          <w:sz w:val="28"/>
        </w:rPr>
        <w:t>
      3) оптимистік, пессимистік және нақты сценарийлер бойынша тауарлық және сұйытылған мұнай газының теңгерімі негізгі көрсеткіштерінің болжамды мәндерін айқындау;</w:t>
      </w:r>
    </w:p>
    <w:bookmarkEnd w:id="30"/>
    <w:bookmarkStart w:name="z34" w:id="31"/>
    <w:p>
      <w:pPr>
        <w:spacing w:after="0"/>
        <w:ind w:left="0"/>
        <w:jc w:val="both"/>
      </w:pPr>
      <w:r>
        <w:rPr>
          <w:rFonts w:ascii="Times New Roman"/>
          <w:b w:val="false"/>
          <w:i w:val="false"/>
          <w:color w:val="000000"/>
          <w:sz w:val="28"/>
        </w:rPr>
        <w:t>
      4) баламалы энергия көздері нарығына салыстырмалы талдау жүргізу;</w:t>
      </w:r>
    </w:p>
    <w:bookmarkEnd w:id="31"/>
    <w:bookmarkStart w:name="z35" w:id="32"/>
    <w:p>
      <w:pPr>
        <w:spacing w:after="0"/>
        <w:ind w:left="0"/>
        <w:jc w:val="both"/>
      </w:pPr>
      <w:r>
        <w:rPr>
          <w:rFonts w:ascii="Times New Roman"/>
          <w:b w:val="false"/>
          <w:i w:val="false"/>
          <w:color w:val="000000"/>
          <w:sz w:val="28"/>
        </w:rPr>
        <w:t>
      5) жұмыс істеп тұрған және салуға жоспарланған магистральдық газ құбырларын орналастыру схемасын әзірлеу;</w:t>
      </w:r>
    </w:p>
    <w:bookmarkEnd w:id="32"/>
    <w:bookmarkStart w:name="z36" w:id="33"/>
    <w:p>
      <w:pPr>
        <w:spacing w:after="0"/>
        <w:ind w:left="0"/>
        <w:jc w:val="both"/>
      </w:pPr>
      <w:r>
        <w:rPr>
          <w:rFonts w:ascii="Times New Roman"/>
          <w:b w:val="false"/>
          <w:i w:val="false"/>
          <w:color w:val="000000"/>
          <w:sz w:val="28"/>
        </w:rPr>
        <w:t>
      6) Қазақстан Республикасының әрбір талданатын өңірін газдандыруға қажетті инвестициялардың көлемін талдауды жүргізу;</w:t>
      </w:r>
    </w:p>
    <w:bookmarkEnd w:id="33"/>
    <w:bookmarkStart w:name="z37" w:id="34"/>
    <w:p>
      <w:pPr>
        <w:spacing w:after="0"/>
        <w:ind w:left="0"/>
        <w:jc w:val="both"/>
      </w:pPr>
      <w:r>
        <w:rPr>
          <w:rFonts w:ascii="Times New Roman"/>
          <w:b w:val="false"/>
          <w:i w:val="false"/>
          <w:color w:val="000000"/>
          <w:sz w:val="28"/>
        </w:rPr>
        <w:t>
      7) Қазақстан Республикасының өңірлері ішінде тартымдылықтың рейтингтік бағалауын жүргізу.</w:t>
      </w:r>
    </w:p>
    <w:bookmarkEnd w:id="34"/>
    <w:bookmarkStart w:name="z38" w:id="35"/>
    <w:p>
      <w:pPr>
        <w:spacing w:after="0"/>
        <w:ind w:left="0"/>
        <w:jc w:val="both"/>
      </w:pPr>
      <w:r>
        <w:rPr>
          <w:rFonts w:ascii="Times New Roman"/>
          <w:b w:val="false"/>
          <w:i w:val="false"/>
          <w:color w:val="000000"/>
          <w:sz w:val="28"/>
        </w:rPr>
        <w:t>
      11. Қазақстан Республикасын газдандырудың өңірлік схемалары мыналарға:</w:t>
      </w:r>
    </w:p>
    <w:bookmarkEnd w:id="35"/>
    <w:bookmarkStart w:name="z39" w:id="36"/>
    <w:p>
      <w:pPr>
        <w:spacing w:after="0"/>
        <w:ind w:left="0"/>
        <w:jc w:val="both"/>
      </w:pPr>
      <w:r>
        <w:rPr>
          <w:rFonts w:ascii="Times New Roman"/>
          <w:b w:val="false"/>
          <w:i w:val="false"/>
          <w:color w:val="000000"/>
          <w:sz w:val="28"/>
        </w:rPr>
        <w:t>
      1) облыстардың, республикалық маңызы бар қала мен астананың жергілікті атқарушы органдарын қоспағанда, Комиссия мүшелеріне және Комиссияның жұмыс органына;</w:t>
      </w:r>
    </w:p>
    <w:bookmarkEnd w:id="36"/>
    <w:bookmarkStart w:name="z40" w:id="37"/>
    <w:p>
      <w:pPr>
        <w:spacing w:after="0"/>
        <w:ind w:left="0"/>
        <w:jc w:val="both"/>
      </w:pPr>
      <w:r>
        <w:rPr>
          <w:rFonts w:ascii="Times New Roman"/>
          <w:b w:val="false"/>
          <w:i w:val="false"/>
          <w:color w:val="000000"/>
          <w:sz w:val="28"/>
        </w:rPr>
        <w:t>
      2) Комиссия мүшелері – өңірлік схемасы қарауға ұсынылған тиісті әкімшілік-аумақтық бірлікпен шекаралас облыстардың, республикалық маңызы бар қала мен астананың жергілікті атқарушы органдарының өкілдеріне ұсынылады.</w:t>
      </w:r>
    </w:p>
    <w:bookmarkEnd w:id="37"/>
    <w:p>
      <w:pPr>
        <w:spacing w:after="0"/>
        <w:ind w:left="0"/>
        <w:jc w:val="both"/>
      </w:pPr>
      <w:r>
        <w:rPr>
          <w:rFonts w:ascii="Times New Roman"/>
          <w:b w:val="false"/>
          <w:i w:val="false"/>
          <w:color w:val="000000"/>
          <w:sz w:val="28"/>
        </w:rPr>
        <w:t>
      Газдандырудың өңірлік схемаларын алған Комиссия мүшелері мен Комиссияның жұмыс органы олардың тиісті мемлекеттік органдар мен ұйымда қаралауын және схеманы алған күнінен бастап екі апта мерзімде құзырет мәселелері бойынша қорытынды дайындауды қамтамасыз етеді.</w:t>
      </w:r>
    </w:p>
    <w:bookmarkStart w:name="z41" w:id="38"/>
    <w:p>
      <w:pPr>
        <w:spacing w:after="0"/>
        <w:ind w:left="0"/>
        <w:jc w:val="both"/>
      </w:pPr>
      <w:r>
        <w:rPr>
          <w:rFonts w:ascii="Times New Roman"/>
          <w:b w:val="false"/>
          <w:i w:val="false"/>
          <w:color w:val="000000"/>
          <w:sz w:val="28"/>
        </w:rPr>
        <w:t>
      12. Комиссияның отырыстарында газдандырудың өңірлік схемалары және мемлекеттік органдар мен жұмыс органының қорытындылары қаралады және өңірлік схемаларды пысықтау жөнінде және (немесе) оларды Схеманың құрамына енгізу жөнінде ұсынымдар әзірленеді.</w:t>
      </w:r>
    </w:p>
    <w:bookmarkEnd w:id="38"/>
    <w:bookmarkStart w:name="z42" w:id="39"/>
    <w:p>
      <w:pPr>
        <w:spacing w:after="0"/>
        <w:ind w:left="0"/>
        <w:jc w:val="both"/>
      </w:pPr>
      <w:r>
        <w:rPr>
          <w:rFonts w:ascii="Times New Roman"/>
          <w:b w:val="false"/>
          <w:i w:val="false"/>
          <w:color w:val="000000"/>
          <w:sz w:val="28"/>
        </w:rPr>
        <w:t>
      13. Схема мыналарды:</w:t>
      </w:r>
    </w:p>
    <w:bookmarkEnd w:id="39"/>
    <w:bookmarkStart w:name="z43" w:id="40"/>
    <w:p>
      <w:pPr>
        <w:spacing w:after="0"/>
        <w:ind w:left="0"/>
        <w:jc w:val="both"/>
      </w:pPr>
      <w:r>
        <w:rPr>
          <w:rFonts w:ascii="Times New Roman"/>
          <w:b w:val="false"/>
          <w:i w:val="false"/>
          <w:color w:val="000000"/>
          <w:sz w:val="28"/>
        </w:rPr>
        <w:t>
      1) Қазақстан Республикасының тұтынушыларын газбен сенімді жабдықтауды қамтамасыз ету үшін газ саласын дамытудың экономикалық жағынан негізделген стратегиялық бағыттарын;</w:t>
      </w:r>
    </w:p>
    <w:bookmarkEnd w:id="40"/>
    <w:bookmarkStart w:name="z44" w:id="41"/>
    <w:p>
      <w:pPr>
        <w:spacing w:after="0"/>
        <w:ind w:left="0"/>
        <w:jc w:val="both"/>
      </w:pPr>
      <w:r>
        <w:rPr>
          <w:rFonts w:ascii="Times New Roman"/>
          <w:b w:val="false"/>
          <w:i w:val="false"/>
          <w:color w:val="000000"/>
          <w:sz w:val="28"/>
        </w:rPr>
        <w:t>
      2) тұрғын үй-коммуналдық шаруашылық объектілерінде, өнеркәсіп, ауыл шаруашылығы және өзге объектілерде тауарлық және (немесе) сұйытылған мұнай газын отын ретінде пайдалану жолымен газ саласын дамыту үшін жүзеге асыруға жататын негізгі іс-шараларды;</w:t>
      </w:r>
    </w:p>
    <w:bookmarkEnd w:id="41"/>
    <w:bookmarkStart w:name="z45" w:id="42"/>
    <w:p>
      <w:pPr>
        <w:spacing w:after="0"/>
        <w:ind w:left="0"/>
        <w:jc w:val="both"/>
      </w:pPr>
      <w:r>
        <w:rPr>
          <w:rFonts w:ascii="Times New Roman"/>
          <w:b w:val="false"/>
          <w:i w:val="false"/>
          <w:color w:val="000000"/>
          <w:sz w:val="28"/>
        </w:rPr>
        <w:t>
      3) жұмыс істеп тұрған және салуға жоспарланған газбен жабдықтау жүйелерінің объектілерін орналастыру схемасын;</w:t>
      </w:r>
    </w:p>
    <w:bookmarkEnd w:id="42"/>
    <w:bookmarkStart w:name="z46" w:id="43"/>
    <w:p>
      <w:pPr>
        <w:spacing w:after="0"/>
        <w:ind w:left="0"/>
        <w:jc w:val="both"/>
      </w:pPr>
      <w:r>
        <w:rPr>
          <w:rFonts w:ascii="Times New Roman"/>
          <w:b w:val="false"/>
          <w:i w:val="false"/>
          <w:color w:val="000000"/>
          <w:sz w:val="28"/>
        </w:rPr>
        <w:t>
      4) салуға, жаңғыртуға және (немесе) реконструкциялауға жоспарланған газбен жабдықтау жүйелері объектілерінің тізбесі мен техникалық сипаттамасын;</w:t>
      </w:r>
    </w:p>
    <w:bookmarkEnd w:id="43"/>
    <w:bookmarkStart w:name="z47" w:id="44"/>
    <w:p>
      <w:pPr>
        <w:spacing w:after="0"/>
        <w:ind w:left="0"/>
        <w:jc w:val="both"/>
      </w:pPr>
      <w:r>
        <w:rPr>
          <w:rFonts w:ascii="Times New Roman"/>
          <w:b w:val="false"/>
          <w:i w:val="false"/>
          <w:color w:val="000000"/>
          <w:sz w:val="28"/>
        </w:rPr>
        <w:t>
      5) қажетті қаржы ресурстары мен олардың көздерін, тауарлық және сұйытылған мұнай газының перспективалы ресурстарын;</w:t>
      </w:r>
    </w:p>
    <w:bookmarkEnd w:id="44"/>
    <w:bookmarkStart w:name="z48" w:id="45"/>
    <w:p>
      <w:pPr>
        <w:spacing w:after="0"/>
        <w:ind w:left="0"/>
        <w:jc w:val="both"/>
      </w:pPr>
      <w:r>
        <w:rPr>
          <w:rFonts w:ascii="Times New Roman"/>
          <w:b w:val="false"/>
          <w:i w:val="false"/>
          <w:color w:val="000000"/>
          <w:sz w:val="28"/>
        </w:rPr>
        <w:t>
      6) жұмыс істеп тұрған және салуға жоспарланған газбен жабдықтау жүйелерінің объектілері бойынша газ беру схемасын;</w:t>
      </w:r>
    </w:p>
    <w:bookmarkEnd w:id="45"/>
    <w:bookmarkStart w:name="z49" w:id="46"/>
    <w:p>
      <w:pPr>
        <w:spacing w:after="0"/>
        <w:ind w:left="0"/>
        <w:jc w:val="both"/>
      </w:pPr>
      <w:r>
        <w:rPr>
          <w:rFonts w:ascii="Times New Roman"/>
          <w:b w:val="false"/>
          <w:i w:val="false"/>
          <w:color w:val="000000"/>
          <w:sz w:val="28"/>
        </w:rPr>
        <w:t>
      7) перспективаға арналған Схеманы іске асыру мерзімін қамтиды.</w:t>
      </w:r>
    </w:p>
    <w:bookmarkEnd w:id="46"/>
    <w:bookmarkStart w:name="z50" w:id="47"/>
    <w:p>
      <w:pPr>
        <w:spacing w:after="0"/>
        <w:ind w:left="0"/>
        <w:jc w:val="both"/>
      </w:pPr>
      <w:r>
        <w:rPr>
          <w:rFonts w:ascii="Times New Roman"/>
          <w:b w:val="false"/>
          <w:i w:val="false"/>
          <w:color w:val="000000"/>
          <w:sz w:val="28"/>
        </w:rPr>
        <w:t>
      14. Схеманың шеңберінде уәкілетті орган газдандыру үшін неғұрлым тартымды өңірлердің мынадай ақпаратты қамтитын тізбесін қалыптастырады және бекітеді:</w:t>
      </w:r>
    </w:p>
    <w:bookmarkEnd w:id="47"/>
    <w:bookmarkStart w:name="z51" w:id="48"/>
    <w:p>
      <w:pPr>
        <w:spacing w:after="0"/>
        <w:ind w:left="0"/>
        <w:jc w:val="both"/>
      </w:pPr>
      <w:r>
        <w:rPr>
          <w:rFonts w:ascii="Times New Roman"/>
          <w:b w:val="false"/>
          <w:i w:val="false"/>
          <w:color w:val="000000"/>
          <w:sz w:val="28"/>
        </w:rPr>
        <w:t>
      1) газдандыру жобасының атауы;</w:t>
      </w:r>
    </w:p>
    <w:bookmarkEnd w:id="48"/>
    <w:bookmarkStart w:name="z52" w:id="49"/>
    <w:p>
      <w:pPr>
        <w:spacing w:after="0"/>
        <w:ind w:left="0"/>
        <w:jc w:val="both"/>
      </w:pPr>
      <w:r>
        <w:rPr>
          <w:rFonts w:ascii="Times New Roman"/>
          <w:b w:val="false"/>
          <w:i w:val="false"/>
          <w:color w:val="000000"/>
          <w:sz w:val="28"/>
        </w:rPr>
        <w:t>
      2) жауапты мемлекеттік орган;</w:t>
      </w:r>
    </w:p>
    <w:bookmarkEnd w:id="49"/>
    <w:bookmarkStart w:name="z53" w:id="50"/>
    <w:p>
      <w:pPr>
        <w:spacing w:after="0"/>
        <w:ind w:left="0"/>
        <w:jc w:val="both"/>
      </w:pPr>
      <w:r>
        <w:rPr>
          <w:rFonts w:ascii="Times New Roman"/>
          <w:b w:val="false"/>
          <w:i w:val="false"/>
          <w:color w:val="000000"/>
          <w:sz w:val="28"/>
        </w:rPr>
        <w:t>
      3) жобаны іске асыру жоспарланатын өңір;</w:t>
      </w:r>
    </w:p>
    <w:bookmarkEnd w:id="50"/>
    <w:bookmarkStart w:name="z54" w:id="51"/>
    <w:p>
      <w:pPr>
        <w:spacing w:after="0"/>
        <w:ind w:left="0"/>
        <w:jc w:val="both"/>
      </w:pPr>
      <w:r>
        <w:rPr>
          <w:rFonts w:ascii="Times New Roman"/>
          <w:b w:val="false"/>
          <w:i w:val="false"/>
          <w:color w:val="000000"/>
          <w:sz w:val="28"/>
        </w:rPr>
        <w:t>
      4) жобаға өтініш беруші;</w:t>
      </w:r>
    </w:p>
    <w:bookmarkEnd w:id="51"/>
    <w:bookmarkStart w:name="z55" w:id="52"/>
    <w:p>
      <w:pPr>
        <w:spacing w:after="0"/>
        <w:ind w:left="0"/>
        <w:jc w:val="both"/>
      </w:pPr>
      <w:r>
        <w:rPr>
          <w:rFonts w:ascii="Times New Roman"/>
          <w:b w:val="false"/>
          <w:i w:val="false"/>
          <w:color w:val="000000"/>
          <w:sz w:val="28"/>
        </w:rPr>
        <w:t>
      5) жобаны іске асырудың экономикалық тартымдылығының алдын ала көрсеткіштері;</w:t>
      </w:r>
    </w:p>
    <w:bookmarkEnd w:id="52"/>
    <w:bookmarkStart w:name="z56" w:id="53"/>
    <w:p>
      <w:pPr>
        <w:spacing w:after="0"/>
        <w:ind w:left="0"/>
        <w:jc w:val="both"/>
      </w:pPr>
      <w:r>
        <w:rPr>
          <w:rFonts w:ascii="Times New Roman"/>
          <w:b w:val="false"/>
          <w:i w:val="false"/>
          <w:color w:val="000000"/>
          <w:sz w:val="28"/>
        </w:rPr>
        <w:t>
      6) жоба қабылданған жағдайдағы болжамды әлеуметтік-экономикалық салдар;</w:t>
      </w:r>
    </w:p>
    <w:bookmarkEnd w:id="53"/>
    <w:bookmarkStart w:name="z57" w:id="54"/>
    <w:p>
      <w:pPr>
        <w:spacing w:after="0"/>
        <w:ind w:left="0"/>
        <w:jc w:val="both"/>
      </w:pPr>
      <w:r>
        <w:rPr>
          <w:rFonts w:ascii="Times New Roman"/>
          <w:b w:val="false"/>
          <w:i w:val="false"/>
          <w:color w:val="000000"/>
          <w:sz w:val="28"/>
        </w:rPr>
        <w:t>
      7) жобаны іске асыруға байланысты болжамды қаржылық шығындар және қаржыландыру көздері;</w:t>
      </w:r>
    </w:p>
    <w:bookmarkEnd w:id="54"/>
    <w:bookmarkStart w:name="z58" w:id="55"/>
    <w:p>
      <w:pPr>
        <w:spacing w:after="0"/>
        <w:ind w:left="0"/>
        <w:jc w:val="both"/>
      </w:pPr>
      <w:r>
        <w:rPr>
          <w:rFonts w:ascii="Times New Roman"/>
          <w:b w:val="false"/>
          <w:i w:val="false"/>
          <w:color w:val="000000"/>
          <w:sz w:val="28"/>
        </w:rPr>
        <w:t>
      8) жобаны іске асырудың болжамды мерзімдері.</w:t>
      </w:r>
    </w:p>
    <w:bookmarkEnd w:id="55"/>
    <w:bookmarkStart w:name="z59" w:id="56"/>
    <w:p>
      <w:pPr>
        <w:spacing w:after="0"/>
        <w:ind w:left="0"/>
        <w:jc w:val="both"/>
      </w:pPr>
      <w:r>
        <w:rPr>
          <w:rFonts w:ascii="Times New Roman"/>
          <w:b w:val="false"/>
          <w:i w:val="false"/>
          <w:color w:val="000000"/>
          <w:sz w:val="28"/>
        </w:rPr>
        <w:t>
      15. Комиссия Схеманы мақұлдағаннан кейін уәкілетті орган белгіленген тәртіппен Қазақстан Республикасын газдандырудың бас схемасын бекіту туралы Қазақстан Республикасының Үкіметі қаулысының жобасын дайындайды және енгізеді.</w:t>
      </w:r>
    </w:p>
    <w:bookmarkEnd w:id="56"/>
    <w:bookmarkStart w:name="z60" w:id="57"/>
    <w:p>
      <w:pPr>
        <w:spacing w:after="0"/>
        <w:ind w:left="0"/>
        <w:jc w:val="both"/>
      </w:pPr>
      <w:r>
        <w:rPr>
          <w:rFonts w:ascii="Times New Roman"/>
          <w:b w:val="false"/>
          <w:i w:val="false"/>
          <w:color w:val="000000"/>
          <w:sz w:val="28"/>
        </w:rPr>
        <w:t>
      16. Әлеуметтік-экономикалық көрсеткіштер, өңірлерді дамыту бағыттары өзгергенде немесе Схеманы түзетудің өзге қажеттілігі туындаған кезде Комиссия мүшелері Схемаға өзгерістер және (немесе) толықтырулар енгізу мәселесін қарау үшін оның отырысын шақыруға бастамашылық жасайды.</w:t>
      </w:r>
    </w:p>
    <w:bookmarkEnd w:id="57"/>
    <w:bookmarkStart w:name="z61" w:id="58"/>
    <w:p>
      <w:pPr>
        <w:spacing w:after="0"/>
        <w:ind w:left="0"/>
        <w:jc w:val="both"/>
      </w:pPr>
      <w:r>
        <w:rPr>
          <w:rFonts w:ascii="Times New Roman"/>
          <w:b w:val="false"/>
          <w:i w:val="false"/>
          <w:color w:val="000000"/>
          <w:sz w:val="28"/>
        </w:rPr>
        <w:t>
      Осындай отырысқа бастамашылық жасаған Комиссия мүшелері Комиссияның отырысына дейін екі аптадан кешіктірмей Комиссия мүшелеріне және жұмыс органына осы бөлімнің ережелерін ескере отырып жасалған схеманы түзетуге қажетті негіздемелерді ұсынады.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w:t>
            </w:r>
            <w:r>
              <w:br/>
            </w:r>
            <w:r>
              <w:rPr>
                <w:rFonts w:ascii="Times New Roman"/>
                <w:b w:val="false"/>
                <w:i w:val="false"/>
                <w:color w:val="000000"/>
                <w:sz w:val="20"/>
              </w:rPr>
              <w:t>газдандырудың бас схемасын</w:t>
            </w:r>
            <w:r>
              <w:br/>
            </w:r>
            <w:r>
              <w:rPr>
                <w:rFonts w:ascii="Times New Roman"/>
                <w:b w:val="false"/>
                <w:i w:val="false"/>
                <w:color w:val="000000"/>
                <w:sz w:val="20"/>
              </w:rPr>
              <w:t>дайындау қағидаларына</w:t>
            </w:r>
            <w:r>
              <w:br/>
            </w:r>
            <w:r>
              <w:rPr>
                <w:rFonts w:ascii="Times New Roman"/>
                <w:b w:val="false"/>
                <w:i w:val="false"/>
                <w:color w:val="000000"/>
                <w:sz w:val="20"/>
              </w:rPr>
              <w:t>қосымша</w:t>
            </w:r>
          </w:p>
        </w:tc>
      </w:tr>
    </w:tbl>
    <w:bookmarkStart w:name="z63" w:id="59"/>
    <w:p>
      <w:pPr>
        <w:spacing w:after="0"/>
        <w:ind w:left="0"/>
        <w:jc w:val="left"/>
      </w:pPr>
      <w:r>
        <w:rPr>
          <w:rFonts w:ascii="Times New Roman"/>
          <w:b/>
          <w:i w:val="false"/>
          <w:color w:val="000000"/>
        </w:rPr>
        <w:t xml:space="preserve"> Өңірлерді газдандырудың тартымдылығын рейтингтік</w:t>
      </w:r>
      <w:r>
        <w:br/>
      </w:r>
      <w:r>
        <w:rPr>
          <w:rFonts w:ascii="Times New Roman"/>
          <w:b/>
          <w:i w:val="false"/>
          <w:color w:val="000000"/>
        </w:rPr>
        <w:t>бағалау әдістемесі</w:t>
      </w:r>
    </w:p>
    <w:bookmarkEnd w:id="59"/>
    <w:bookmarkStart w:name="z64" w:id="60"/>
    <w:p>
      <w:pPr>
        <w:spacing w:after="0"/>
        <w:ind w:left="0"/>
        <w:jc w:val="both"/>
      </w:pPr>
      <w:r>
        <w:rPr>
          <w:rFonts w:ascii="Times New Roman"/>
          <w:b w:val="false"/>
          <w:i w:val="false"/>
          <w:color w:val="000000"/>
          <w:sz w:val="28"/>
        </w:rPr>
        <w:t>
      1. Көрсеткіштерді нормалау мына формуламен айқындалады: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240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61"/>
    <w:p>
      <w:pPr>
        <w:spacing w:after="0"/>
        <w:ind w:left="0"/>
        <w:jc w:val="both"/>
      </w:pPr>
      <w:r>
        <w:rPr>
          <w:rFonts w:ascii="Times New Roman"/>
          <w:b w:val="false"/>
          <w:i w:val="false"/>
          <w:color w:val="000000"/>
          <w:sz w:val="28"/>
        </w:rPr>
        <w:t>
      мұнда</w:t>
      </w:r>
    </w:p>
    <w:bookmarkEnd w:id="61"/>
    <w:bookmarkStart w:name="z66" w:id="62"/>
    <w:p>
      <w:pPr>
        <w:spacing w:after="0"/>
        <w:ind w:left="0"/>
        <w:jc w:val="both"/>
      </w:pPr>
      <w:r>
        <w:rPr>
          <w:rFonts w:ascii="Times New Roman"/>
          <w:b w:val="false"/>
          <w:i w:val="false"/>
          <w:color w:val="000000"/>
          <w:sz w:val="28"/>
        </w:rPr>
        <w:t>
      i – белгілі бір облыстың барлық аудандарын i= (1…n) таңдауда ауданның реттік нөмірін сипаттайды, мұнда n – салыстырылатын аудандардың саны;</w:t>
      </w:r>
    </w:p>
    <w:bookmarkEnd w:id="62"/>
    <w:bookmarkStart w:name="z67" w:id="63"/>
    <w:p>
      <w:pPr>
        <w:spacing w:after="0"/>
        <w:ind w:left="0"/>
        <w:jc w:val="both"/>
      </w:pPr>
      <w:r>
        <w:rPr>
          <w:rFonts w:ascii="Times New Roman"/>
          <w:b w:val="false"/>
          <w:i w:val="false"/>
          <w:color w:val="000000"/>
          <w:sz w:val="28"/>
        </w:rPr>
        <w:t>
      j – көрсеткіштің реттік нөмірі, j= (1…m), мұнда m – рейтинг қалыптастыру үшін пайдаланылатын көрсеткіштердің саны;</w:t>
      </w:r>
    </w:p>
    <w:bookmarkEnd w:id="63"/>
    <w:bookmarkStart w:name="z68" w:id="64"/>
    <w:p>
      <w:pPr>
        <w:spacing w:after="0"/>
        <w:ind w:left="0"/>
        <w:jc w:val="both"/>
      </w:pPr>
      <w:r>
        <w:rPr>
          <w:rFonts w:ascii="Times New Roman"/>
          <w:b w:val="false"/>
          <w:i w:val="false"/>
          <w:color w:val="000000"/>
          <w:sz w:val="28"/>
        </w:rPr>
        <w:t>
      үздік – n аудандардан таңдау үшін j-ші көрсеткіштің ең жақсы мәні;</w:t>
      </w:r>
    </w:p>
    <w:bookmarkEnd w:id="64"/>
    <w:bookmarkStart w:name="z69" w:id="65"/>
    <w:p>
      <w:pPr>
        <w:spacing w:after="0"/>
        <w:ind w:left="0"/>
        <w:jc w:val="both"/>
      </w:pPr>
      <w:r>
        <w:rPr>
          <w:rFonts w:ascii="Times New Roman"/>
          <w:b w:val="false"/>
          <w:i w:val="false"/>
          <w:color w:val="000000"/>
          <w:sz w:val="28"/>
        </w:rPr>
        <w:t>
      нашар – n аудандардан таңдау үшін j-ші көрсеткіштің ең жаман мәні;</w:t>
      </w:r>
    </w:p>
    <w:bookmarkEnd w:id="65"/>
    <w:bookmarkStart w:name="z70" w:id="66"/>
    <w:p>
      <w:pPr>
        <w:spacing w:after="0"/>
        <w:ind w:left="0"/>
        <w:jc w:val="both"/>
      </w:pPr>
      <w:r>
        <w:rPr>
          <w:rFonts w:ascii="Times New Roman"/>
          <w:b w:val="false"/>
          <w:i w:val="false"/>
          <w:color w:val="000000"/>
          <w:sz w:val="28"/>
        </w:rPr>
        <w:t>
      kij– i-ші аудандағы j-ші көрсеткіштің сандық мәні.</w:t>
      </w:r>
    </w:p>
    <w:bookmarkEnd w:id="66"/>
    <w:bookmarkStart w:name="z71" w:id="67"/>
    <w:p>
      <w:pPr>
        <w:spacing w:after="0"/>
        <w:ind w:left="0"/>
        <w:jc w:val="both"/>
      </w:pPr>
      <w:r>
        <w:rPr>
          <w:rFonts w:ascii="Times New Roman"/>
          <w:b w:val="false"/>
          <w:i w:val="false"/>
          <w:color w:val="000000"/>
          <w:sz w:val="28"/>
        </w:rPr>
        <w:t>
      Бастапқы деректердің негізінде салыстыру үшін пайдаланылатын нормаланған көрсеткіштердің жиыны алынады.</w:t>
      </w:r>
    </w:p>
    <w:bookmarkEnd w:id="67"/>
    <w:bookmarkStart w:name="z72" w:id="68"/>
    <w:p>
      <w:pPr>
        <w:spacing w:after="0"/>
        <w:ind w:left="0"/>
        <w:jc w:val="both"/>
      </w:pPr>
      <w:r>
        <w:rPr>
          <w:rFonts w:ascii="Times New Roman"/>
          <w:b w:val="false"/>
          <w:i w:val="false"/>
          <w:color w:val="000000"/>
          <w:sz w:val="28"/>
        </w:rPr>
        <w:t>
      Әрбір көрсеткіштің мәндерін бүкіл таңдау ішіндегі ең жақсы ықтимал мәнмен салыстыру осы көрсеткіштің осы аудан үшін мәнінің оңтайлы мәннен қаншалықты айырмашылығы бар екенін көрсетуге мүмкіндік береді.</w:t>
      </w:r>
    </w:p>
    <w:bookmarkEnd w:id="68"/>
    <w:bookmarkStart w:name="z73" w:id="69"/>
    <w:p>
      <w:pPr>
        <w:spacing w:after="0"/>
        <w:ind w:left="0"/>
        <w:jc w:val="both"/>
      </w:pPr>
      <w:r>
        <w:rPr>
          <w:rFonts w:ascii="Times New Roman"/>
          <w:b w:val="false"/>
          <w:i w:val="false"/>
          <w:color w:val="000000"/>
          <w:sz w:val="28"/>
        </w:rPr>
        <w:t>
      Нәтижесінде зерттелетін көрсеткіштер нүктелерінің координаталарының әрбір көрсеткіш үшін эталондық мәні нүктесінің координаталарына дейінгі нормаланған арақашықтықтарының матрицасы қалыптастырылады.</w:t>
      </w:r>
    </w:p>
    <w:bookmarkEnd w:id="69"/>
    <w:bookmarkStart w:name="z74" w:id="70"/>
    <w:p>
      <w:pPr>
        <w:spacing w:after="0"/>
        <w:ind w:left="0"/>
        <w:jc w:val="both"/>
      </w:pPr>
      <w:r>
        <w:rPr>
          <w:rFonts w:ascii="Times New Roman"/>
          <w:b w:val="false"/>
          <w:i w:val="false"/>
          <w:color w:val="000000"/>
          <w:sz w:val="28"/>
        </w:rPr>
        <w:t>
      2. Евклид арақашықтығын есептеу</w:t>
      </w:r>
    </w:p>
    <w:bookmarkEnd w:id="70"/>
    <w:bookmarkStart w:name="z75" w:id="71"/>
    <w:p>
      <w:pPr>
        <w:spacing w:after="0"/>
        <w:ind w:left="0"/>
        <w:jc w:val="both"/>
      </w:pPr>
      <w:r>
        <w:rPr>
          <w:rFonts w:ascii="Times New Roman"/>
          <w:b w:val="false"/>
          <w:i w:val="false"/>
          <w:color w:val="000000"/>
          <w:sz w:val="28"/>
        </w:rPr>
        <w:t>
      Рейтингті қалыптастыру үшін әрбір ауданның шартты ауданмен салыстырылуы қажет (ол аудандар бойынша таңдауға факт бойынша қатыса алады), онда әрбір оны сипаттайтын көрсеткіштің мәні эталондық болып табылады.</w:t>
      </w:r>
    </w:p>
    <w:bookmarkEnd w:id="71"/>
    <w:bookmarkStart w:name="z76" w:id="72"/>
    <w:p>
      <w:pPr>
        <w:spacing w:after="0"/>
        <w:ind w:left="0"/>
        <w:jc w:val="both"/>
      </w:pPr>
      <w:r>
        <w:rPr>
          <w:rFonts w:ascii="Times New Roman"/>
          <w:b w:val="false"/>
          <w:i w:val="false"/>
          <w:color w:val="000000"/>
          <w:sz w:val="28"/>
        </w:rPr>
        <w:t>
      Барлық бағаланатын аудандар көпшамалы кеңістікте болады, онда, біріншіден, координаталар рөлінде әрбір аудан үшін көрсеткіштердің нормаланған мәндер әрекет етеді, ал екіншіден, таңдау үшін эталондық (шартты) ауданның мынадай координаталары болады: (0, 0, 0,..., 0) және рейтингті қалыптастыру үшін санау нүктесі болып табылады.</w:t>
      </w:r>
    </w:p>
    <w:bookmarkEnd w:id="72"/>
    <w:bookmarkStart w:name="z77" w:id="73"/>
    <w:p>
      <w:pPr>
        <w:spacing w:after="0"/>
        <w:ind w:left="0"/>
        <w:jc w:val="both"/>
      </w:pPr>
      <w:r>
        <w:rPr>
          <w:rFonts w:ascii="Times New Roman"/>
          <w:b w:val="false"/>
          <w:i w:val="false"/>
          <w:color w:val="000000"/>
          <w:sz w:val="28"/>
        </w:rPr>
        <w:t>
      Евклид арақашықтығын есептеу кезінде негізгі міндет әрбір ауданның көпшамалы кеңістікте эталондық ауданнан қаншалықты қашық екендігін анықтаудан тұрады.</w:t>
      </w:r>
    </w:p>
    <w:bookmarkEnd w:id="73"/>
    <w:bookmarkStart w:name="z78" w:id="74"/>
    <w:p>
      <w:pPr>
        <w:spacing w:after="0"/>
        <w:ind w:left="0"/>
        <w:jc w:val="both"/>
      </w:pPr>
      <w:r>
        <w:rPr>
          <w:rFonts w:ascii="Times New Roman"/>
          <w:b w:val="false"/>
          <w:i w:val="false"/>
          <w:color w:val="000000"/>
          <w:sz w:val="28"/>
        </w:rPr>
        <w:t>
      Осы әдістеме шеңберінде евклид арақашықтығын есептеу мынадай түрге ие болады және мына формуламен жүзеге асырылады:</w:t>
      </w:r>
    </w:p>
    <w:bookmarkEnd w:id="7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419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75"/>
    <w:p>
      <w:pPr>
        <w:spacing w:after="0"/>
        <w:ind w:left="0"/>
        <w:jc w:val="both"/>
      </w:pPr>
      <w:r>
        <w:rPr>
          <w:rFonts w:ascii="Times New Roman"/>
          <w:b w:val="false"/>
          <w:i w:val="false"/>
          <w:color w:val="000000"/>
          <w:sz w:val="28"/>
        </w:rPr>
        <w:t>
      мұнда</w:t>
      </w:r>
    </w:p>
    <w:bookmarkEnd w:id="75"/>
    <w:bookmarkStart w:name="z80" w:id="76"/>
    <w:p>
      <w:pPr>
        <w:spacing w:after="0"/>
        <w:ind w:left="0"/>
        <w:jc w:val="both"/>
      </w:pPr>
      <w:r>
        <w:rPr>
          <w:rFonts w:ascii="Times New Roman"/>
          <w:b w:val="false"/>
          <w:i w:val="false"/>
          <w:color w:val="000000"/>
          <w:sz w:val="28"/>
        </w:rPr>
        <w:t>
      pi– i-ші аудан үшін евклид арақашықтығы;</w:t>
      </w:r>
    </w:p>
    <w:bookmarkEnd w:id="76"/>
    <w:bookmarkStart w:name="z81" w:id="77"/>
    <w:p>
      <w:pPr>
        <w:spacing w:after="0"/>
        <w:ind w:left="0"/>
        <w:jc w:val="both"/>
      </w:pPr>
      <w:r>
        <w:rPr>
          <w:rFonts w:ascii="Times New Roman"/>
          <w:b w:val="false"/>
          <w:i w:val="false"/>
          <w:color w:val="000000"/>
          <w:sz w:val="28"/>
        </w:rPr>
        <w:t>
      wj – j-көрсеткіштің үлес салмағы (мысалы, газ құбырынан елді мекенге дейінгі арақашықтық, халық саны және т.б.). Ол жалпы бағалау үшін белгілі бір көрсеткіштің мәніне қарай субъективті түрде белгіленеді.</w:t>
      </w:r>
    </w:p>
    <w:bookmarkEnd w:id="77"/>
    <w:bookmarkStart w:name="z82" w:id="78"/>
    <w:p>
      <w:pPr>
        <w:spacing w:after="0"/>
        <w:ind w:left="0"/>
        <w:jc w:val="both"/>
      </w:pPr>
      <w:r>
        <w:rPr>
          <w:rFonts w:ascii="Times New Roman"/>
          <w:b w:val="false"/>
          <w:i w:val="false"/>
          <w:color w:val="000000"/>
          <w:sz w:val="28"/>
        </w:rPr>
        <w:t xml:space="preserve">
      Бұл ретте </w:t>
      </w:r>
    </w:p>
    <w:bookmarkEnd w:id="78"/>
    <w:p>
      <w:pPr>
        <w:spacing w:after="0"/>
        <w:ind w:left="0"/>
        <w:jc w:val="both"/>
      </w:pPr>
      <w:r>
        <w:drawing>
          <wp:inline distT="0" distB="0" distL="0" distR="0">
            <wp:extent cx="6223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22300" cy="25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3" w:id="79"/>
    <w:p>
      <w:pPr>
        <w:spacing w:after="0"/>
        <w:ind w:left="0"/>
        <w:jc w:val="both"/>
      </w:pPr>
      <w:r>
        <w:rPr>
          <w:rFonts w:ascii="Times New Roman"/>
          <w:b w:val="false"/>
          <w:i w:val="false"/>
          <w:color w:val="000000"/>
          <w:sz w:val="28"/>
        </w:rPr>
        <w:t>
      kij – бұлi-аудан үшін j-ші көрсеткіштің нормаланған мәні, оны есептеу әдісі жоғарыда көрсетілген.</w:t>
      </w:r>
    </w:p>
    <w:bookmarkEnd w:id="79"/>
    <w:bookmarkStart w:name="z84" w:id="80"/>
    <w:p>
      <w:pPr>
        <w:spacing w:after="0"/>
        <w:ind w:left="0"/>
        <w:jc w:val="both"/>
      </w:pPr>
      <w:r>
        <w:rPr>
          <w:rFonts w:ascii="Times New Roman"/>
          <w:b w:val="false"/>
          <w:i w:val="false"/>
          <w:color w:val="000000"/>
          <w:sz w:val="28"/>
        </w:rPr>
        <w:t>
      0 – оған қатысты газдандыру үшін тартымдылықты бағалау жүргізілетін шартты эталондық (үздік) ауданды көрнекі түрде көрсетуге арналған формулада бар. m-шамалы кеңістіктегі шартты ең жақсы аудан координаталардың басы болып табылады, яғни координаталары бар (0,0,…,0).</w:t>
      </w:r>
    </w:p>
    <w:bookmarkEnd w:id="80"/>
    <w:bookmarkStart w:name="z85" w:id="81"/>
    <w:p>
      <w:pPr>
        <w:spacing w:after="0"/>
        <w:ind w:left="0"/>
        <w:jc w:val="both"/>
      </w:pPr>
      <w:r>
        <w:rPr>
          <w:rFonts w:ascii="Times New Roman"/>
          <w:b w:val="false"/>
          <w:i w:val="false"/>
          <w:color w:val="000000"/>
          <w:sz w:val="28"/>
        </w:rPr>
        <w:t>
      Алынған евклид арақашықтығы аудандардың әрқайсысы барлық қаралатын көрсеткіштердің жиынтығында шартты эталондық ауданнан қаншалықты қашық екенін көрсетеді. Евклид арақашықтығы қаншалықты аз болса, бағаланатын аудан шартты эталондыққа соғұрлым жақын болады.</w:t>
      </w:r>
    </w:p>
    <w:bookmarkEnd w:id="81"/>
    <w:bookmarkStart w:name="z86" w:id="82"/>
    <w:p>
      <w:pPr>
        <w:spacing w:after="0"/>
        <w:ind w:left="0"/>
        <w:jc w:val="both"/>
      </w:pPr>
      <w:r>
        <w:rPr>
          <w:rFonts w:ascii="Times New Roman"/>
          <w:b w:val="false"/>
          <w:i w:val="false"/>
          <w:color w:val="000000"/>
          <w:sz w:val="28"/>
        </w:rPr>
        <w:t>
      3. Рейтингті қалыптастыру</w:t>
      </w:r>
    </w:p>
    <w:bookmarkEnd w:id="82"/>
    <w:bookmarkStart w:name="z87" w:id="83"/>
    <w:p>
      <w:pPr>
        <w:spacing w:after="0"/>
        <w:ind w:left="0"/>
        <w:jc w:val="both"/>
      </w:pPr>
      <w:r>
        <w:rPr>
          <w:rFonts w:ascii="Times New Roman"/>
          <w:b w:val="false"/>
          <w:i w:val="false"/>
          <w:color w:val="000000"/>
          <w:sz w:val="28"/>
        </w:rPr>
        <w:t>
      Жасалған операциялар нәтижесінде көрсеткіштердің бүкіл жиынтығы бойынша әрбір зерттелетін өңір үшін жалпы евклид арақашықтығы алынады. Өңірдегі осы арақашықтықтың ең аз мәні шартты эталондық көрсеткішке оның анағұрлым жақындығын білдіретін болады. Одан әрі рейтингтегі орындар евклид арақашықтығы мәнінің артуына қарай берілетін болады.</w:t>
      </w:r>
    </w:p>
    <w:bookmarkEnd w:id="8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