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b48" w14:textId="33a1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мәселелері жөнінде консультациялық кеңес құру туралы" Қазақстан Республикасы Үкіметінің 2008 жылғы 31 желтоқсандағы № 1314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мамырдағы № 590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"Салық салу мәселелері жөнінде консультациялық кеңес құру туралы" Қазақстан Республикасы Үкіметінің 2008 жылғы 31 желтоқсандағы № 1314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құрылған Салық салу мәселелерi жөнiндегi консультациялық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Құсайынов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даму және сауда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Боданов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Айвар Жиреншеұлы қылмысқа және сыбайлас жемқорлыққа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қарсы күрес агенттігі (қаржы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полициясы)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Мәдина Ерасылқызы Әбілқасымова, Сәттібек Оңғарбайұлы Оңғарбаев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