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2a86" w14:textId="c2f2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әлеуметтік-экономикалық даму деңгейі төмен елді мекендерінің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мамырдағы № 601 Қаулысы. Күші жойылды - Қазақстан Республикасы Үкіметінің 2014 жылғы 30 қазандағы № 1154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2014.10.30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оң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әлеуметтік-экономикалық даму деңгейі төмен елді мекендерінің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әлеуметтік-экономикалық даму</w:t>
      </w:r>
      <w:r>
        <w:br/>
      </w:r>
      <w:r>
        <w:rPr>
          <w:rFonts w:ascii="Times New Roman"/>
          <w:b/>
          <w:i w:val="false"/>
          <w:color w:val="000000"/>
        </w:rPr>
        <w:t>
деңгейі төмен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77"/>
        <w:gridCol w:w="4663"/>
        <w:gridCol w:w="3465"/>
      </w:tblGrid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Сәдубек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Красивое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Тасоба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 к.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Монастырка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Туполевка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а.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856"/>
        <w:gridCol w:w="4683"/>
        <w:gridCol w:w="3445"/>
      </w:tblGrid>
      <w:tr>
        <w:trPr>
          <w:trHeight w:val="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Аралтоғай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Аралтоғай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Жаңатаң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Бесбай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Хазірет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раз.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Хозауыл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Терісбұтақ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қ.ә.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раз.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53 раз.)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Тасқопа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Тасқопа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Тасқопа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Жақсыкөл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Қорғанжар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Қоянқұлақ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Ақеспе а.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 а.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863"/>
        <w:gridCol w:w="4690"/>
        <w:gridCol w:w="3450"/>
      </w:tblGrid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Ақөзек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Жасқазақ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Жалаңашкөл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Көктұма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Сайқан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Жанама а.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Жаңашамалған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Қаспаң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а.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Алтындала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Ақсұңқар жол учаскесі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2 фермасы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Балғалы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Қойқырыққан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Тауарасы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Мұсабек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Быжы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Керегетас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Сарықұрақ раз.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Арғанаты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Ақбалық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Қаратас ст.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Көкшалғын раз.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842"/>
        <w:gridCol w:w="4691"/>
        <w:gridCol w:w="3450"/>
      </w:tblGrid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 ә.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Пешной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Кетебай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Мыңтөбе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Айбас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Балқұдық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Қоңыртерек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Қошалақ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Жалғызапан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Батырбек а. 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Егінқұдық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жар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 к.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863"/>
        <w:gridCol w:w="4690"/>
        <w:gridCol w:w="3450"/>
      </w:tblGrid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қ.ә.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қ.ә.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Қызылжал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қ.ә.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Киікқашқан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қ.ә.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қ.ә.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қ.ә.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Соц.Қазақстан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Қоңыртау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Тарлаулы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Шұбартас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Абдан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Жорға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Жорға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Шағырай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Полянка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Бірлікшіл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км. раз.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Қарақойтас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Делбегетей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Үшбиік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Еңірекей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Сарытұмсық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Сарыши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шығанақ демалыс үйі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Матабай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Қалғұты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Жылытау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Шағанатты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Балықтыбұлақ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Қарағайлыбұлақ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Көкжол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Мүрсәлім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Қызбай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Уан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Қызылкесек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Қызылкесек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бұғаз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Қосбастау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Айнабастау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Армандастар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Сағындық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Жолқұрылыс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Жалғызтөбе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 а.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Белогорское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Тайынты а.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842"/>
        <w:gridCol w:w="4691"/>
        <w:gridCol w:w="3450"/>
      </w:tblGrid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Алтынарық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Қайыңдысай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 ст.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ст.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ст.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к.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к.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Ақсүйек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Ақсүйек к.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 ст.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Байтал к.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 к.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 ст.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Қашқантеңіз ст.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№98 раз.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Жарқұдық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Майлыкөл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Қызылдиқан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Маятас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Көкдала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Көкдала-2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Беріқара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Канцевка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 а.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Қазақстан облысы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863"/>
        <w:gridCol w:w="4690"/>
        <w:gridCol w:w="3450"/>
      </w:tblGrid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Битілеу а.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а.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Жантемір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Базартөбе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Қадырқұл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Базартөбе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Жаманқұдық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Баянтөбе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Тасоба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Құрайлысай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Атабек а.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Жиекқұм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Кеңой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Науша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Масин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Куйбышево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Мұратсай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Көкқамыс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Үштерек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Бөрілі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Сатайкөл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Бөрілі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Сұлусай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Бөрілі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Қаракемпір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Жаңақазан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Балдырған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Красноармейское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а.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Төреғали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Таскүтір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Хайрош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Бұлдырты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Қоғалытүбек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Торыатбас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а.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қ.ә.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 а.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77"/>
        <w:gridCol w:w="4683"/>
        <w:gridCol w:w="3445"/>
      </w:tblGrid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Изумрудное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Огороды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Акшкол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Нарманбет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Дуаншы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Жалаңтас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Кенелі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Бегазы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Қасабай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ст.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Төрткөл а.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Семізбұғы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Гагаринское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Новостройка а.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Волковское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Геологическое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Новоузенка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Севан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Новоузенка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Соқыр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Аюлы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ст.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Мыңадыр ст.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Өркендеу а.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Аппаз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Байғұл а.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км. раз.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 би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км. раз.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Жомарт ст.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км. раз.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Қараағаш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Қараағаш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Төгіскен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Кенжебай самай а.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ст.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Бүркітті ст.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Атантай а.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а.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 раз. 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 а.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Баршино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а.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Кеңжарық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Кеңжарық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Кеңжарық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Топаркөл а.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Қарақойын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Аққолқа а.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 а.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Нығман а.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а.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а.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Жансары а.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Қызылтас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Маржанкөл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Уызбай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Маржанкөл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Құрқопа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Родниковское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Қызылүй а.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Түйемойнақ а.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Құлжанбай а.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Аяқшы а.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қ.ә.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Түйемойнақ ст.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қ.ә.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қ.ә.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а.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77"/>
        <w:gridCol w:w="4683"/>
        <w:gridCol w:w="3445"/>
      </w:tblGrid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Атаншы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Көне Бөген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№93 Үкілісай раз.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Көкаша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Бердікөл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Қарашеңгел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Құмжиек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Қожақазған а. 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Құмжиек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Құмжиек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Тапа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Ажар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Сортүбек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Шөлқұм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Смайылтам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Кекірелі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Шобанқазған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Қуаңдария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Тұрғантамы а. 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Сәтбай а.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Қостанай облысы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863"/>
        <w:gridCol w:w="4690"/>
        <w:gridCol w:w="3450"/>
      </w:tblGrid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а.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а.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Құстөбе а.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бұғазы а.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Жанкелдин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Қызбел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Құмшық а.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Жайлыма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Сахаровка а.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Тауықсор а.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а.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77"/>
        <w:gridCol w:w="4683"/>
        <w:gridCol w:w="3445"/>
      </w:tblGrid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Бостанқұм а.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а.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Тасмұрын а.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75"/>
        <w:gridCol w:w="4680"/>
        <w:gridCol w:w="3690"/>
      </w:tblGrid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Омаров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Сарышығанақ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Жаңашаруа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Сарышығанақ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Суыққұдық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Талдықамыс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Жақсыат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Присовхозное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Қырықүй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Төртай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Қамбар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Торыайғыр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Қызылшілік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Күркелі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Біржанкөл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Бүркітті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Шоңай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Марқатай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Обозное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Мотогул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Пахомовка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Боброво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Березняки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Тихомировка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Бәйімбет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Ферма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Ферма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а.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75"/>
        <w:gridCol w:w="4680"/>
        <w:gridCol w:w="3690"/>
      </w:tblGrid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Тұғыржан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 км. тоқтау пункті раз.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Орленок тоқтау пункті раз.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Малқара а.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а.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75"/>
        <w:gridCol w:w="4680"/>
        <w:gridCol w:w="3690"/>
      </w:tblGrid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 Жақып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Тоғайлы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Тақыркөл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Батырхан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Орысқұдық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Пірәлі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Қалпақсай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Жібекші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Ұзынқұдық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Отырабад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Айгене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Төретоған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Тұрысбеков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Бимырза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Шабырлы а.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қ.ә.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Қарашық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