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8cb5" w14:textId="e438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ғарыш агенттiгiнiң мәселелері" туралы Қазақстан Республикасы Үкіметінің 2007 жылғы 29 мамырдағы № 438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мамырдағы № 606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ғарыш агенттігінің мәселелері" туралы Қазақстан Республикасы Үкіметінің 2007 жылғы 29 мамырдағы № 438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17, 191-құжат)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Агенттіктің заңды мекенжайы: почталық индексі 010000, Астана қаласы, Есіл ауданы, Орынбор көшесі 8, Министрліктер үйі.";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"14. Агенттіктің қызметі аясындағы негізгі міндеттері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ғарыш қызметі саласында мемлекеттік саясаттың қалыптасуын іске асыруды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ғарыш қызметі саласындағы мемлекеттік реттеуді және салааралық үйлестіруді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ғарыш саласын қалыптастыру және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ғарыштық технологиялар мен қызметтер нарығын қалыптастыру үшін жағдай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ғарыш қызметінің заңнамалық және шарттық-құқықтық базасын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ғарыш қызметі саласындағы мемлекеттік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ғарыш қызметі саласындағы халықаралық ынтымақтастықты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өз құзыреті шегінде "Байқоңыр" кешенін Ресей Федерациясының жалға алуы жөніндегі жұмыстарды үйлестіру.";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"15. Агенттік қолданыстағы заңнамаға және өзіне жүктелген міндеттерге сәйкес мынадай функцияларды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ғарыш қызметін дамытудың жай-күйі мен болжамына және ғарыш кеңістігін зерттеу мен пайдалануда әлемдік үрдістерге талдау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ғарыш қызметін дамытудың басым бағыттары, сондай-ақ ғарыш қызметі саласында мемлекеттік тапсырысты қалыптастыру жөнінде ұсыныстар әзірлейді және Қазақстан Республикасының Үкіметіне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ғылыми-зерттеу және тәжірибелік-конструкторлық жұмыстар жүргізуді қоса алғанда, ғарыш қызметі саласындағы жобаларды және бағдарламаларды іске асыруды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ғарыштық орналастыру және қашықтықтан зондтауды бақылау құралдарын (ғарыш мониторингін) пайдалана отырып, қоршаған ортаның жай-күйiн бақылау жүйесінің жұмыс істеуін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ғарыш қызметі саласында нормативтік құқықтық актілерді әзірлейді және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өз құзыреті шегінде Қазақстан Республикасының заңнамасында белгіленген тәртіппен халықаралық шарттар жасасады;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ғарыш қызметін қазақстандық қатысушылар жүзеге асырған жағдайда Қазақстан Республикасының аумағынан, сондай-ақ оны одан тыс жерлерде ғарыш объектілерін ұшыру туралы шешімдерді келісу және қабылдау тәртібін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ғарышкерлікке кандидаттарды іріктеу және ғарышкерлікке кандидат, ғарышкер мәртебесін беру тәртібін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ғарышкерлікке кандидатқа, ғарышкерге қызметтiк мiндеттерiн атқару кезінде алған жарақатының, мертігуінің, ауруының салдарынан мүгедектік белгіленген кезде, сондай-ақ ол қызметтік міндеттерін атқаруға байланысты қаза тапқан (қайтыс болған) жағдайда бiржолғы өтемақы төлеу тәртібін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ғарыш кеңістігін пайдалану саласында лицензиялауды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ғарыш кеңістігін пайдалану саласындағы қызметке қойылатын біліктілік талаптарын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Республикасының заңнамасында белгіленген құзыреті шегінде ғарыш қызметінің қауіпсіздігін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ғарыш қызметінің қатысушылары қызметіне мониторинг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мемлекеттің қатысуымен ғарыш қызметі саласында жұмыс істейтін ұйымдардың басқару органдарында мемлекет мүдделерін білдіруді өз құзыреті шегінде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ғарыш қызметі саласындағы жобаларға салалық сараптаманы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ғарыш объектiлерiн және оларға құқықтарды мемлекеттiк тiркеу тәртiбiн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ғарыш объектілерін және оларға құқықтарды мемлекеттік тіркеуіді жүзеге асырады және ғарыш объектілерінің тіркелімін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ғарыш кеңістігіне ұшырылатын Қазақстан Республикасының ғарыш объектілерінің таңбалануын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ғарышкерлерді даярлау, қайта даярлау және олардың бiлiктiлiгiн арттыру жөнiндегi, сондай-ақ ғарыш қызметі саласындағы мамандарды қайта даярлау және олардың бiлiктiлiгiн арттыру жөнiндегi қызметтi ұйымдастыру мен үйлестiрудi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Қазақстан Республикасының ғарышкерлер жасағы туралы ережені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Қазақстан Республикасының техникалық реттеу туралы заңнамасына сәйкес ғарыш қызметі саласындағы техникалық регламенттер мен мемлекеттік стандарттар әзірлеуді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 үшiн жасалатын ғарыш техникасы өндiрiсiне арналған мемлекеттiк тапсырмалардың тiзбесiн Қазақстан Республикасының Үкiметiне бекiтуге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жеке және (немесе) заңды тұлғаларға ғарыш аппараттары транспондерлерін ұсыну тәртібін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Жердi қашықтықтан зондтау ғарыш жүйесі ұлттық операторының ғарыш түсірілімдерін жоспарлау, Жерді қашықтықтан зондтау деректерін алу, өңдеу және тарату тәртiбiн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дәлдiгi жоғары спутниктiк навигация жүйесi ұлттық операторының спутниктiк навигациялық қызметтердi ұйымдастыру және ұсыну тәртiбiн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Қазақстан Республикасының Үкіметіне ғарыш жүйелерінің ұлттық операторларын, сондай-ақ олардың міндеттері мен функцияларын айқындау үшін заңды тұлғалардың тізбесін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Қазақстан Республикасының аумағында, сондай-ақ ғарыш кеңiстiгiнде ғарыш жүйелерін құру және пайдалану (қолдану) қағидаларын, Қазақстан Республикасының аумағында ғарыш зымыран кешендерiн құру және пайдалану (қолдану) қағидаларын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пайдаланудан шығарылған ғарыш объектілері мен техникалық құралдарды кәдеге жарату тәртібін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ғарыш қызметі саласындағы аяқталған жобалар бойынша нәтижелерді қабылдау тәртібін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ғарыш қызметін жүзеге асыру кезінде өз құзыреті шегінде іздестіру, авариялық-құтқару жұмыстарын ұйымдастыруға, сондай-ақ аварияларды тексеруге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ғарыш қызметі саласындағы аяқталған жобалар бойынша нәтижелерді қабылдауды ұйымдастырады және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ғарыш қызметі саласында заңнама талаптарының орындалуын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лицензиаттың Қазақстан Республикасының заңнамасын сақтауын қамтамасыз етуге бағытталған лицензиялық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ғарыш қызметі саласындағы және "Байқоңыр" кешені жөніндегі халықаралық шарттар талаптарының орындалуын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ғарыш қызметiнің мәселелері бойынша өзара іс-қимылды жүзеге асырады және халықаралық ұйымдар мен шет мемлекеттерде Қазақстан Республикасының мүдделерiн бiлдiредi;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Қазақстан Республикасы мемлекеттік органдарының "Байқоңыр" кешені бойынша халықаралық шарттарды орындау жөніндегі қызметін үйлестіруді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жалға алу жағдайында "Байқоңыр" кешенінің жұмыс істеуі мәселелері бойынша Ресей Федерациясымен өзара іс-қимылды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Ресей Федерациясы "Байқоңыр" ғарыш айлағынан жүзеге асыратын ғарыш аппараттарын ұшырудың және зымырандарды сынақтық ұшырудың жоспарлары бойынша жыл сайынғы қорытынды дайындауды және оны іске асыру мониторингін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"Байқоңыр" кешенінің ұйымдастыру және өзге де шаруашылық мәселелерін белгіленген тәртіппен шешуді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Қазақстан Республикасының заңнамасына сәйкес Қазақстан Республикасының қарамағындағы "Байқоңыр" кешенінің объектілеріне жеке тұлғалардың кіруін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"Байқоңыр" кешенінің жалға берілетін объектілері мен мүлкінің сақталу және пайдалану жағдайларын бақылауды жүзеге асыруға қатысады.".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