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95d8" w14:textId="100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министрлігінің "Ақпараттық-тұсаукесер орталығы"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мамырдағы № 626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министрлігінің «Ақпараттық-тұсаукесер орталығы» республикалық мемлекеттік қазыналық кәсіпорны жарғылық капиталына мемлекет жүз пайыз үлеспен қатысатын «Дара қызмет» жауапкершілігі шектеулі серіктестігіне (бұдан әрі - серіктестік) қайта құру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Серіктестік қызметінің негізгі мәні: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«Transport Тower» әкімшілік-технологиялық кешені» ғимаратын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Көлік және коммуникация министрлігіне көлік қызметін көрсету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Көлік және коммуникация министрлігімен бірлесіп,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серіктестік жарғысын бекітуді;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серіктестіктің мемлекеттік тіркелген күнінен бастап бір ай мерзімде жарғылық капиталына мемлекеттің қатысу үлесін Қазақстан Республикасы Көлік және коммуникация министрлігіне иелікке және пайдалануға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Қоса берiлiп отырған Қазақстан Республикасы Yкiметiнiң кейбiр шешiмдерiне енгiзiлетiн </w:t>
      </w: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«Акциялардың мемлекеттiк пакеттерiне мемлекеттiк меншiктiң түрлерi және ұйымдарға қатысудың мемлекеттiк үлестерi туралы» Қазақстан Республикасы Үкiметiнiң 1999 жылғы 12 сәуiрдегi № </w:t>
      </w:r>
      <w:r>
        <w:rPr>
          <w:rFonts w:ascii="Times New Roman"/>
          <w:b w:val="false"/>
          <w:i w:val="false"/>
          <w:color w:val="000000"/>
          <w:sz w:val="28"/>
        </w:rPr>
        <w:t>405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мемлекеттiк пакеттері мен үлестерi республикалық меншiкке жатқызылған акционерлiк қоғамдар мен шаруашылық серiктестiктердiң тiзбесiнде: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бөлімі мынадай мазмұндағы реттік нөмірі 21-149-жолмен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«21-149. «Дара қызмет» ЖШС».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меншiктегi ұйымдар акцияларының мемлекеттiк пакеттерi мен мемлекеттiк үлестерiне иелiк ету және пайдалану жөнiндегi құқықтарды беру туралы» Қазақстан Республикасы Үкiметiнiң 1999 жылғы 27 мамырдағы № </w:t>
      </w:r>
      <w:r>
        <w:rPr>
          <w:rFonts w:ascii="Times New Roman"/>
          <w:b w:val="false"/>
          <w:i w:val="false"/>
          <w:color w:val="000000"/>
          <w:sz w:val="28"/>
        </w:rPr>
        <w:t>659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Көлiк және коммуникациялар министрлiгiне» деген бөлім мынадай мазмұндағы реттік нөмірі 160-26-жолмен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«160-26. «Дара қызмет» ЖШС.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