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844c" w14:textId="9d58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Дериваттар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мамырдағы № 633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2015 жылғы 16 ақпандағы № 18-03/105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 2003 жылғы 8 шілдедегі Орман кодексінің 12-бабының </w:t>
      </w:r>
      <w:r>
        <w:rPr>
          <w:rFonts w:ascii="Times New Roman"/>
          <w:b w:val="false"/>
          <w:i w:val="false"/>
          <w:color w:val="000000"/>
          <w:sz w:val="28"/>
        </w:rPr>
        <w:t>17-14)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дериваттар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Дериваттар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2114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Дериваттар атауы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 туындысы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безі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Баданалар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Бүршік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сүрек ресурстары (материалдар)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Өркендер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Саңырауқұлақтар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Тамыр, тамырсабақ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Түйіндер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және ағаш шырындары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Өсімдіктерден және олардың туындыларынан өндірілген өнім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көмірі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өнімдері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Гербарийлер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Жабайы өсімдіктерден алынатын май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бөлшектері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Өркеннен алынған шыбықтар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Кәдесыйлық бұйымдар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