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3f83" w14:textId="d333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мамырдағы № 641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 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өкімінің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Президентінің жанындағы Шетелдік</w:t>
      </w:r>
      <w:r>
        <w:br/>
      </w:r>
      <w:r>
        <w:rPr>
          <w:rFonts w:ascii="Times New Roman"/>
          <w:b/>
          <w:i w:val="false"/>
          <w:color w:val="000000"/>
        </w:rPr>
        <w:t>
инвесторлар кеңесінің дербес құрамы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1998 жылғы 16 қыркүйектегі</w:t>
      </w:r>
      <w:r>
        <w:br/>
      </w:r>
      <w:r>
        <w:rPr>
          <w:rFonts w:ascii="Times New Roman"/>
          <w:b/>
          <w:i w:val="false"/>
          <w:color w:val="000000"/>
        </w:rPr>
        <w:t>
№ 4071 өкіміне өзгерістер енгізу туралы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 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 № 20, 182-құжат; № 30, 292-құжат; № 48, 543-құжат; 2009 ж., № 27-28, 234-құжат; № 29, 249-құжат; 2010 ж., № 40, 355-құжат; 2011 ж., № 37, 455-құжат)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Райан                     -  «КонокоФиллипс» компаниясының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Майкл Лэнс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Стивен                    -  «Делойт Туш Томацу Лимитед»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Алмонд                       компаниясының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Тимоти                    -  «Cameco» корпорациясының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 Гитцел                  және бас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Лорензо                   -  «Дженерал Электрик Транспортэшн»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Симонелли                    компаниясының президенті және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Греф                      -  «Ресей жинақ банкі» ашық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 Оскарович             қоғамының президенті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Джеймс Малва, Джеймс Куигли, Джеральд Уэйн Грэнди, Фердинандо Беккалли-Фалко шығарылсын.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