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3be9e" w14:textId="393be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Қоршаған ортаны қорғау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2012 жылғы 22 мамырдағы № 656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Қоршаған ортаны қорғау министрлігі Экологиялық реттеу және бақылау комитетінің экология департаменттері – мемлекеттік мекемелері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заңнамада белгіленген тәртіппен бөліну жолымен қайта ұйымдастырылсын.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Қоршаған ортаны қорғау министрлігі Экологиялық реттеу және бақылау комитетінің экология департаменттері – мемлекеттік мекемелері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қайта аталсын.</w:t>
      </w:r>
      <w:r>
        <w:br/>
      </w:r>
      <w:r>
        <w:rPr>
          <w:rFonts w:ascii="Times New Roman"/>
          <w:b w:val="false"/>
          <w:i w:val="false"/>
          <w:color w:val="000000"/>
          <w:sz w:val="28"/>
        </w:rPr>
        <w:t>
</w:t>
      </w:r>
      <w:r>
        <w:rPr>
          <w:rFonts w:ascii="Times New Roman"/>
          <w:b w:val="false"/>
          <w:i w:val="false"/>
          <w:color w:val="000000"/>
          <w:sz w:val="28"/>
        </w:rPr>
        <w:t>
      3. Қазақстан Республикасы Қоршаған ортаны қорғау министрлігі Экологиялық реттеу және бақылау комитетінің – мемлекеттік мекемелерін аумақтық органдарының қаржыландыру республикалық бюджетте Қазақстан Республикасы Қоршаған ортаны қорғау министрлігіне көзделген қаражат есебінен және шегінде жүзеге асырылады деп белгіленсін.</w:t>
      </w:r>
      <w:r>
        <w:br/>
      </w:r>
      <w:r>
        <w:rPr>
          <w:rFonts w:ascii="Times New Roman"/>
          <w:b w:val="false"/>
          <w:i w:val="false"/>
          <w:color w:val="000000"/>
          <w:sz w:val="28"/>
        </w:rPr>
        <w:t>
</w:t>
      </w:r>
      <w:r>
        <w:rPr>
          <w:rFonts w:ascii="Times New Roman"/>
          <w:b w:val="false"/>
          <w:i w:val="false"/>
          <w:color w:val="000000"/>
          <w:sz w:val="28"/>
        </w:rPr>
        <w:t>
      4. «Қазақстан Республикасы Қоршаған ортаны қорғау министрлігінің кейбір мәселелері» туралы Қазақстан Республикасы Үкіметінің 2007 жылғы 8 желтоқсандағы № 1201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46, 554-құжат)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көрсетілген қаулымен бекітілген Қазақстан Республикасы Қоршаған ортаны қорғау министрлігі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7-1) тармақшамен толықтырылсын:</w:t>
      </w:r>
      <w:r>
        <w:br/>
      </w:r>
      <w:r>
        <w:rPr>
          <w:rFonts w:ascii="Times New Roman"/>
          <w:b w:val="false"/>
          <w:i w:val="false"/>
          <w:color w:val="000000"/>
          <w:sz w:val="28"/>
        </w:rPr>
        <w:t>
</w:t>
      </w:r>
      <w:r>
        <w:rPr>
          <w:rFonts w:ascii="Times New Roman"/>
          <w:b w:val="false"/>
          <w:i w:val="false"/>
          <w:color w:val="000000"/>
          <w:sz w:val="28"/>
        </w:rPr>
        <w:t>
      «7-1) өз құзыреті шегінде мемлекеттік қызмет көрсету кезінде тұтынушылардың құқықтарын қорғау саласында мемлекеттік реттеуді жүзеге асырады;»;</w:t>
      </w:r>
      <w:r>
        <w:br/>
      </w:r>
      <w:r>
        <w:rPr>
          <w:rFonts w:ascii="Times New Roman"/>
          <w:b w:val="false"/>
          <w:i w:val="false"/>
          <w:color w:val="000000"/>
          <w:sz w:val="28"/>
        </w:rPr>
        <w:t>
</w:t>
      </w:r>
      <w:r>
        <w:rPr>
          <w:rFonts w:ascii="Times New Roman"/>
          <w:b w:val="false"/>
          <w:i w:val="false"/>
          <w:color w:val="000000"/>
          <w:sz w:val="28"/>
        </w:rPr>
        <w:t>
      22-тармақ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Министрліктің кадр саясатында гендерлік теңдік қағидатын сақтауды қамтамасыз етеді;»;</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Қазақстан Республикасы Қоршаған ортаны қорғау министрлігінің Экологиялық реттеу және бақылау комитеті мемлекеттік мекемелерінің аумақтық органдарының тізбесі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5. Қазақстан Республикасы Қоршаған ортаны қорғау министрлігі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мемлекеттік мекемелердің әділет органдарында мемлекеттік қайта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6. Осы қаулы ресми жариялағанынан кейін күнтізбелік жиырма бір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22 мамыр   </w:t>
      </w:r>
      <w:r>
        <w:br/>
      </w:r>
      <w:r>
        <w:rPr>
          <w:rFonts w:ascii="Times New Roman"/>
          <w:b w:val="false"/>
          <w:i w:val="false"/>
          <w:color w:val="000000"/>
          <w:sz w:val="28"/>
        </w:rPr>
        <w:t xml:space="preserve">
№ 656 қаулысына   </w:t>
      </w:r>
      <w:r>
        <w:br/>
      </w:r>
      <w:r>
        <w:rPr>
          <w:rFonts w:ascii="Times New Roman"/>
          <w:b w:val="false"/>
          <w:i w:val="false"/>
          <w:color w:val="000000"/>
          <w:sz w:val="28"/>
        </w:rPr>
        <w:t xml:space="preserve">
1-қосымша       </w:t>
      </w:r>
    </w:p>
    <w:bookmarkEnd w:id="1"/>
    <w:bookmarkStart w:name="z17" w:id="2"/>
    <w:p>
      <w:pPr>
        <w:spacing w:after="0"/>
        <w:ind w:left="0"/>
        <w:jc w:val="left"/>
      </w:pPr>
      <w:r>
        <w:rPr>
          <w:rFonts w:ascii="Times New Roman"/>
          <w:b/>
          <w:i w:val="false"/>
          <w:color w:val="000000"/>
        </w:rPr>
        <w:t xml:space="preserve"> 
Қазақстан Республикасы Қоршаған ортаны қорғау министрлігі Экологиялық реттеу және бақылау комитетінің қайта ұйымдастырылатын экология департаменттері – мемлекеттік мекемелерінің тізбесі</w:t>
      </w:r>
    </w:p>
    <w:bookmarkEnd w:id="2"/>
    <w:bookmarkStart w:name="z18" w:id="3"/>
    <w:p>
      <w:pPr>
        <w:spacing w:after="0"/>
        <w:ind w:left="0"/>
        <w:jc w:val="both"/>
      </w:pPr>
      <w:r>
        <w:rPr>
          <w:rFonts w:ascii="Times New Roman"/>
          <w:b w:val="false"/>
          <w:i w:val="false"/>
          <w:color w:val="000000"/>
          <w:sz w:val="28"/>
        </w:rPr>
        <w:t>
      1. Қазақстан Республикасы Қоршаған ортаны қорғау министрлігі Экологиялық реттеу және бақылау комитетінің Алматы қаласы бойынша экология департаментіне, Қазақстан Республикасы Қоршаған ортаны қорғау министрлігі Экологиялық реттеу және бақылау комитетінің Алматы облысы бойынша экология департаментіне бөліну жолымен Қазақстан Республикасы Қоршаған ортаны қорғау министрлігі Экологиялық реттеу және бақылау комитетінің Балқаш-Алакөл экология департаменті.</w:t>
      </w:r>
      <w:r>
        <w:br/>
      </w:r>
      <w:r>
        <w:rPr>
          <w:rFonts w:ascii="Times New Roman"/>
          <w:b w:val="false"/>
          <w:i w:val="false"/>
          <w:color w:val="000000"/>
          <w:sz w:val="28"/>
        </w:rPr>
        <w:t>
</w:t>
      </w:r>
      <w:r>
        <w:rPr>
          <w:rFonts w:ascii="Times New Roman"/>
          <w:b w:val="false"/>
          <w:i w:val="false"/>
          <w:color w:val="000000"/>
          <w:sz w:val="28"/>
        </w:rPr>
        <w:t>
      2. Қазақстан Республикасы Қоршаған ортаны қорғау министрлігі Экологиялық реттеу және бақылау комитетінің Атырау облысы бойынша экология департаментіне, Қазақстан Республикасы Қоршаған ортаны қорғау министрлігі Экологиялық реттеу және бақылау комитетінің Батыс Қазақстан облысы бойынша экология департаментіне, Қазақстан Республикасы Қоршаған ортаны қорғау министрлігі Экологиялық реттеу және бақылау комитетінің Маңғыстау облысы бойынша экология департаментіне бөліну жолымен Қазақстан Республикасы Қоршаған ортаны қорғау министрлігі Экологиялық реттеу және бақылау комитетінің Жайық-Каспий экология департаменті.</w:t>
      </w:r>
      <w:r>
        <w:br/>
      </w:r>
      <w:r>
        <w:rPr>
          <w:rFonts w:ascii="Times New Roman"/>
          <w:b w:val="false"/>
          <w:i w:val="false"/>
          <w:color w:val="000000"/>
          <w:sz w:val="28"/>
        </w:rPr>
        <w:t>
</w:t>
      </w:r>
      <w:r>
        <w:rPr>
          <w:rFonts w:ascii="Times New Roman"/>
          <w:b w:val="false"/>
          <w:i w:val="false"/>
          <w:color w:val="000000"/>
          <w:sz w:val="28"/>
        </w:rPr>
        <w:t>
      3. Қазақстан Республикасы Қоршаған ортаны қорғау министрлігі Экологиялық реттеу және бақылау комитетінің Павлодар облысы бойынша экология департаментіне, Қазақстан Республикасы Қоршаған ортаны қорғау министрлігі Экологиялық реттеу және бақылау комитетінің Шығыс Қазақстан облысы бойынша экология департаментіне бөліну жолымен Қазақстан Республикасы Қоршаған ортаны қорғау министрлігі Экологиялық реттеу және бақылау комитетінің Ертіс экология департаменті.</w:t>
      </w:r>
      <w:r>
        <w:br/>
      </w:r>
      <w:r>
        <w:rPr>
          <w:rFonts w:ascii="Times New Roman"/>
          <w:b w:val="false"/>
          <w:i w:val="false"/>
          <w:color w:val="000000"/>
          <w:sz w:val="28"/>
        </w:rPr>
        <w:t>
</w:t>
      </w:r>
      <w:r>
        <w:rPr>
          <w:rFonts w:ascii="Times New Roman"/>
          <w:b w:val="false"/>
          <w:i w:val="false"/>
          <w:color w:val="000000"/>
          <w:sz w:val="28"/>
        </w:rPr>
        <w:t>
      4. Қазақстан Республикасы Қоршаған ортаны қорғау министрлігі Экологиялық реттеу және бақылау комитетінің Жамбыл облысы бойынша экология департаментіне, Қазақстан Республикасы Қоршаған ортаны қорғау министрлігі Экологиялық реттеу және бақылау комитетінің Оңтүстік Қазақстан облысы бойынша экология департаментіне бөліну жолымен Қазақстан Республикасы Қоршаған ортаны қорғау министрлігі Экологиялық реттеу және бақылау комитетінің Шу-Талас экология департаменті.</w:t>
      </w:r>
      <w:r>
        <w:br/>
      </w:r>
      <w:r>
        <w:rPr>
          <w:rFonts w:ascii="Times New Roman"/>
          <w:b w:val="false"/>
          <w:i w:val="false"/>
          <w:color w:val="000000"/>
          <w:sz w:val="28"/>
        </w:rPr>
        <w:t>
</w:t>
      </w:r>
      <w:r>
        <w:rPr>
          <w:rFonts w:ascii="Times New Roman"/>
          <w:b w:val="false"/>
          <w:i w:val="false"/>
          <w:color w:val="000000"/>
          <w:sz w:val="28"/>
        </w:rPr>
        <w:t>
      5. Қазақстан Республикасы Қоршаған ортаны қорғау министрлігі Экологиялық реттеу және бақылау комитетінің Ақтөбе облысы бойынша экология департаментіне және Қазақстан Республикасы Қоршаған ортаны қорғау министрлігі Экологиялық реттеу және бақылау комитетінің Қостанай облысы бойынша экология департаментіне бөліну жолымен Қазақстан Республикасы Қоршаған ортаны қорғау министрлігі Экологиялық реттеу және бақылау комитетінің Тобыл-Торғай экология департаменті.</w:t>
      </w:r>
      <w:r>
        <w:br/>
      </w:r>
      <w:r>
        <w:rPr>
          <w:rFonts w:ascii="Times New Roman"/>
          <w:b w:val="false"/>
          <w:i w:val="false"/>
          <w:color w:val="000000"/>
          <w:sz w:val="28"/>
        </w:rPr>
        <w:t>
</w:t>
      </w:r>
      <w:r>
        <w:rPr>
          <w:rFonts w:ascii="Times New Roman"/>
          <w:b w:val="false"/>
          <w:i w:val="false"/>
          <w:color w:val="000000"/>
          <w:sz w:val="28"/>
        </w:rPr>
        <w:t>
      6. Қазақстан Республикасы Қоршаған ортаны қорғау министрлігі Экологиялық реттеу және бақылау комитетінің Астана қаласы бойынша экология департаментіне, Қазақстан Республикасы Қоршаған ортаны қорғау министрлігі Экологиялық реттеу және бақылау комитетінің Солтүстік Қазақстан облысы бойынша экология департаментіне және Қазақстан Республикасы Қоршаған ортаны қорғау министрлігі Экологиялық реттеу және бақылау комитетінің Ақмола облысы бойынша экология департаментіне бөліну жолымен Қазақстан Республикасы Қоршаған ортаны қорғау министрлігі Экологиялық реттеу және бақылау комитетінің Есіл экология департаменті.</w:t>
      </w:r>
    </w:p>
    <w:bookmarkEnd w:id="3"/>
    <w:bookmarkStart w:name="z2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22 мамыр  </w:t>
      </w:r>
      <w:r>
        <w:br/>
      </w:r>
      <w:r>
        <w:rPr>
          <w:rFonts w:ascii="Times New Roman"/>
          <w:b w:val="false"/>
          <w:i w:val="false"/>
          <w:color w:val="000000"/>
          <w:sz w:val="28"/>
        </w:rPr>
        <w:t xml:space="preserve">
№ 656 қаулысына  </w:t>
      </w:r>
      <w:r>
        <w:br/>
      </w:r>
      <w:r>
        <w:rPr>
          <w:rFonts w:ascii="Times New Roman"/>
          <w:b w:val="false"/>
          <w:i w:val="false"/>
          <w:color w:val="000000"/>
          <w:sz w:val="28"/>
        </w:rPr>
        <w:t xml:space="preserve">
2-қосымша     </w:t>
      </w:r>
    </w:p>
    <w:bookmarkEnd w:id="4"/>
    <w:bookmarkStart w:name="z25" w:id="5"/>
    <w:p>
      <w:pPr>
        <w:spacing w:after="0"/>
        <w:ind w:left="0"/>
        <w:jc w:val="left"/>
      </w:pPr>
      <w:r>
        <w:rPr>
          <w:rFonts w:ascii="Times New Roman"/>
          <w:b/>
          <w:i w:val="false"/>
          <w:color w:val="000000"/>
        </w:rPr>
        <w:t xml:space="preserve"> 
Қазақстан Республикасы Қоршаған ортаны қорғау министрлігі Экологиялық реттеу және бақылау комитетінің қайта аталатын экология департаменттері – мемлекеттік мекемелерінің</w:t>
      </w:r>
      <w:r>
        <w:br/>
      </w:r>
      <w:r>
        <w:rPr>
          <w:rFonts w:ascii="Times New Roman"/>
          <w:b/>
          <w:i w:val="false"/>
          <w:color w:val="000000"/>
        </w:rPr>
        <w:t>
тізбесі</w:t>
      </w:r>
    </w:p>
    <w:bookmarkEnd w:id="5"/>
    <w:bookmarkStart w:name="z26" w:id="6"/>
    <w:p>
      <w:pPr>
        <w:spacing w:after="0"/>
        <w:ind w:left="0"/>
        <w:jc w:val="both"/>
      </w:pPr>
      <w:r>
        <w:rPr>
          <w:rFonts w:ascii="Times New Roman"/>
          <w:b w:val="false"/>
          <w:i w:val="false"/>
          <w:color w:val="000000"/>
          <w:sz w:val="28"/>
        </w:rPr>
        <w:t>
      1. Қазақстан Республикасы Қоршаған ортаны қорғау министрлігі Экологиялық реттеу және бақылау комитетінің Арал-Сырдария экология департаменті Қазақстан Республикасы Қоршаған ортаны қорғау министрлігі Экологиялық реттеу және бақылау комитетінің Қызылорда облысы бойынша экология департаментіне.</w:t>
      </w:r>
      <w:r>
        <w:br/>
      </w:r>
      <w:r>
        <w:rPr>
          <w:rFonts w:ascii="Times New Roman"/>
          <w:b w:val="false"/>
          <w:i w:val="false"/>
          <w:color w:val="000000"/>
          <w:sz w:val="28"/>
        </w:rPr>
        <w:t>
</w:t>
      </w:r>
      <w:r>
        <w:rPr>
          <w:rFonts w:ascii="Times New Roman"/>
          <w:b w:val="false"/>
          <w:i w:val="false"/>
          <w:color w:val="000000"/>
          <w:sz w:val="28"/>
        </w:rPr>
        <w:t>
      2. Қазақстан Республикасы Қоршаған ортаны қорғау министрлігі Экологиялық реттеу және бақылау комитетінің Нұра-Сарысу экология департаменті Қазақстан Республикасы Қоршаған ортаны қорғау министрлігі Экологиялық реттеу және бақылау комитетінің Қарағанды облысы бойынша экология департаментіне.</w:t>
      </w:r>
    </w:p>
    <w:bookmarkEnd w:id="6"/>
    <w:bookmarkStart w:name="z2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22 мамыр  </w:t>
      </w:r>
      <w:r>
        <w:br/>
      </w:r>
      <w:r>
        <w:rPr>
          <w:rFonts w:ascii="Times New Roman"/>
          <w:b w:val="false"/>
          <w:i w:val="false"/>
          <w:color w:val="000000"/>
          <w:sz w:val="28"/>
        </w:rPr>
        <w:t xml:space="preserve">
№ 656 қаулысына   </w:t>
      </w:r>
      <w:r>
        <w:br/>
      </w:r>
      <w:r>
        <w:rPr>
          <w:rFonts w:ascii="Times New Roman"/>
          <w:b w:val="false"/>
          <w:i w:val="false"/>
          <w:color w:val="000000"/>
          <w:sz w:val="28"/>
        </w:rPr>
        <w:t xml:space="preserve">
3-қосымша       </w:t>
      </w:r>
    </w:p>
    <w:bookmarkEnd w:id="7"/>
    <w:bookmarkStart w:name="z29"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8 желтоқсандағы </w:t>
      </w:r>
      <w:r>
        <w:br/>
      </w:r>
      <w:r>
        <w:rPr>
          <w:rFonts w:ascii="Times New Roman"/>
          <w:b w:val="false"/>
          <w:i w:val="false"/>
          <w:color w:val="000000"/>
          <w:sz w:val="28"/>
        </w:rPr>
        <w:t xml:space="preserve">
№ 1201 қаулысымен   </w:t>
      </w:r>
      <w:r>
        <w:br/>
      </w:r>
      <w:r>
        <w:rPr>
          <w:rFonts w:ascii="Times New Roman"/>
          <w:b w:val="false"/>
          <w:i w:val="false"/>
          <w:color w:val="000000"/>
          <w:sz w:val="28"/>
        </w:rPr>
        <w:t xml:space="preserve">
бекітілген       </w:t>
      </w:r>
    </w:p>
    <w:bookmarkEnd w:id="8"/>
    <w:bookmarkStart w:name="z30" w:id="9"/>
    <w:p>
      <w:pPr>
        <w:spacing w:after="0"/>
        <w:ind w:left="0"/>
        <w:jc w:val="left"/>
      </w:pPr>
      <w:r>
        <w:rPr>
          <w:rFonts w:ascii="Times New Roman"/>
          <w:b/>
          <w:i w:val="false"/>
          <w:color w:val="000000"/>
        </w:rPr>
        <w:t xml:space="preserve"> 
Қазақстан Республикасы Қоршаған ортаны қорғау министрлігінің</w:t>
      </w:r>
      <w:r>
        <w:br/>
      </w:r>
      <w:r>
        <w:rPr>
          <w:rFonts w:ascii="Times New Roman"/>
          <w:b/>
          <w:i w:val="false"/>
          <w:color w:val="000000"/>
        </w:rPr>
        <w:t>
Экологиялық реттеу және бақылау комитеті мемлекеттік</w:t>
      </w:r>
      <w:r>
        <w:br/>
      </w:r>
      <w:r>
        <w:rPr>
          <w:rFonts w:ascii="Times New Roman"/>
          <w:b/>
          <w:i w:val="false"/>
          <w:color w:val="000000"/>
        </w:rPr>
        <w:t>
мекемелерінің - аумақтық органдарының тізбесі</w:t>
      </w:r>
    </w:p>
    <w:bookmarkEnd w:id="9"/>
    <w:bookmarkStart w:name="z31" w:id="10"/>
    <w:p>
      <w:pPr>
        <w:spacing w:after="0"/>
        <w:ind w:left="0"/>
        <w:jc w:val="both"/>
      </w:pPr>
      <w:r>
        <w:rPr>
          <w:rFonts w:ascii="Times New Roman"/>
          <w:b w:val="false"/>
          <w:i w:val="false"/>
          <w:color w:val="000000"/>
          <w:sz w:val="28"/>
        </w:rPr>
        <w:t>
      1. Қазақстан Республикасы Қоршаған ортаны қорғау министрлігі Экологиялық реттеу және бақылау комитетінің Алматы қаласы бойынша экология департаменті.</w:t>
      </w:r>
      <w:r>
        <w:br/>
      </w:r>
      <w:r>
        <w:rPr>
          <w:rFonts w:ascii="Times New Roman"/>
          <w:b w:val="false"/>
          <w:i w:val="false"/>
          <w:color w:val="000000"/>
          <w:sz w:val="28"/>
        </w:rPr>
        <w:t>
</w:t>
      </w:r>
      <w:r>
        <w:rPr>
          <w:rFonts w:ascii="Times New Roman"/>
          <w:b w:val="false"/>
          <w:i w:val="false"/>
          <w:color w:val="000000"/>
          <w:sz w:val="28"/>
        </w:rPr>
        <w:t>
      2. Қазақстан Республикасы Қоршаған ортаны қорғау министрлігі Экологиялық реттеу және бақылау комитетінің Алматы облысы бойынша экология департаменті.</w:t>
      </w:r>
      <w:r>
        <w:br/>
      </w:r>
      <w:r>
        <w:rPr>
          <w:rFonts w:ascii="Times New Roman"/>
          <w:b w:val="false"/>
          <w:i w:val="false"/>
          <w:color w:val="000000"/>
          <w:sz w:val="28"/>
        </w:rPr>
        <w:t>
</w:t>
      </w:r>
      <w:r>
        <w:rPr>
          <w:rFonts w:ascii="Times New Roman"/>
          <w:b w:val="false"/>
          <w:i w:val="false"/>
          <w:color w:val="000000"/>
          <w:sz w:val="28"/>
        </w:rPr>
        <w:t>
      3. Қазақстан Республикасы Қоршаған ортаны қорғау министрлігі Экологиялық реттеу және бақылау комитетінің Атырау облысы бойынша экология департаменті.</w:t>
      </w:r>
      <w:r>
        <w:br/>
      </w:r>
      <w:r>
        <w:rPr>
          <w:rFonts w:ascii="Times New Roman"/>
          <w:b w:val="false"/>
          <w:i w:val="false"/>
          <w:color w:val="000000"/>
          <w:sz w:val="28"/>
        </w:rPr>
        <w:t>
</w:t>
      </w:r>
      <w:r>
        <w:rPr>
          <w:rFonts w:ascii="Times New Roman"/>
          <w:b w:val="false"/>
          <w:i w:val="false"/>
          <w:color w:val="000000"/>
          <w:sz w:val="28"/>
        </w:rPr>
        <w:t>
      4. Қазақстан Республикасы Қоршаған ортаны қорғау министрлігі Экологиялық реттеу және бақылау комитетінің Маңғыстау облысы бойынша экология департаменті.</w:t>
      </w:r>
      <w:r>
        <w:br/>
      </w:r>
      <w:r>
        <w:rPr>
          <w:rFonts w:ascii="Times New Roman"/>
          <w:b w:val="false"/>
          <w:i w:val="false"/>
          <w:color w:val="000000"/>
          <w:sz w:val="28"/>
        </w:rPr>
        <w:t>
</w:t>
      </w:r>
      <w:r>
        <w:rPr>
          <w:rFonts w:ascii="Times New Roman"/>
          <w:b w:val="false"/>
          <w:i w:val="false"/>
          <w:color w:val="000000"/>
          <w:sz w:val="28"/>
        </w:rPr>
        <w:t>
      5. Қазақстан Республикасы Қоршаған ортаны қорғау министрлігі Экологиялық реттеу және бақылау комитетінің Батыс Қазақстан облысы бойынша экология департаменті.</w:t>
      </w:r>
      <w:r>
        <w:br/>
      </w:r>
      <w:r>
        <w:rPr>
          <w:rFonts w:ascii="Times New Roman"/>
          <w:b w:val="false"/>
          <w:i w:val="false"/>
          <w:color w:val="000000"/>
          <w:sz w:val="28"/>
        </w:rPr>
        <w:t>
</w:t>
      </w:r>
      <w:r>
        <w:rPr>
          <w:rFonts w:ascii="Times New Roman"/>
          <w:b w:val="false"/>
          <w:i w:val="false"/>
          <w:color w:val="000000"/>
          <w:sz w:val="28"/>
        </w:rPr>
        <w:t>
      6. Қазақстан Республикасы Қоршаған ортаны қорғау министрлігі Экологиялық реттеу және бақылау комитетінің Павлодар облысы бойынша экология департаменті.</w:t>
      </w:r>
      <w:r>
        <w:br/>
      </w:r>
      <w:r>
        <w:rPr>
          <w:rFonts w:ascii="Times New Roman"/>
          <w:b w:val="false"/>
          <w:i w:val="false"/>
          <w:color w:val="000000"/>
          <w:sz w:val="28"/>
        </w:rPr>
        <w:t>
</w:t>
      </w:r>
      <w:r>
        <w:rPr>
          <w:rFonts w:ascii="Times New Roman"/>
          <w:b w:val="false"/>
          <w:i w:val="false"/>
          <w:color w:val="000000"/>
          <w:sz w:val="28"/>
        </w:rPr>
        <w:t>
      7. Қазақстан Республикасы Қоршаған ортаны қорғау министрлігі Экологиялық реттеу және бақылау комитетінің Шығыс Қазақстан облысы бойынша экология департаменті.</w:t>
      </w:r>
      <w:r>
        <w:br/>
      </w:r>
      <w:r>
        <w:rPr>
          <w:rFonts w:ascii="Times New Roman"/>
          <w:b w:val="false"/>
          <w:i w:val="false"/>
          <w:color w:val="000000"/>
          <w:sz w:val="28"/>
        </w:rPr>
        <w:t>
</w:t>
      </w:r>
      <w:r>
        <w:rPr>
          <w:rFonts w:ascii="Times New Roman"/>
          <w:b w:val="false"/>
          <w:i w:val="false"/>
          <w:color w:val="000000"/>
          <w:sz w:val="28"/>
        </w:rPr>
        <w:t>
      8. Қазақстан Республикасы Қоршаған ортаны қорғау министрлігі Экологиялық реттеу және бақылау комитетінің Жамбыл облысы бойынша экология департаменті.</w:t>
      </w:r>
      <w:r>
        <w:br/>
      </w:r>
      <w:r>
        <w:rPr>
          <w:rFonts w:ascii="Times New Roman"/>
          <w:b w:val="false"/>
          <w:i w:val="false"/>
          <w:color w:val="000000"/>
          <w:sz w:val="28"/>
        </w:rPr>
        <w:t>
</w:t>
      </w:r>
      <w:r>
        <w:rPr>
          <w:rFonts w:ascii="Times New Roman"/>
          <w:b w:val="false"/>
          <w:i w:val="false"/>
          <w:color w:val="000000"/>
          <w:sz w:val="28"/>
        </w:rPr>
        <w:t>
      9. Қазақстан Республикасы Қоршаған ортаны қорғау министрлігі Экологиялық реттеу және бақылау комитетінің Оңтүстік Қазақстан облысы бойынша экология департаменті.</w:t>
      </w:r>
      <w:r>
        <w:br/>
      </w:r>
      <w:r>
        <w:rPr>
          <w:rFonts w:ascii="Times New Roman"/>
          <w:b w:val="false"/>
          <w:i w:val="false"/>
          <w:color w:val="000000"/>
          <w:sz w:val="28"/>
        </w:rPr>
        <w:t>
</w:t>
      </w:r>
      <w:r>
        <w:rPr>
          <w:rFonts w:ascii="Times New Roman"/>
          <w:b w:val="false"/>
          <w:i w:val="false"/>
          <w:color w:val="000000"/>
          <w:sz w:val="28"/>
        </w:rPr>
        <w:t>
      10. Қазақстан Республикасы Қоршаған ортаны қорғау министрлігі Экологиялық реттеу және бақылау комитетінің Қарағанды облысы бойынша экология департаменті.</w:t>
      </w:r>
      <w:r>
        <w:br/>
      </w:r>
      <w:r>
        <w:rPr>
          <w:rFonts w:ascii="Times New Roman"/>
          <w:b w:val="false"/>
          <w:i w:val="false"/>
          <w:color w:val="000000"/>
          <w:sz w:val="28"/>
        </w:rPr>
        <w:t>
</w:t>
      </w:r>
      <w:r>
        <w:rPr>
          <w:rFonts w:ascii="Times New Roman"/>
          <w:b w:val="false"/>
          <w:i w:val="false"/>
          <w:color w:val="000000"/>
          <w:sz w:val="28"/>
        </w:rPr>
        <w:t>
      11. Қазақстан Республикасы Қоршаған ортаны қорғау министрлігі Экологиялық реттеу және бақылау комитетінің Ақтөбе облысы бойынша экология департаменті.</w:t>
      </w:r>
      <w:r>
        <w:br/>
      </w:r>
      <w:r>
        <w:rPr>
          <w:rFonts w:ascii="Times New Roman"/>
          <w:b w:val="false"/>
          <w:i w:val="false"/>
          <w:color w:val="000000"/>
          <w:sz w:val="28"/>
        </w:rPr>
        <w:t>
</w:t>
      </w:r>
      <w:r>
        <w:rPr>
          <w:rFonts w:ascii="Times New Roman"/>
          <w:b w:val="false"/>
          <w:i w:val="false"/>
          <w:color w:val="000000"/>
          <w:sz w:val="28"/>
        </w:rPr>
        <w:t>
      12. Қазақстан Республикасы Қоршаған ортаны қорғау министрлігі Экологиялық реттеу және бақылау комитетінің Қостанай облысы бойынша экология департаменті.</w:t>
      </w:r>
      <w:r>
        <w:br/>
      </w:r>
      <w:r>
        <w:rPr>
          <w:rFonts w:ascii="Times New Roman"/>
          <w:b w:val="false"/>
          <w:i w:val="false"/>
          <w:color w:val="000000"/>
          <w:sz w:val="28"/>
        </w:rPr>
        <w:t>
</w:t>
      </w:r>
      <w:r>
        <w:rPr>
          <w:rFonts w:ascii="Times New Roman"/>
          <w:b w:val="false"/>
          <w:i w:val="false"/>
          <w:color w:val="000000"/>
          <w:sz w:val="28"/>
        </w:rPr>
        <w:t>
      13. Қазақстан Республикасы Қоршаған ортаны қорғау министрлігі Экологиялық реттеу және бақылау комитетінің Қызылорда облысы бойынша экология департаменті.</w:t>
      </w:r>
      <w:r>
        <w:br/>
      </w:r>
      <w:r>
        <w:rPr>
          <w:rFonts w:ascii="Times New Roman"/>
          <w:b w:val="false"/>
          <w:i w:val="false"/>
          <w:color w:val="000000"/>
          <w:sz w:val="28"/>
        </w:rPr>
        <w:t>
</w:t>
      </w:r>
      <w:r>
        <w:rPr>
          <w:rFonts w:ascii="Times New Roman"/>
          <w:b w:val="false"/>
          <w:i w:val="false"/>
          <w:color w:val="000000"/>
          <w:sz w:val="28"/>
        </w:rPr>
        <w:t>
      14. Қазақстан Республикасы Қоршаған ортаны қорғау министрлігі Экологиялық реттеу және бақылау комитетінің Астана қаласы бойынша экология департаменті.</w:t>
      </w:r>
      <w:r>
        <w:br/>
      </w:r>
      <w:r>
        <w:rPr>
          <w:rFonts w:ascii="Times New Roman"/>
          <w:b w:val="false"/>
          <w:i w:val="false"/>
          <w:color w:val="000000"/>
          <w:sz w:val="28"/>
        </w:rPr>
        <w:t>
      15. Қазақстан Республикасы Қоршаған ортаны қорғау министрлігі Экологиялық реттеу және бақылау комитетінің Солтүстік Қазақстан облысы бойынша экология департаменті.</w:t>
      </w:r>
      <w:r>
        <w:br/>
      </w:r>
      <w:r>
        <w:rPr>
          <w:rFonts w:ascii="Times New Roman"/>
          <w:b w:val="false"/>
          <w:i w:val="false"/>
          <w:color w:val="000000"/>
          <w:sz w:val="28"/>
        </w:rPr>
        <w:t>
</w:t>
      </w:r>
      <w:r>
        <w:rPr>
          <w:rFonts w:ascii="Times New Roman"/>
          <w:b w:val="false"/>
          <w:i w:val="false"/>
          <w:color w:val="000000"/>
          <w:sz w:val="28"/>
        </w:rPr>
        <w:t>
      16. Қазақстан Республикасы Қоршаған ортаны қорғау министрлігі Экологиялық реттеу және бақылау комитетінің Ақмола облысы бойынша экология департаменті.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