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285e" w14:textId="9692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туралы" Қазақстан Республикасы Үкіметінің 2009 жылғы 28 қаңтардағы № 66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мамырдағы № 665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қорын орналастыру үшін материалдық емес активтерді қоспағанда, рұқсат етілген қаржы құралдарының тізбесін бекіту туралы» Қазақстан Республикасы Үкіметінің 2009 жылғы 28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66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2009 ж., № 8, 28-құжат) мынадай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бекiтiлген Қазақстан Республикасының Ұлттық қорын орналастыру үшін материалдық емес активтерді қоспағанда, рұқсат етілген қаржы құралдарының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Қазақстандық: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«ҚазМұнайГаз» ұлттық компаниясы» акционерлiк қоғамының облигациялары.».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