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00f5" w14:textId="57d0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 Орман және аңшылық шаруашылығы комитетінің "Жасыл аймақ" республикалық мемлекеттік кәсіпорнына мемлекеттік орман қорының учаскелерін орман иелену құқығымен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24 мамырдағы № 699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8 шілдедегі Орман Кодексінің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Ауыл шаруашылығы министрлігі Орман және аңшылық шаруашылығы комитетінің «Жасыл аймақ» республикалық мемлекеттік кәсіпорнына (бұдан әрі - «Жасыл аймақ» РМК) мемлекеттік орман қорын күзету, қорғау, ормандарды молықтыру мен орман өсіру, мемлекеттік орман қорының кешенді пайдаланылуын ұйымдастыру үшін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орман иелену құқығымен алаңы 66151 гектар мемлекеттік орман қорының учаскелері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«Жасыл аймақ» РМК-ге орман иелену құқығымен берілген мемлекеттік орман қорының учаскелері «елді мекендер мен емдеу-сауықтыру мекемелерінің жасыл аймақтары» мемлекеттік орман қорының санатына жатқызылсын.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күнтізбелік он күн еткен соң қолданысқа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669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Орман иелену құқығымен берілетін мемлекеттік орман қоры учаскелерінің экспликациясы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гектардағы алаңы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833"/>
        <w:gridCol w:w="1473"/>
        <w:gridCol w:w="1473"/>
        <w:gridCol w:w="1953"/>
        <w:gridCol w:w="1973"/>
        <w:gridCol w:w="1573"/>
        <w:gridCol w:w="1533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пайдалаңушыны ң атауы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алаңы, гектард 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Орманме н көмкері лген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Орманмен көмкерілмеген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Орманның жинақталмаған ағаштары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питомниктері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өспеген алқаптар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аймақ» республикалық мемлекеттік кәсіпорны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аймақ» республикалық мемлекеттік кәсіпорны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аймақ» республикалық мемлекеттік кәсіпорны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аймақ» республикалық мемлекеттік кәсіпорны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