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c155" w14:textId="18bc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жабдықтау нормаларын және материалдық запастарының санаттарын бекіту туралы" Қазақстан Республикасы Үкіметінің 2006 жылғы 27 қарашадағы № 1125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мамырдағы № 695 Қаулысы.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 басқа да әскерлері мен әскери құралымдарын жабдықтау нормаларын және материалдық запастарының санаттарын бекіту туралы" Қазақстан Республикасы Үкіметінің 2006 жылғы 27 қарашадағы № 1125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23, 265-құжат)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Қарулы Күштерінің, басқа да әскерлері мен әскери құралымдарының әскери қызметшілерін, әскери бөлімдері мен мекемелерін бейбіт уақытқа арналған заттай мүлікпен жабдықтау </w:t>
      </w:r>
      <w:r>
        <w:rPr>
          <w:rFonts w:ascii="Times New Roman"/>
          <w:b w:val="false"/>
          <w:i w:val="false"/>
          <w:color w:val="000000"/>
          <w:sz w:val="28"/>
        </w:rPr>
        <w:t>нормалары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мамырдағы</w:t>
            </w:r>
            <w:r>
              <w:br/>
            </w:r>
            <w:r>
              <w:rPr>
                <w:rFonts w:ascii="Times New Roman"/>
                <w:b w:val="false"/>
                <w:i w:val="false"/>
                <w:color w:val="000000"/>
                <w:sz w:val="20"/>
              </w:rPr>
              <w:t>№ 695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27 қарашадағы</w:t>
            </w:r>
            <w:r>
              <w:br/>
            </w:r>
            <w:r>
              <w:rPr>
                <w:rFonts w:ascii="Times New Roman"/>
                <w:b w:val="false"/>
                <w:i w:val="false"/>
                <w:color w:val="000000"/>
                <w:sz w:val="20"/>
              </w:rPr>
              <w:t>№ 1125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Бейбіт уақытқа арналған Қазақстан Республикасы Қарулы</w:t>
      </w:r>
      <w:r>
        <w:br/>
      </w:r>
      <w:r>
        <w:rPr>
          <w:rFonts w:ascii="Times New Roman"/>
          <w:b/>
          <w:i w:val="false"/>
          <w:color w:val="000000"/>
        </w:rPr>
        <w:t>Күштерінің, басқа да әскерлері мен әскери құралымдарының әскери</w:t>
      </w:r>
      <w:r>
        <w:br/>
      </w:r>
      <w:r>
        <w:rPr>
          <w:rFonts w:ascii="Times New Roman"/>
          <w:b/>
          <w:i w:val="false"/>
          <w:color w:val="000000"/>
        </w:rPr>
        <w:t>қызметшілерін, әскери бөлімдері мен мекемелерін заттай мүлікпен</w:t>
      </w:r>
      <w:r>
        <w:br/>
      </w:r>
      <w:r>
        <w:rPr>
          <w:rFonts w:ascii="Times New Roman"/>
          <w:b/>
          <w:i w:val="false"/>
          <w:color w:val="000000"/>
        </w:rPr>
        <w:t>жабдықтау нормалары</w:t>
      </w:r>
      <w:r>
        <w:br/>
      </w:r>
      <w:r>
        <w:rPr>
          <w:rFonts w:ascii="Times New Roman"/>
          <w:b/>
          <w:i w:val="false"/>
          <w:color w:val="000000"/>
        </w:rPr>
        <w:t>1. Қазақстан Республикасының Қарулы Күштерін, басқа да</w:t>
      </w:r>
      <w:r>
        <w:br/>
      </w:r>
      <w:r>
        <w:rPr>
          <w:rFonts w:ascii="Times New Roman"/>
          <w:b/>
          <w:i w:val="false"/>
          <w:color w:val="000000"/>
        </w:rPr>
        <w:t>әскерлері мен әскери құралымдарын заттай мүлікпен жабдықтау</w:t>
      </w:r>
      <w:r>
        <w:br/>
      </w:r>
      <w:r>
        <w:rPr>
          <w:rFonts w:ascii="Times New Roman"/>
          <w:b/>
          <w:i w:val="false"/>
          <w:color w:val="000000"/>
        </w:rPr>
        <w:t>нормалары</w:t>
      </w:r>
      <w:r>
        <w:br/>
      </w:r>
      <w:r>
        <w:rPr>
          <w:rFonts w:ascii="Times New Roman"/>
          <w:b/>
          <w:i w:val="false"/>
          <w:color w:val="000000"/>
        </w:rPr>
        <w:t>Қазақстан Республикасы Қарулы Күштерінің Жоғарғы Бас</w:t>
      </w:r>
      <w:r>
        <w:br/>
      </w:r>
      <w:r>
        <w:rPr>
          <w:rFonts w:ascii="Times New Roman"/>
          <w:b/>
          <w:i w:val="false"/>
          <w:color w:val="000000"/>
        </w:rPr>
        <w:t>қолбасшысын заттай мүлікпен жабдықтаудың № 1 нормасы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7164"/>
        <w:gridCol w:w="2572"/>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сұрғылт түсті астары жылы пальто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астары теріден тігілген жылы былғары плащ</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 түсті мундир мен жиектер салынған және лампастары бар көк барқын түсті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свитер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қысқы күртеше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қысқа жеңді ашық жусан түстес жейде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әскерлері мен әскери құралымдарының нышаны бар эмблема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қолғап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қолғап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bookmarkStart w:name="z10" w:id="5"/>
    <w:p>
      <w:pPr>
        <w:spacing w:after="0"/>
        <w:ind w:left="0"/>
        <w:jc w:val="left"/>
      </w:pPr>
      <w:r>
        <w:rPr>
          <w:rFonts w:ascii="Times New Roman"/>
          <w:b/>
          <w:i w:val="false"/>
          <w:color w:val="000000"/>
        </w:rPr>
        <w:t xml:space="preserve"> Қазақстан Республикасының Қарулы Күштері, басқа да әскерлері</w:t>
      </w:r>
      <w:r>
        <w:br/>
      </w:r>
      <w:r>
        <w:rPr>
          <w:rFonts w:ascii="Times New Roman"/>
          <w:b/>
          <w:i w:val="false"/>
          <w:color w:val="000000"/>
        </w:rPr>
        <w:t>мен әскери құралымдары (Әскери-теңіз күштерінен, теңіз жаяу</w:t>
      </w:r>
      <w:r>
        <w:br/>
      </w:r>
      <w:r>
        <w:rPr>
          <w:rFonts w:ascii="Times New Roman"/>
          <w:b/>
          <w:i w:val="false"/>
          <w:color w:val="000000"/>
        </w:rPr>
        <w:t>әскерлері бөлімдерінен, Ұлттық қауіпсіздік комитеті Шекара</w:t>
      </w:r>
      <w:r>
        <w:br/>
      </w:r>
      <w:r>
        <w:rPr>
          <w:rFonts w:ascii="Times New Roman"/>
          <w:b/>
          <w:i w:val="false"/>
          <w:color w:val="000000"/>
        </w:rPr>
        <w:t>қызметінің теңіз бөлімдерінен басқа) жоғары офицерлер құрамын</w:t>
      </w:r>
      <w:r>
        <w:br/>
      </w:r>
      <w:r>
        <w:rPr>
          <w:rFonts w:ascii="Times New Roman"/>
          <w:b/>
          <w:i w:val="false"/>
          <w:color w:val="000000"/>
        </w:rPr>
        <w:t>заттай мүлікпен жабдықтаудың</w:t>
      </w:r>
      <w:r>
        <w:br/>
      </w:r>
      <w:r>
        <w:rPr>
          <w:rFonts w:ascii="Times New Roman"/>
          <w:b/>
          <w:i w:val="false"/>
          <w:color w:val="000000"/>
        </w:rPr>
        <w:t>№ 2 нормасы*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5907"/>
        <w:gridCol w:w="1531"/>
        <w:gridCol w:w="1257"/>
        <w:gridCol w:w="2079"/>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көк барқын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қара жусан түстес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ашық көгілдір түсті айнала жиекті қара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ашық көгілдір түсті айнала жиекті ақ түсті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сұр түсті қаракөлден тігілген малақай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кепи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мен погондары бар астары жылы сұрғылт түсті пальто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мен погондары бар сұрғылт түсті шинель</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погондары бар көк барқын түсті мундир мен жиектер салынған және лампастары бар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және погондары бар ашық сұр түсті мундир мен жиектер салынған және лампастары бар көк барқын түсті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мундир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мундир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түсті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түсті балағы етікке салынатын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лампастары бар және жиектер салынған балағы түсіңкі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белгіленген түсті балағы түсіңкі күнделікті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свитер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жағасы және погондары бар қара жусан түстес қысқы күртеше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маусымдық плащ</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лакталған қысқа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құрым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құрым етік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ашық жусан түстес жейде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Ескертпелер:</w:t>
      </w:r>
    </w:p>
    <w:bookmarkEnd w:id="6"/>
    <w:bookmarkStart w:name="z12" w:id="7"/>
    <w:p>
      <w:pPr>
        <w:spacing w:after="0"/>
        <w:ind w:left="0"/>
        <w:jc w:val="both"/>
      </w:pPr>
      <w:r>
        <w:rPr>
          <w:rFonts w:ascii="Times New Roman"/>
          <w:b w:val="false"/>
          <w:i w:val="false"/>
          <w:color w:val="000000"/>
          <w:sz w:val="28"/>
        </w:rPr>
        <w:t>
      * Генералдарға, олардың тілегі бойынша орнына берілетін заттардың құны шегінде жабдықтау нормасымен көзделген заттардың ішінен бір заттың орнына басқасын беруге рұқсат етіледі.</w:t>
      </w:r>
    </w:p>
    <w:bookmarkEnd w:id="7"/>
    <w:bookmarkStart w:name="z13" w:id="8"/>
    <w:p>
      <w:pPr>
        <w:spacing w:after="0"/>
        <w:ind w:left="0"/>
        <w:jc w:val="both"/>
      </w:pPr>
      <w:r>
        <w:rPr>
          <w:rFonts w:ascii="Times New Roman"/>
          <w:b w:val="false"/>
          <w:i w:val="false"/>
          <w:color w:val="000000"/>
          <w:sz w:val="28"/>
        </w:rPr>
        <w:t>
      Жазғы және қысқы жабдықтау нормалары бойынша уақтылы қамтамасыз ету үшін орталық базалар мен қоймаларда жылдық қажеттіліктен 20 пайыз мөлшерінде заттай мүліктің ауыспалы қорын ұстау қажет.</w:t>
      </w:r>
    </w:p>
    <w:bookmarkEnd w:id="8"/>
    <w:bookmarkStart w:name="z14" w:id="9"/>
    <w:p>
      <w:pPr>
        <w:spacing w:after="0"/>
        <w:ind w:left="0"/>
        <w:jc w:val="both"/>
      </w:pPr>
      <w:r>
        <w:rPr>
          <w:rFonts w:ascii="Times New Roman"/>
          <w:b w:val="false"/>
          <w:i w:val="false"/>
          <w:color w:val="000000"/>
          <w:sz w:val="28"/>
        </w:rPr>
        <w:t>
      1. Әуе қорғанысы күштерінде – фуражка, мундир мен шалбар, китель мен балағы түсіңкі шалбар, күнделікті балағы түсіңкі шалбар, қысқы күртеше, маусымдық плащ, свитер, галстук, кашне – қара көк түсті, жейде – ашық көк түсті.</w:t>
      </w:r>
    </w:p>
    <w:bookmarkEnd w:id="9"/>
    <w:bookmarkStart w:name="z15" w:id="10"/>
    <w:p>
      <w:pPr>
        <w:spacing w:after="0"/>
        <w:ind w:left="0"/>
        <w:jc w:val="both"/>
      </w:pPr>
      <w:r>
        <w:rPr>
          <w:rFonts w:ascii="Times New Roman"/>
          <w:b w:val="false"/>
          <w:i w:val="false"/>
          <w:color w:val="000000"/>
          <w:sz w:val="28"/>
        </w:rPr>
        <w:t>
      2. Республикалық ұланда ерекше салтанатты киім нысаны кезінде қосымша беріледі.</w:t>
      </w:r>
    </w:p>
    <w:bookmarkEnd w:id="10"/>
    <w:bookmarkStart w:name="z16" w:id="11"/>
    <w:p>
      <w:pPr>
        <w:spacing w:after="0"/>
        <w:ind w:left="0"/>
        <w:jc w:val="both"/>
      </w:pPr>
      <w:r>
        <w:rPr>
          <w:rFonts w:ascii="Times New Roman"/>
          <w:b w:val="false"/>
          <w:i w:val="false"/>
          <w:color w:val="000000"/>
          <w:sz w:val="28"/>
        </w:rPr>
        <w:t>
      3. Тек Қарулы Күштердің Аэроұтқыр әскерлерінде, сондай-ақ басқа да әскерлер мен әскери құралымдарда беріледі.</w:t>
      </w:r>
    </w:p>
    <w:bookmarkEnd w:id="11"/>
    <w:bookmarkStart w:name="z17" w:id="12"/>
    <w:p>
      <w:pPr>
        <w:spacing w:after="0"/>
        <w:ind w:left="0"/>
        <w:jc w:val="both"/>
      </w:pPr>
      <w:r>
        <w:rPr>
          <w:rFonts w:ascii="Times New Roman"/>
          <w:b w:val="false"/>
          <w:i w:val="false"/>
          <w:color w:val="000000"/>
          <w:sz w:val="28"/>
        </w:rPr>
        <w:t>
      4.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12"/>
    <w:bookmarkStart w:name="z18" w:id="13"/>
    <w:p>
      <w:pPr>
        <w:spacing w:after="0"/>
        <w:ind w:left="0"/>
        <w:jc w:val="both"/>
      </w:pPr>
      <w:r>
        <w:rPr>
          <w:rFonts w:ascii="Times New Roman"/>
          <w:b w:val="false"/>
          <w:i w:val="false"/>
          <w:color w:val="000000"/>
          <w:sz w:val="28"/>
        </w:rPr>
        <w:t>
      Қарулы Күштердің Аэроұтқыр әскерлерінде,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13"/>
    <w:bookmarkStart w:name="z19" w:id="14"/>
    <w:p>
      <w:pPr>
        <w:spacing w:after="0"/>
        <w:ind w:left="0"/>
        <w:jc w:val="both"/>
      </w:pPr>
      <w:r>
        <w:rPr>
          <w:rFonts w:ascii="Times New Roman"/>
          <w:b w:val="false"/>
          <w:i w:val="false"/>
          <w:color w:val="000000"/>
          <w:sz w:val="28"/>
        </w:rPr>
        <w:t>
      Аэроұтқыр әскерлерінде және Республикалық ұланда тельняшка 1 дана 1 жылға, жылы тельняшка 1 дана 2 жылға қосымша беріледі.</w:t>
      </w:r>
    </w:p>
    <w:bookmarkEnd w:id="14"/>
    <w:bookmarkStart w:name="z20" w:id="15"/>
    <w:p>
      <w:pPr>
        <w:spacing w:after="0"/>
        <w:ind w:left="0"/>
        <w:jc w:val="both"/>
      </w:pPr>
      <w:r>
        <w:rPr>
          <w:rFonts w:ascii="Times New Roman"/>
          <w:b w:val="false"/>
          <w:i w:val="false"/>
          <w:color w:val="000000"/>
          <w:sz w:val="28"/>
        </w:rPr>
        <w:t>
      5. Ұшу-техникалық киім-кешек алатын немесе арнайы киімдермен жабдықтау нормалары бойынша жазғы костюм (астары теріден тігілген костюм) алатын әскери қызметшілерге бүркеніш түсті далалық фуражка мен бүркеніш түсті далалық күртеше мен тік пішілген шалбар 2 жылға, ал жүн малақайы бар бүркеніш түсті астары жылы күртеше мен тік пішілген шалбар 4 жылға беріледі.</w:t>
      </w:r>
    </w:p>
    <w:bookmarkEnd w:id="15"/>
    <w:bookmarkStart w:name="z21" w:id="16"/>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беруге рұқсат етіледі.</w:t>
      </w:r>
    </w:p>
    <w:bookmarkEnd w:id="16"/>
    <w:bookmarkStart w:name="z22" w:id="17"/>
    <w:p>
      <w:pPr>
        <w:spacing w:after="0"/>
        <w:ind w:left="0"/>
        <w:jc w:val="both"/>
      </w:pPr>
      <w:r>
        <w:rPr>
          <w:rFonts w:ascii="Times New Roman"/>
          <w:b w:val="false"/>
          <w:i w:val="false"/>
          <w:color w:val="000000"/>
          <w:sz w:val="28"/>
        </w:rPr>
        <w:t>
      7. Республикалық ұланда ерекше салтанатты киім нысаны кезінде ақ түсті қолғап 1 жұп 1 жыл мерзімге, ақ түсті іші жылы (былғары) қолғап 1 жұп 2 жыл мерзімге беріледі.</w:t>
      </w:r>
    </w:p>
    <w:bookmarkEnd w:id="17"/>
    <w:bookmarkStart w:name="z23" w:id="18"/>
    <w:p>
      <w:pPr>
        <w:spacing w:after="0"/>
        <w:ind w:left="0"/>
        <w:jc w:val="left"/>
      </w:pPr>
      <w:r>
        <w:rPr>
          <w:rFonts w:ascii="Times New Roman"/>
          <w:b/>
          <w:i w:val="false"/>
          <w:color w:val="000000"/>
        </w:rPr>
        <w:t xml:space="preserve"> Қазақстан Республикасы Қарулы Күштерінің, басқа да әскерлері</w:t>
      </w:r>
      <w:r>
        <w:br/>
      </w:r>
      <w:r>
        <w:rPr>
          <w:rFonts w:ascii="Times New Roman"/>
          <w:b/>
          <w:i w:val="false"/>
          <w:color w:val="000000"/>
        </w:rPr>
        <w:t>мен әскери құралымдарының аға және кіші офицерлер құрамын,</w:t>
      </w:r>
      <w:r>
        <w:br/>
      </w:r>
      <w:r>
        <w:rPr>
          <w:rFonts w:ascii="Times New Roman"/>
          <w:b/>
          <w:i w:val="false"/>
          <w:color w:val="000000"/>
        </w:rPr>
        <w:t>келісімшарт бойынша әскери қызмет өткеретін сержанттары мен</w:t>
      </w:r>
      <w:r>
        <w:br/>
      </w:r>
      <w:r>
        <w:rPr>
          <w:rFonts w:ascii="Times New Roman"/>
          <w:b/>
          <w:i w:val="false"/>
          <w:color w:val="000000"/>
        </w:rPr>
        <w:t>сарбаздарын (Әскери-теңіз күштерінен, теңіз жаяу әскерлерібөлімдерінен, Ұлттық қауіпсіздік комитеті Шекара қызметінің</w:t>
      </w:r>
      <w:r>
        <w:br/>
      </w:r>
      <w:r>
        <w:rPr>
          <w:rFonts w:ascii="Times New Roman"/>
          <w:b/>
          <w:i w:val="false"/>
          <w:color w:val="000000"/>
        </w:rPr>
        <w:t>теңіз бөлімдерінен, әскери қызметші әйелдерден басқа) заттай</w:t>
      </w:r>
      <w:r>
        <w:br/>
      </w:r>
      <w:r>
        <w:rPr>
          <w:rFonts w:ascii="Times New Roman"/>
          <w:b/>
          <w:i w:val="false"/>
          <w:color w:val="000000"/>
        </w:rPr>
        <w:t>мүлікпен жабдықтаудың № 3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445"/>
        <w:gridCol w:w="1292"/>
        <w:gridCol w:w="1061"/>
        <w:gridCol w:w="2214"/>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көк барқын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(полковниктерде – күнқағары бар белгіленген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пальтоға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сұрғылт түсті шинель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кепи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 (полковниктер үшін – жиек салынған белгіленген түсті күнделікті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мундир мен жиектер салынған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мундир (тік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көк барқын түсті балағы етікке салынатын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китель мен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түсті жүн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қысқы күртеше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күртешеге белгіленген түсті алмалы-салмалы теріден тігілген жаға (полковниктер үшін – белгіленген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маусымдық плащ</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құрым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құрым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Ескертпелер:</w:t>
      </w:r>
    </w:p>
    <w:bookmarkEnd w:id="19"/>
    <w:bookmarkStart w:name="z25" w:id="20"/>
    <w:p>
      <w:pPr>
        <w:spacing w:after="0"/>
        <w:ind w:left="0"/>
        <w:jc w:val="both"/>
      </w:pPr>
      <w:r>
        <w:rPr>
          <w:rFonts w:ascii="Times New Roman"/>
          <w:b w:val="false"/>
          <w:i w:val="false"/>
          <w:color w:val="000000"/>
          <w:sz w:val="28"/>
        </w:rPr>
        <w:t>
      Қауіпсіздік пен режимді қамтамасыз ету жөніндегі (Қазақстан Республикасы Қорғаныс министрлігінің) әскери полиция жасағында, әскери полицияның патрульдік-бекеттік бөлімшелері мен кинология қызметтерінің және әскери автомобильдік полицияның әскери қызметшілеріне күнқағары бар теріден тігілген малақай 1 дана 3 жылға, погондары бар қара түсті күртеше мен балағы түсіңкі шалбар 1 жиынтық 2 жылға, қара түсті теріден тігілген жағасы бар қысқы астары жылы қысқа күртеше мен шалбар 1 жиынтық 3 жылға қосымша беріледі, бұл ретте белгіленген түсті теріден тігілген құлақшын мен погондары бар белгіленген түсті қысқы күртешені кию мерзімі 3 жылға, погондары бар белгіленген түсті китель мен жиектер салынған балағы түсіңкі шалбарды кию мерзімі 2 жылға ұзартылады.</w:t>
      </w:r>
    </w:p>
    <w:bookmarkEnd w:id="20"/>
    <w:bookmarkStart w:name="z26" w:id="21"/>
    <w:p>
      <w:pPr>
        <w:spacing w:after="0"/>
        <w:ind w:left="0"/>
        <w:jc w:val="both"/>
      </w:pPr>
      <w:r>
        <w:rPr>
          <w:rFonts w:ascii="Times New Roman"/>
          <w:b w:val="false"/>
          <w:i w:val="false"/>
          <w:color w:val="000000"/>
          <w:sz w:val="28"/>
        </w:rPr>
        <w:t>
      Қызметтік міндеттерімен өткізу пункттерінде құжаттарды ресімдеуге қатысу көзделген Ұлттық қауіпсіздік комитеті Шекара қызметінің шекаралық бақылау бөлімдері мен бөлімшелерінің әскери қызметшілеріне кию мерзімі 4 жыл құлақшын, сұр түсті қаракөлден тігілген астары жылы пальтоға жаға қосымша беріледі, бұл ретте құлақшын мен теріден тігілген жаға осы норма бойынша 5 жылға беріледі. Қаракөлден тігілген жаға мүкәммалдық пайдалануға беріледі. Қаракөлден тігілген малақай киіп жүру көзделмеген жаңа қызмет орнына ауысқан кезде көрсетілген бас киімдердің қалған құны белгіленген тәртіппен өтеледі.</w:t>
      </w:r>
    </w:p>
    <w:bookmarkEnd w:id="21"/>
    <w:bookmarkStart w:name="z27" w:id="22"/>
    <w:p>
      <w:pPr>
        <w:spacing w:after="0"/>
        <w:ind w:left="0"/>
        <w:jc w:val="both"/>
      </w:pPr>
      <w:r>
        <w:rPr>
          <w:rFonts w:ascii="Times New Roman"/>
          <w:b w:val="false"/>
          <w:i w:val="false"/>
          <w:color w:val="000000"/>
          <w:sz w:val="28"/>
        </w:rPr>
        <w:t>
      Ұлттық қауіпсіздік комитеті Шекара қызметінің офицерлері мен келісімшарт бойынша әскери қызметшілеріне астарсыз былғары қолғап, астары теріден тігілген былғары қолғап бір жұптан 2 жылға беріледі. Астары теріден тігілген былғары қолғап барлық климаттық аудандарда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сондай-ақ климаты суық аудандарда қызмет өткеретін офицерлерге, келісімшарт бойынша әскери қызметшілерге беріледі. Астары теріден тігілген былғары қолғап алатын әскери қызметшілерге іші жылы қолғап берілмейді. Астарсыз былғары қолғап шекаралық бақылау жасақтарының, жеке бақылау-өткізу пункттерінің, бақылау-өткізу пункттерінің аға бақылаушыларына, бақылаушыларына, кіші бақылаушыларына беріледі.</w:t>
      </w:r>
    </w:p>
    <w:bookmarkEnd w:id="22"/>
    <w:bookmarkStart w:name="z28" w:id="23"/>
    <w:p>
      <w:pPr>
        <w:spacing w:after="0"/>
        <w:ind w:left="0"/>
        <w:jc w:val="both"/>
      </w:pPr>
      <w:r>
        <w:rPr>
          <w:rFonts w:ascii="Times New Roman"/>
          <w:b w:val="false"/>
          <w:i w:val="false"/>
          <w:color w:val="000000"/>
          <w:sz w:val="28"/>
        </w:rPr>
        <w:t>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белгіленген түсті жейде және қысқа жеңді жейде орнына ақ түсті ұзын және қысқа жеңді жейде беруге рұқсат етіледі, белгіленген түсті күнделікті китель 1 жылға, күнделікті шалбар 3 дана 2 жылға беріледі, белгіленген түсті жейде 3 дана 1 жылға, қысқа қонышты құрым бәтеңке 3 жұп 2 жылға беріледі.</w:t>
      </w:r>
    </w:p>
    <w:bookmarkEnd w:id="23"/>
    <w:bookmarkStart w:name="z29" w:id="24"/>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bookmarkEnd w:id="24"/>
    <w:bookmarkStart w:name="z30" w:id="25"/>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25"/>
    <w:bookmarkStart w:name="z31" w:id="2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олардан 1 пайыз мөлшерінде мүлікті өкілдік шығыстарға пайдалануға рұқсат етіледі.</w:t>
      </w:r>
    </w:p>
    <w:bookmarkEnd w:id="26"/>
    <w:bookmarkStart w:name="z32" w:id="2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7"/>
    <w:bookmarkStart w:name="z33" w:id="28"/>
    <w:p>
      <w:pPr>
        <w:spacing w:after="0"/>
        <w:ind w:left="0"/>
        <w:jc w:val="both"/>
      </w:pPr>
      <w:r>
        <w:rPr>
          <w:rFonts w:ascii="Times New Roman"/>
          <w:b w:val="false"/>
          <w:i w:val="false"/>
          <w:color w:val="000000"/>
          <w:sz w:val="28"/>
        </w:rPr>
        <w:t>
      1. Республикалық ұланның офицерлеріне және келісімшарт бойынша сержанттары мен сарбаздарына ерекше салтанатты киім нысаны кезінде қосымша беріледі.</w:t>
      </w:r>
    </w:p>
    <w:bookmarkEnd w:id="28"/>
    <w:bookmarkStart w:name="z34" w:id="29"/>
    <w:p>
      <w:pPr>
        <w:spacing w:after="0"/>
        <w:ind w:left="0"/>
        <w:jc w:val="both"/>
      </w:pPr>
      <w:r>
        <w:rPr>
          <w:rFonts w:ascii="Times New Roman"/>
          <w:b w:val="false"/>
          <w:i w:val="false"/>
          <w:color w:val="000000"/>
          <w:sz w:val="28"/>
        </w:rPr>
        <w:t>
      2.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29"/>
    <w:bookmarkStart w:name="z35" w:id="30"/>
    <w:p>
      <w:pPr>
        <w:spacing w:after="0"/>
        <w:ind w:left="0"/>
        <w:jc w:val="both"/>
      </w:pPr>
      <w:r>
        <w:rPr>
          <w:rFonts w:ascii="Times New Roman"/>
          <w:b w:val="false"/>
          <w:i w:val="false"/>
          <w:color w:val="000000"/>
          <w:sz w:val="28"/>
        </w:rPr>
        <w:t>
      3. Полковниктерге, Қарулы Күштердің Аэроұтқыр әскерлерін, арнайы мақсаттағы бөлімдерін, әскери полициясын, сондай-ақ басқа да әскерлер мен әскери құралымдардың әскери бөлімдерін қоспағанда, белгіленген түсті берет берілмейді.</w:t>
      </w:r>
    </w:p>
    <w:bookmarkEnd w:id="30"/>
    <w:bookmarkStart w:name="z36" w:id="31"/>
    <w:p>
      <w:pPr>
        <w:spacing w:after="0"/>
        <w:ind w:left="0"/>
        <w:jc w:val="both"/>
      </w:pPr>
      <w:r>
        <w:rPr>
          <w:rFonts w:ascii="Times New Roman"/>
          <w:b w:val="false"/>
          <w:i w:val="false"/>
          <w:color w:val="000000"/>
          <w:sz w:val="28"/>
        </w:rPr>
        <w:t>
      4. Қарулы Күштердің тактикалық әскери басқару органдарының құрамаларында, бөлімдері мен мекемелерінде әскери қызмет өткеретін әскери қызметшілерге, ал Ұлттық қауіпсіздік комитетінің Шекара қызметінде шекара заставалары мен комендатураларының әскери қызметшілеріне погондары бар белгіленген түсті китель мен жиектер салынған балағы түсіңкі шалбар, жиектер салынған белгіленген түсті балағы түсіңкі шалбар 3 жыл мерзімге, ал погондары бар белгіленген түсті маусымдық плащ пен погондары бар белгіленген түсті алмалы-салмалы теріден (қаракөлден) тігілген жағасы бар белгіленген түсті қысқы күртеше 4 жыл мерзімге беріледі.</w:t>
      </w:r>
    </w:p>
    <w:bookmarkEnd w:id="31"/>
    <w:bookmarkStart w:name="z37" w:id="32"/>
    <w:p>
      <w:pPr>
        <w:spacing w:after="0"/>
        <w:ind w:left="0"/>
        <w:jc w:val="both"/>
      </w:pPr>
      <w:r>
        <w:rPr>
          <w:rFonts w:ascii="Times New Roman"/>
          <w:b w:val="false"/>
          <w:i w:val="false"/>
          <w:color w:val="000000"/>
          <w:sz w:val="28"/>
        </w:rPr>
        <w:t>
      5.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32"/>
    <w:bookmarkStart w:name="z38" w:id="33"/>
    <w:p>
      <w:pPr>
        <w:spacing w:after="0"/>
        <w:ind w:left="0"/>
        <w:jc w:val="both"/>
      </w:pPr>
      <w:r>
        <w:rPr>
          <w:rFonts w:ascii="Times New Roman"/>
          <w:b w:val="false"/>
          <w:i w:val="false"/>
          <w:color w:val="000000"/>
          <w:sz w:val="28"/>
        </w:rPr>
        <w:t>
      Қарулы Күштердің Аэроұтқыр әскерлерінде, арнайы мақсаттағы бөлімдерінде,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33"/>
    <w:bookmarkStart w:name="z39" w:id="34"/>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bookmarkEnd w:id="34"/>
    <w:bookmarkStart w:name="z40" w:id="35"/>
    <w:p>
      <w:pPr>
        <w:spacing w:after="0"/>
        <w:ind w:left="0"/>
        <w:jc w:val="both"/>
      </w:pPr>
      <w:r>
        <w:rPr>
          <w:rFonts w:ascii="Times New Roman"/>
          <w:b w:val="false"/>
          <w:i w:val="false"/>
          <w:color w:val="000000"/>
          <w:sz w:val="28"/>
        </w:rPr>
        <w:t xml:space="preserve">
      Жауынгерлік кезекшілік атқаратын, </w:t>
      </w:r>
      <w:r>
        <w:rPr>
          <w:rFonts w:ascii="Times New Roman"/>
          <w:b w:val="false"/>
          <w:i w:val="false"/>
          <w:color w:val="000000"/>
          <w:sz w:val="28"/>
        </w:rPr>
        <w:t>№ 35</w:t>
      </w:r>
      <w:r>
        <w:rPr>
          <w:rFonts w:ascii="Times New Roman"/>
          <w:b w:val="false"/>
          <w:i w:val="false"/>
          <w:color w:val="000000"/>
          <w:sz w:val="28"/>
        </w:rPr>
        <w:t xml:space="preserve"> норма бойынша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bookmarkEnd w:id="35"/>
    <w:bookmarkStart w:name="z41" w:id="36"/>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беріледі.</w:t>
      </w:r>
    </w:p>
    <w:bookmarkEnd w:id="36"/>
    <w:bookmarkStart w:name="z42" w:id="37"/>
    <w:p>
      <w:pPr>
        <w:spacing w:after="0"/>
        <w:ind w:left="0"/>
        <w:jc w:val="both"/>
      </w:pPr>
      <w:r>
        <w:rPr>
          <w:rFonts w:ascii="Times New Roman"/>
          <w:b w:val="false"/>
          <w:i w:val="false"/>
          <w:color w:val="000000"/>
          <w:sz w:val="28"/>
        </w:rPr>
        <w:t>
      7. Іші жылы ұзын қонышты бәтеңке ыстық климатты аудандарда 4 жылға беріледі.</w:t>
      </w:r>
    </w:p>
    <w:bookmarkEnd w:id="37"/>
    <w:bookmarkStart w:name="z43" w:id="38"/>
    <w:p>
      <w:pPr>
        <w:spacing w:after="0"/>
        <w:ind w:left="0"/>
        <w:jc w:val="both"/>
      </w:pPr>
      <w:r>
        <w:rPr>
          <w:rFonts w:ascii="Times New Roman"/>
          <w:b w:val="false"/>
          <w:i w:val="false"/>
          <w:color w:val="000000"/>
          <w:sz w:val="28"/>
        </w:rPr>
        <w:t>
      8. Республикалық ұланда ақ түсті қолғап 2 жыл мерзімге беріледі.</w:t>
      </w:r>
    </w:p>
    <w:bookmarkEnd w:id="38"/>
    <w:bookmarkStart w:name="z44" w:id="39"/>
    <w:p>
      <w:pPr>
        <w:spacing w:after="0"/>
        <w:ind w:left="0"/>
        <w:jc w:val="both"/>
      </w:pPr>
      <w:r>
        <w:rPr>
          <w:rFonts w:ascii="Times New Roman"/>
          <w:b w:val="false"/>
          <w:i w:val="false"/>
          <w:color w:val="000000"/>
          <w:sz w:val="28"/>
        </w:rPr>
        <w:t xml:space="preserve">
      9. Республикалық ұланның офицерлері мен келісімшарт бойынша әскери қызметшілеріне ерекше салтанатты киім нысаны кезінде ақ түсті іші жылы қолғап 1 жұп 2 жыл мерзімге қосымша беріледі. </w:t>
      </w:r>
    </w:p>
    <w:bookmarkEnd w:id="39"/>
    <w:bookmarkStart w:name="z45" w:id="40"/>
    <w:p>
      <w:pPr>
        <w:spacing w:after="0"/>
        <w:ind w:left="0"/>
        <w:jc w:val="both"/>
      </w:pPr>
      <w:r>
        <w:rPr>
          <w:rFonts w:ascii="Times New Roman"/>
          <w:b w:val="false"/>
          <w:i w:val="false"/>
          <w:color w:val="000000"/>
          <w:sz w:val="28"/>
        </w:rPr>
        <w:t>
      10. Ұшу-техникалық мүлікпен жабдықтау нормалары бойынша төрт қатпарлы карта ұстағыштар алатын әскери қызметшілерге далалық сөмке берілмейді. Ұлттық қауіпсіздік комитетінің Шекара қызметінде әскери қызметшілер карта ұстағыштармен инженерлік-авиациялық қызмет арқылы қамтамасыз етіледі.</w:t>
      </w:r>
    </w:p>
    <w:bookmarkEnd w:id="40"/>
    <w:bookmarkStart w:name="z46" w:id="41"/>
    <w:p>
      <w:pPr>
        <w:spacing w:after="0"/>
        <w:ind w:left="0"/>
        <w:jc w:val="both"/>
      </w:pPr>
      <w:r>
        <w:rPr>
          <w:rFonts w:ascii="Times New Roman"/>
          <w:b w:val="false"/>
          <w:i w:val="false"/>
          <w:color w:val="000000"/>
          <w:sz w:val="28"/>
        </w:rPr>
        <w:t>
      11. Стратегиялық, жедел-стратегиялық және жергілікті әскери басқару органдарында, Қарулы Күштердің әскери және азаматтық жоғары оқу орындарының әскери кафедраларында және факультеттерінде әскери қызмет өткеретін әскери қызметшілерге, ал Ұлттық қауіпсіздік комитетінің Шекара қызметінде орталық аппараттың және өңірлік басқармалардың әскери қызметшілеріне бүркеніш түсті далалық фуражка, бүркеніш түсті далалық күртеше мен тік пішілген шалбар 2 жылға, жүн малақайы бар бүркеніш түсті далалық астары жылы күртеше мен тік пішілген шалбар 3 жылға, ал қара түсті іші жылы ұзын қонышты былғары бәтеңке 4 жылға беріледі.</w:t>
      </w:r>
    </w:p>
    <w:bookmarkEnd w:id="41"/>
    <w:bookmarkStart w:name="z47" w:id="42"/>
    <w:p>
      <w:pPr>
        <w:spacing w:after="0"/>
        <w:ind w:left="0"/>
        <w:jc w:val="left"/>
      </w:pPr>
      <w:r>
        <w:rPr>
          <w:rFonts w:ascii="Times New Roman"/>
          <w:b/>
          <w:i w:val="false"/>
          <w:color w:val="000000"/>
        </w:rPr>
        <w:t xml:space="preserve"> Қазақстан Республикасы Қарулы Күштерінің, басқа да әскерлері</w:t>
      </w:r>
      <w:r>
        <w:br/>
      </w:r>
      <w:r>
        <w:rPr>
          <w:rFonts w:ascii="Times New Roman"/>
          <w:b/>
          <w:i w:val="false"/>
          <w:color w:val="000000"/>
        </w:rPr>
        <w:t>мен әскери құралымдарының (Әскери-теңіз күштерінен, теңіз жаяу</w:t>
      </w:r>
      <w:r>
        <w:br/>
      </w:r>
      <w:r>
        <w:rPr>
          <w:rFonts w:ascii="Times New Roman"/>
          <w:b/>
          <w:i w:val="false"/>
          <w:color w:val="000000"/>
        </w:rPr>
        <w:t>әскерлері бөлімдерінен, Ұлттық қауіпсіздік комитеті Шекара</w:t>
      </w:r>
      <w:r>
        <w:br/>
      </w:r>
      <w:r>
        <w:rPr>
          <w:rFonts w:ascii="Times New Roman"/>
          <w:b/>
          <w:i w:val="false"/>
          <w:color w:val="000000"/>
        </w:rPr>
        <w:t>қызметінің теңіз бөлімдерінен басқа) әскери қызметші</w:t>
      </w:r>
      <w:r>
        <w:br/>
      </w:r>
      <w:r>
        <w:rPr>
          <w:rFonts w:ascii="Times New Roman"/>
          <w:b/>
          <w:i w:val="false"/>
          <w:color w:val="000000"/>
        </w:rPr>
        <w:t>әйелдерін заттай мүлікпен жабдықтаудың</w:t>
      </w:r>
      <w:r>
        <w:br/>
      </w:r>
      <w:r>
        <w:rPr>
          <w:rFonts w:ascii="Times New Roman"/>
          <w:b/>
          <w:i w:val="false"/>
          <w:color w:val="000000"/>
        </w:rPr>
        <w:t>№ 4 нормасы*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445"/>
        <w:gridCol w:w="1292"/>
        <w:gridCol w:w="1520"/>
        <w:gridCol w:w="175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пилотка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әйелдер шляпасы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шляпасы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берет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 (полковниктер үшін белгіленген түсті күнқағары бар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сұрғылт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пальтоға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қысқы күртеше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қысқы күртешеге белгіленген түсті алмалы-салмалы теріден тігілген жаға (полковниктер үшін – сұр түсті қаракөлден тігілген алмалы-салмалы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мундир мен юбка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сұр түсті мундир (тек полковниктер үшін)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китель мен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юбка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свитер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белгіленген түсті балағы түсіңкі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маусымдық плащ</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етік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және погондары бар белгіленген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әйелдер галстугы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әйелдер галстугы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майка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Ескерпелер:</w:t>
      </w:r>
    </w:p>
    <w:bookmarkEnd w:id="43"/>
    <w:bookmarkStart w:name="z49" w:id="44"/>
    <w:p>
      <w:pPr>
        <w:spacing w:after="0"/>
        <w:ind w:left="0"/>
        <w:jc w:val="both"/>
      </w:pPr>
      <w:r>
        <w:rPr>
          <w:rFonts w:ascii="Times New Roman"/>
          <w:b w:val="false"/>
          <w:i w:val="false"/>
          <w:color w:val="000000"/>
          <w:sz w:val="28"/>
        </w:rPr>
        <w:t>
      Қызметтік міндеттерімен өткізу пункттерінде құжаттарды ресімдеуге қатысу көзделген Ұлттық қауіпсіздік комитеті Шекара қызметі шекаралық бақылау бөлімдерінің бөлімдері мен бөлімшелерінің әскери қызметшілеріне кию мерзімі 4 жыл құлақшын, астары жылы пальтоға сұр түсті қаракөлден тігілген жаға қосымша беріледі, бұл ретте осы норма бойынша құлақшын мен теріден тігілген жаға 5 жылға беріледі. Қаракөлден тігілген жаға мүкәммалдық мүлікке беріледі. Қаракөлден тігілген малақай киіп жүру көзделмеген жаңа қызмет орнына ауысқан кезде көрсетілген бас киімдердің қалған құны белгіленген тәртіппен өтеледі.</w:t>
      </w:r>
    </w:p>
    <w:bookmarkEnd w:id="44"/>
    <w:bookmarkStart w:name="z50" w:id="45"/>
    <w:p>
      <w:pPr>
        <w:spacing w:after="0"/>
        <w:ind w:left="0"/>
        <w:jc w:val="both"/>
      </w:pPr>
      <w:r>
        <w:rPr>
          <w:rFonts w:ascii="Times New Roman"/>
          <w:b w:val="false"/>
          <w:i w:val="false"/>
          <w:color w:val="000000"/>
          <w:sz w:val="28"/>
        </w:rPr>
        <w:t>
      Ұлттық қауіпсіздік комитеті Шекара қызметінің офицерлері мен келісімшарт бойынша әскери қызметшілеріне астарсыз былғары қолғап, іші теріден тігілген былғары қолғап бір жұптан 2 жылға беріледі. Астары теріден тігілген былғары қолғап барлық климаттық аудандарда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сондай-ақ климаты суық аудандарда қызмет өткеретін офицерлерге, келісімшарт бойынша әскери қызметшілерге беріледі. Астары іші теріден тігілген былғары қолғап алатын әскери қызметшілерге іші жылы қолғап берілмейді. Астарсыз былғары қолғап шекаралық бақылау жасақтарының, жеке бақылау-өткізу пункттерінің, бақылау-өткізу пункттерінің аға бақылаушыларына, бақылаушыларына, кіші бақылаушыларына беріледі.</w:t>
      </w:r>
    </w:p>
    <w:bookmarkEnd w:id="45"/>
    <w:bookmarkStart w:name="z51" w:id="46"/>
    <w:p>
      <w:pPr>
        <w:spacing w:after="0"/>
        <w:ind w:left="0"/>
        <w:jc w:val="both"/>
      </w:pPr>
      <w:r>
        <w:rPr>
          <w:rFonts w:ascii="Times New Roman"/>
          <w:b w:val="false"/>
          <w:i w:val="false"/>
          <w:color w:val="000000"/>
          <w:sz w:val="28"/>
        </w:rPr>
        <w:t>
      Шекаралық бақылау бөлімдерінің бөлімдері мен бөлімшелерінің әскери қызметшілеріне, жеке бақылау-өткізу пункттерінің, бақылау-өткізу пункттерінің әскери қызметшілеріне белгіленген түсті жейде және қысқа жеңді жейде орнына ақ түсті ұзын және қысқа жеңді жейде беруге рұқсат етіледі, белгіленген түсті күнделікті китель 1 жылға, күнделікті шалбар (юбка) 3 дана 2 жылға беріледі, белгіленген түсті жейде 3 дана 1 жылға, қысқа қонышты құрым бәтеңке 3 жұп 2 жылға беріледі.</w:t>
      </w:r>
    </w:p>
    <w:bookmarkEnd w:id="46"/>
    <w:bookmarkStart w:name="z52" w:id="47"/>
    <w:p>
      <w:pPr>
        <w:spacing w:after="0"/>
        <w:ind w:left="0"/>
        <w:jc w:val="both"/>
      </w:pPr>
      <w:r>
        <w:rPr>
          <w:rFonts w:ascii="Times New Roman"/>
          <w:b w:val="false"/>
          <w:i w:val="false"/>
          <w:color w:val="000000"/>
          <w:sz w:val="28"/>
        </w:rPr>
        <w:t>
      Әскери қызметші әйелдер бала күтімі бойынша демалысқа кеткен кезде заттай мүліктің заттарын беру уақытша тоқтатылады, демалыстан шыққан кезде қайта қалпына келтіріледі.</w:t>
      </w:r>
    </w:p>
    <w:bookmarkEnd w:id="47"/>
    <w:bookmarkStart w:name="z53" w:id="48"/>
    <w:p>
      <w:pPr>
        <w:spacing w:after="0"/>
        <w:ind w:left="0"/>
        <w:jc w:val="both"/>
      </w:pPr>
      <w:r>
        <w:rPr>
          <w:rFonts w:ascii="Times New Roman"/>
          <w:b w:val="false"/>
          <w:i w:val="false"/>
          <w:color w:val="000000"/>
          <w:sz w:val="28"/>
        </w:rPr>
        <w:t>
      Әскери қызметші әйелдерге берілген жеке пайдаланудағы заттай мүлік оны кию мерзімі аяқталғаннан кейін олардың меншігіне өтеді.</w:t>
      </w:r>
    </w:p>
    <w:bookmarkEnd w:id="48"/>
    <w:bookmarkStart w:name="z54" w:id="4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49"/>
    <w:bookmarkStart w:name="z55" w:id="5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0"/>
    <w:bookmarkStart w:name="z56" w:id="51"/>
    <w:p>
      <w:pPr>
        <w:spacing w:after="0"/>
        <w:ind w:left="0"/>
        <w:jc w:val="both"/>
      </w:pPr>
      <w:r>
        <w:rPr>
          <w:rFonts w:ascii="Times New Roman"/>
          <w:b w:val="false"/>
          <w:i w:val="false"/>
          <w:color w:val="000000"/>
          <w:sz w:val="28"/>
        </w:rPr>
        <w:t>
      1. Заттай мүліктің осы заттары Қазақстан Республикасы Үкіметінің қаулысына сәйкес әскери парадтарды, Қазақстан Республикасы Қорғаныс министрінің нұсқауы бойынша салтанатты іс-шараларды, халықаралық келіссөздерді өткізу және шетел делегацияларын қарсы алу кезінде ерекше салтанатты киім нысаны үшін сатып алынады және беріледі.</w:t>
      </w:r>
    </w:p>
    <w:bookmarkEnd w:id="51"/>
    <w:bookmarkStart w:name="z57" w:id="52"/>
    <w:p>
      <w:pPr>
        <w:spacing w:after="0"/>
        <w:ind w:left="0"/>
        <w:jc w:val="both"/>
      </w:pPr>
      <w:r>
        <w:rPr>
          <w:rFonts w:ascii="Times New Roman"/>
          <w:b w:val="false"/>
          <w:i w:val="false"/>
          <w:color w:val="000000"/>
          <w:sz w:val="28"/>
        </w:rPr>
        <w:t>
      2.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52"/>
    <w:bookmarkStart w:name="z58" w:id="53"/>
    <w:p>
      <w:pPr>
        <w:spacing w:after="0"/>
        <w:ind w:left="0"/>
        <w:jc w:val="both"/>
      </w:pPr>
      <w:r>
        <w:rPr>
          <w:rFonts w:ascii="Times New Roman"/>
          <w:b w:val="false"/>
          <w:i w:val="false"/>
          <w:color w:val="000000"/>
          <w:sz w:val="28"/>
        </w:rPr>
        <w:t>
      3. Қарулы Күштердің тактикалық әскери басқару органдарының құрамаларында, бөлімдері мен мекемелерінде әскери қызмет өткеретін әскери қызметші әйелдерге, ал Ұлттық қауіпсіздік комитетінің Шекара қызметінде шекара заставалары мен комендатураларының әскери қызметшілеріне погондары бар белгіленген түсті китель мен жиектер салынған балағы түсіңкі шалбар, жиектер салынған белгіленген түсті балағы түсіңкі шалбар 3 жыл мерзімге, ал погондары бар белгіленген түсті маусымдық плащ пен погондары бар белгіленген түсті алмалы-салмалы теріден (қаракөлден) тігілген жағасы бар белгіленген түсті қысқы күртеше 4 жыл мерзімге беріледі.</w:t>
      </w:r>
    </w:p>
    <w:bookmarkEnd w:id="53"/>
    <w:bookmarkStart w:name="z59" w:id="54"/>
    <w:p>
      <w:pPr>
        <w:spacing w:after="0"/>
        <w:ind w:left="0"/>
        <w:jc w:val="both"/>
      </w:pPr>
      <w:r>
        <w:rPr>
          <w:rFonts w:ascii="Times New Roman"/>
          <w:b w:val="false"/>
          <w:i w:val="false"/>
          <w:color w:val="000000"/>
          <w:sz w:val="28"/>
        </w:rPr>
        <w:t>
      4. Қарулы Күштердің Аэроұтқыр әскерлерінде, арнайы мақсаттағы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54"/>
    <w:bookmarkStart w:name="z60" w:id="55"/>
    <w:p>
      <w:pPr>
        <w:spacing w:after="0"/>
        <w:ind w:left="0"/>
        <w:jc w:val="both"/>
      </w:pPr>
      <w:r>
        <w:rPr>
          <w:rFonts w:ascii="Times New Roman"/>
          <w:b w:val="false"/>
          <w:i w:val="false"/>
          <w:color w:val="000000"/>
          <w:sz w:val="28"/>
        </w:rPr>
        <w:t>
      Қарулы Күштердің Аэроұтқыр әскерлерінде, арнайы мақсаттағы бөлімдерінде, сондай-ақ басқа да әскерлер мен әскери құралымдарда футболка орнына – жеңді тельняшка, ал ақ түсті майка орнына – белгіленген түсті жеңсіз тельняшка беріледі.</w:t>
      </w:r>
    </w:p>
    <w:bookmarkEnd w:id="55"/>
    <w:bookmarkStart w:name="z61" w:id="56"/>
    <w:p>
      <w:pPr>
        <w:spacing w:after="0"/>
        <w:ind w:left="0"/>
        <w:jc w:val="both"/>
      </w:pPr>
      <w:r>
        <w:rPr>
          <w:rFonts w:ascii="Times New Roman"/>
          <w:b w:val="false"/>
          <w:i w:val="false"/>
          <w:color w:val="000000"/>
          <w:sz w:val="28"/>
        </w:rPr>
        <w:t>
      Ұшу-техникалық киім-кешек алатын немесе арнайы киіммен жабдықтау нормалары бойынша жазғы костюм (астары теріден тігілген костюм) алатын әскери қызметшілерге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мен қара түсті ұзын қонышты былғары бәтеңке 4 жылға беріледі.</w:t>
      </w:r>
    </w:p>
    <w:bookmarkEnd w:id="56"/>
    <w:bookmarkStart w:name="z62" w:id="57"/>
    <w:p>
      <w:pPr>
        <w:spacing w:after="0"/>
        <w:ind w:left="0"/>
        <w:jc w:val="both"/>
      </w:pPr>
      <w:r>
        <w:rPr>
          <w:rFonts w:ascii="Times New Roman"/>
          <w:b w:val="false"/>
          <w:i w:val="false"/>
          <w:color w:val="000000"/>
          <w:sz w:val="28"/>
        </w:rPr>
        <w:t xml:space="preserve">
      Жауынгерлік кезекшілік атқаратын, </w:t>
      </w:r>
      <w:r>
        <w:rPr>
          <w:rFonts w:ascii="Times New Roman"/>
          <w:b w:val="false"/>
          <w:i w:val="false"/>
          <w:color w:val="000000"/>
          <w:sz w:val="28"/>
        </w:rPr>
        <w:t>№ 35</w:t>
      </w:r>
      <w:r>
        <w:rPr>
          <w:rFonts w:ascii="Times New Roman"/>
          <w:b w:val="false"/>
          <w:i w:val="false"/>
          <w:color w:val="000000"/>
          <w:sz w:val="28"/>
        </w:rPr>
        <w:t xml:space="preserve"> норма бойынша арнайы киім алатын ӘШҚҚ әскерлерінің әскери қызметшілеріне бүркеніш түсті далалық фуражка және бүркеніш түсті далалық күртеше мен тік пішілген шалбар 2 жылға, жүн малақайы бар бүркеніш түсті далалық астары жылы күртеше мен тік пішілген шалбар 4 жылға беріледі.</w:t>
      </w:r>
    </w:p>
    <w:bookmarkEnd w:id="57"/>
    <w:bookmarkStart w:name="z63" w:id="58"/>
    <w:p>
      <w:pPr>
        <w:spacing w:after="0"/>
        <w:ind w:left="0"/>
        <w:jc w:val="both"/>
      </w:pPr>
      <w:r>
        <w:rPr>
          <w:rFonts w:ascii="Times New Roman"/>
          <w:b w:val="false"/>
          <w:i w:val="false"/>
          <w:color w:val="000000"/>
          <w:sz w:val="28"/>
        </w:rPr>
        <w:t>
      5. Стратегиялық, жедел-стратегиялық және жергілікті әскери басқару органдарында, Қарулы Күштердің әскери және азаматтық жоғары оқу орындарының әскери кафедраларында және факультеттерінде әскери қызмет өткеретін әскери қызметші әйелдерге, ал Ұлттық қауіпсіздік комитетінің Шекара қызметінде орталық аппараттың және өңірлік басқармалардың әскери қызметшілеріне бүркеніш түсті далалық фуражка, бүркеніш түсті далалық күртеше мен тік пішілген шалбар 2 жылға, жүн малақайы бар бүркеніш түсті далалық астары жылы күртеше мен тік пішілген шалбар 3 жылға, ал қара түсті іші жылы ұзын қонышты былғары бәтеңке 4 жылға беріледі.</w:t>
      </w:r>
    </w:p>
    <w:bookmarkEnd w:id="58"/>
    <w:bookmarkStart w:name="z64" w:id="59"/>
    <w:p>
      <w:pPr>
        <w:spacing w:after="0"/>
        <w:ind w:left="0"/>
        <w:jc w:val="both"/>
      </w:pPr>
      <w:r>
        <w:rPr>
          <w:rFonts w:ascii="Times New Roman"/>
          <w:b w:val="false"/>
          <w:i w:val="false"/>
          <w:color w:val="000000"/>
          <w:sz w:val="28"/>
        </w:rPr>
        <w:t>
      6. Қара түсті ұзын қонышты былғары бәтеңке орнына құм түстес ұзын қонышты былғары бәтеңке беріледі.</w:t>
      </w:r>
    </w:p>
    <w:bookmarkEnd w:id="59"/>
    <w:bookmarkStart w:name="z65" w:id="60"/>
    <w:p>
      <w:pPr>
        <w:spacing w:after="0"/>
        <w:ind w:left="0"/>
        <w:jc w:val="both"/>
      </w:pPr>
      <w:r>
        <w:rPr>
          <w:rFonts w:ascii="Times New Roman"/>
          <w:b w:val="false"/>
          <w:i w:val="false"/>
          <w:color w:val="000000"/>
          <w:sz w:val="28"/>
        </w:rPr>
        <w:t>
      7. Республикалық ұланда ақ түсті қолғап 2 жыл мерзімге беріледі.</w:t>
      </w:r>
    </w:p>
    <w:bookmarkEnd w:id="60"/>
    <w:bookmarkStart w:name="z66" w:id="61"/>
    <w:p>
      <w:pPr>
        <w:spacing w:after="0"/>
        <w:ind w:left="0"/>
        <w:jc w:val="both"/>
      </w:pPr>
      <w:r>
        <w:rPr>
          <w:rFonts w:ascii="Times New Roman"/>
          <w:b w:val="false"/>
          <w:i w:val="false"/>
          <w:color w:val="000000"/>
          <w:sz w:val="28"/>
        </w:rPr>
        <w:t>
      8. Ұшу-техникалық мүлікпен жабдықтау нормалары бойынша төрт қатпарлы карта ұстағыштар алатын әскери қызметшілерге далалық сөмке берілмейді. Ұлттық қауіпсіздік комитетінің Шекара қызметінде әскери қызметшілер карта ұстағыштармен инженерлік-авиациялық қызмет арқылы қамтамасыз етіледі.</w:t>
      </w:r>
    </w:p>
    <w:bookmarkEnd w:id="61"/>
    <w:bookmarkStart w:name="z67" w:id="62"/>
    <w:p>
      <w:pPr>
        <w:spacing w:after="0"/>
        <w:ind w:left="0"/>
        <w:jc w:val="left"/>
      </w:pPr>
      <w:r>
        <w:rPr>
          <w:rFonts w:ascii="Times New Roman"/>
          <w:b/>
          <w:i w:val="false"/>
          <w:color w:val="000000"/>
        </w:rPr>
        <w:t xml:space="preserve"> Қазақстан Республикасының Қарулы Күштері, басқа да әскерлері</w:t>
      </w:r>
      <w:r>
        <w:br/>
      </w:r>
      <w:r>
        <w:rPr>
          <w:rFonts w:ascii="Times New Roman"/>
          <w:b/>
          <w:i w:val="false"/>
          <w:color w:val="000000"/>
        </w:rPr>
        <w:t>мен әскери құралымдары әскери оқу орындарының курсанттарын, оқу</w:t>
      </w:r>
      <w:r>
        <w:br/>
      </w:r>
      <w:r>
        <w:rPr>
          <w:rFonts w:ascii="Times New Roman"/>
          <w:b/>
          <w:i w:val="false"/>
          <w:color w:val="000000"/>
        </w:rPr>
        <w:t>орындары әскери факультеттерінің курсанттарын (Әскери-теңіз</w:t>
      </w:r>
      <w:r>
        <w:br/>
      </w:r>
      <w:r>
        <w:rPr>
          <w:rFonts w:ascii="Times New Roman"/>
          <w:b/>
          <w:i w:val="false"/>
          <w:color w:val="000000"/>
        </w:rPr>
        <w:t>күштері, теңіз жаяу әскерлері бөлімдері, Ұлттық қауіпсіздік</w:t>
      </w:r>
      <w:r>
        <w:br/>
      </w:r>
      <w:r>
        <w:rPr>
          <w:rFonts w:ascii="Times New Roman"/>
          <w:b/>
          <w:i w:val="false"/>
          <w:color w:val="000000"/>
        </w:rPr>
        <w:t>комитеті Шекара қызметінің орта және жоғары әскери оқу</w:t>
      </w:r>
      <w:r>
        <w:br/>
      </w:r>
      <w:r>
        <w:rPr>
          <w:rFonts w:ascii="Times New Roman"/>
          <w:b/>
          <w:i w:val="false"/>
          <w:color w:val="000000"/>
        </w:rPr>
        <w:t>орындарының курсанттарынан басқа) заттай мүлікпен жабдықтаудың</w:t>
      </w:r>
      <w:r>
        <w:br/>
      </w:r>
      <w:r>
        <w:rPr>
          <w:rFonts w:ascii="Times New Roman"/>
          <w:b/>
          <w:i w:val="false"/>
          <w:color w:val="000000"/>
        </w:rPr>
        <w:t>№ 5 нормасы*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2926"/>
        <w:gridCol w:w="1322"/>
        <w:gridCol w:w="921"/>
        <w:gridCol w:w="1322"/>
        <w:gridCol w:w="922"/>
        <w:gridCol w:w="1323"/>
        <w:gridCol w:w="922"/>
        <w:gridCol w:w="1524"/>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 жыл оқу мерзімдері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заттар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қара жусан түстес теріден тігілген құлақшын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жағасы және погондары бар қара жусан түстес астары жылы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(жұмысқа арналған) далалық фуражка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түсті (жұмысқа арналған) күртешесі мен шалбар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астары жылы (жұмысқа арналған) күртешесі мен шалбар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Ескертпелер:</w:t>
      </w:r>
    </w:p>
    <w:bookmarkEnd w:id="63"/>
    <w:bookmarkStart w:name="z69" w:id="64"/>
    <w:p>
      <w:pPr>
        <w:spacing w:after="0"/>
        <w:ind w:left="0"/>
        <w:jc w:val="both"/>
      </w:pPr>
      <w:r>
        <w:rPr>
          <w:rFonts w:ascii="Times New Roman"/>
          <w:b w:val="false"/>
          <w:i w:val="false"/>
          <w:color w:val="000000"/>
          <w:sz w:val="28"/>
        </w:rPr>
        <w:t>
      * Келісімшарт бойынша әскери қызметшілер қатарынан курсанттар № 3 норма бойынша заттай мүлікпен қамтамасыз етіледі.</w:t>
      </w:r>
    </w:p>
    <w:bookmarkEnd w:id="64"/>
    <w:bookmarkStart w:name="z70" w:id="65"/>
    <w:p>
      <w:pPr>
        <w:spacing w:after="0"/>
        <w:ind w:left="0"/>
        <w:jc w:val="both"/>
      </w:pPr>
      <w:r>
        <w:rPr>
          <w:rFonts w:ascii="Times New Roman"/>
          <w:b w:val="false"/>
          <w:i w:val="false"/>
          <w:color w:val="000000"/>
          <w:sz w:val="28"/>
        </w:rPr>
        <w:t>
      Жетім балалар және ата-аналарының қамқорлығынсыз қалған балалар қатарынан курсанттар қолданыстағы заңнамаға сәйкес киіммен және аяқ киіммен қосымша қамтамасыз етіледі.</w:t>
      </w:r>
    </w:p>
    <w:bookmarkEnd w:id="65"/>
    <w:bookmarkStart w:name="z71" w:id="6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66"/>
    <w:bookmarkStart w:name="z72" w:id="6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67"/>
    <w:bookmarkStart w:name="z73" w:id="68"/>
    <w:p>
      <w:pPr>
        <w:spacing w:after="0"/>
        <w:ind w:left="0"/>
        <w:jc w:val="both"/>
      </w:pPr>
      <w:r>
        <w:rPr>
          <w:rFonts w:ascii="Times New Roman"/>
          <w:b w:val="false"/>
          <w:i w:val="false"/>
          <w:color w:val="000000"/>
          <w:sz w:val="28"/>
        </w:rPr>
        <w:t>
      1. Аэроұтқыр әскерлерінің әскери оқу орындарында (кафедраларында) оқитын курсанттарға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бір түсті футболка орнына – жеңсіз тельняшка, іш киім орнына жеңді тельняшка мен іштен киетін кальсон 2 жұптан 1 жылға, жылы киім орнына жеңді жылы тельняшка мен жылы кальсон 2 жұптан 1 жылға беріледі.</w:t>
      </w:r>
    </w:p>
    <w:bookmarkEnd w:id="68"/>
    <w:bookmarkStart w:name="z74" w:id="69"/>
    <w:p>
      <w:pPr>
        <w:spacing w:after="0"/>
        <w:ind w:left="0"/>
        <w:jc w:val="both"/>
      </w:pPr>
      <w:r>
        <w:rPr>
          <w:rFonts w:ascii="Times New Roman"/>
          <w:b w:val="false"/>
          <w:i w:val="false"/>
          <w:color w:val="000000"/>
          <w:sz w:val="28"/>
        </w:rPr>
        <w:t>
      2. Ұшу-техникалық киім-кешек (жылы) алатын немесе арнайы киіммен жабдықтау нормалары бойынша астары жылы немесе теріден тігілген костюм алатын курсанттарға жүн малақайы бар бүркеніш түсті далалық астары жылы күртеше мен тік пішілген шалбар оқу мерзіміне қосымша беріледі.</w:t>
      </w:r>
    </w:p>
    <w:bookmarkEnd w:id="69"/>
    <w:bookmarkStart w:name="z75" w:id="70"/>
    <w:p>
      <w:pPr>
        <w:spacing w:after="0"/>
        <w:ind w:left="0"/>
        <w:jc w:val="both"/>
      </w:pPr>
      <w:r>
        <w:rPr>
          <w:rFonts w:ascii="Times New Roman"/>
          <w:b w:val="false"/>
          <w:i w:val="false"/>
          <w:color w:val="000000"/>
          <w:sz w:val="28"/>
        </w:rPr>
        <w:t>
      3. Мүкәммалдық заттар ретінде уақытша пайдалануға беріледі.</w:t>
      </w:r>
    </w:p>
    <w:bookmarkEnd w:id="70"/>
    <w:bookmarkStart w:name="z76" w:id="71"/>
    <w:p>
      <w:pPr>
        <w:spacing w:after="0"/>
        <w:ind w:left="0"/>
        <w:jc w:val="both"/>
      </w:pPr>
      <w:r>
        <w:rPr>
          <w:rFonts w:ascii="Times New Roman"/>
          <w:b w:val="false"/>
          <w:i w:val="false"/>
          <w:color w:val="000000"/>
          <w:sz w:val="28"/>
        </w:rPr>
        <w:t>
      4. Ұзын қонышты бәтеңке орнына керзі етік беруге рұқсат етіледі.</w:t>
      </w:r>
    </w:p>
    <w:bookmarkEnd w:id="71"/>
    <w:bookmarkStart w:name="z77" w:id="72"/>
    <w:p>
      <w:pPr>
        <w:spacing w:after="0"/>
        <w:ind w:left="0"/>
        <w:jc w:val="both"/>
      </w:pPr>
      <w:r>
        <w:rPr>
          <w:rFonts w:ascii="Times New Roman"/>
          <w:b w:val="false"/>
          <w:i w:val="false"/>
          <w:color w:val="000000"/>
          <w:sz w:val="28"/>
        </w:rPr>
        <w:t>
      5. Погондары бар ақ түсті жейде, ақ түсті кашне, күміс түстес аксельбант, ақ түсті қолғап пен ақ түсті іші жылы қолғап әскерлер парадтарына қатысатын курсанттарға мүкәммалдық заттар ретінде уақытша пайдалануға беріледі.</w:t>
      </w:r>
    </w:p>
    <w:bookmarkEnd w:id="72"/>
    <w:bookmarkStart w:name="z78" w:id="73"/>
    <w:p>
      <w:pPr>
        <w:spacing w:after="0"/>
        <w:ind w:left="0"/>
        <w:jc w:val="both"/>
      </w:pPr>
      <w:r>
        <w:rPr>
          <w:rFonts w:ascii="Times New Roman"/>
          <w:b w:val="false"/>
          <w:i w:val="false"/>
          <w:color w:val="000000"/>
          <w:sz w:val="28"/>
        </w:rPr>
        <w:t>
      6. Мақта-мата сүлгі орнына түкті сүлгі беруге рұқсат етіледі.</w:t>
      </w:r>
    </w:p>
    <w:bookmarkEnd w:id="73"/>
    <w:bookmarkStart w:name="z79" w:id="74"/>
    <w:p>
      <w:pPr>
        <w:spacing w:after="0"/>
        <w:ind w:left="0"/>
        <w:jc w:val="both"/>
      </w:pPr>
      <w:r>
        <w:rPr>
          <w:rFonts w:ascii="Times New Roman"/>
          <w:b w:val="false"/>
          <w:i w:val="false"/>
          <w:color w:val="000000"/>
          <w:sz w:val="28"/>
        </w:rPr>
        <w:t>
      7. 6 жұп мақта-мата ұйық орнына 3 жұп шұлғау 1 жылға, 2 жұп жүн ұйық орнына – қысқы шұлғау (жүн немесе бәйкі) 2 жұп 1 жылға беруге рұқсат етіледі.</w:t>
      </w:r>
    </w:p>
    <w:bookmarkEnd w:id="74"/>
    <w:bookmarkStart w:name="z80" w:id="75"/>
    <w:p>
      <w:pPr>
        <w:spacing w:after="0"/>
        <w:ind w:left="0"/>
        <w:jc w:val="both"/>
      </w:pPr>
      <w:r>
        <w:rPr>
          <w:rFonts w:ascii="Times New Roman"/>
          <w:b w:val="false"/>
          <w:i w:val="false"/>
          <w:color w:val="000000"/>
          <w:sz w:val="28"/>
        </w:rPr>
        <w:t>
      8. Далалық белбеу орнына жез тоғасы бар қоңыр түсті белдік белбеу беруге рұқсат етіледі.</w:t>
      </w:r>
    </w:p>
    <w:bookmarkEnd w:id="75"/>
    <w:bookmarkStart w:name="z81" w:id="76"/>
    <w:p>
      <w:pPr>
        <w:spacing w:after="0"/>
        <w:ind w:left="0"/>
        <w:jc w:val="left"/>
      </w:pPr>
      <w:r>
        <w:rPr>
          <w:rFonts w:ascii="Times New Roman"/>
          <w:b/>
          <w:i w:val="false"/>
          <w:color w:val="000000"/>
        </w:rPr>
        <w:t xml:space="preserve"> Қарулы Күштерде, басқа да әскерлер мен әскери құралымдарда</w:t>
      </w:r>
      <w:r>
        <w:br/>
      </w:r>
      <w:r>
        <w:rPr>
          <w:rFonts w:ascii="Times New Roman"/>
          <w:b/>
          <w:i w:val="false"/>
          <w:color w:val="000000"/>
        </w:rPr>
        <w:t>әскерге шақыру бойынша әскери қызмет өткеретін сарбаздар мен</w:t>
      </w:r>
      <w:r>
        <w:br/>
      </w:r>
      <w:r>
        <w:rPr>
          <w:rFonts w:ascii="Times New Roman"/>
          <w:b/>
          <w:i w:val="false"/>
          <w:color w:val="000000"/>
        </w:rPr>
        <w:t>сержанттарды (Әскери-теңіз күштерінен, Ұлттық қауіпсіздік</w:t>
      </w:r>
      <w:r>
        <w:br/>
      </w:r>
      <w:r>
        <w:rPr>
          <w:rFonts w:ascii="Times New Roman"/>
          <w:b/>
          <w:i w:val="false"/>
          <w:color w:val="000000"/>
        </w:rPr>
        <w:t>комитеті Шекара қызметінің теңіз күштерінен басқа) заттай</w:t>
      </w:r>
      <w:r>
        <w:br/>
      </w:r>
      <w:r>
        <w:rPr>
          <w:rFonts w:ascii="Times New Roman"/>
          <w:b/>
          <w:i w:val="false"/>
          <w:color w:val="000000"/>
        </w:rPr>
        <w:t>мүлікпен жабдықтаудың</w:t>
      </w:r>
      <w:r>
        <w:br/>
      </w:r>
      <w:r>
        <w:rPr>
          <w:rFonts w:ascii="Times New Roman"/>
          <w:b/>
          <w:i w:val="false"/>
          <w:color w:val="000000"/>
        </w:rPr>
        <w:t>№ 6 нормасы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
        <w:gridCol w:w="4405"/>
        <w:gridCol w:w="2132"/>
        <w:gridCol w:w="1489"/>
        <w:gridCol w:w="24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фуражка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күртеше мен тік пішілген шалбар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астары жылы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далалық фуражка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күртеше мен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астары жылы күртеше мен шалбар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Плащ-шатыр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Ескертпелер:</w:t>
      </w:r>
    </w:p>
    <w:bookmarkEnd w:id="77"/>
    <w:bookmarkStart w:name="z83" w:id="78"/>
    <w:p>
      <w:pPr>
        <w:spacing w:after="0"/>
        <w:ind w:left="0"/>
        <w:jc w:val="both"/>
      </w:pPr>
      <w:r>
        <w:rPr>
          <w:rFonts w:ascii="Times New Roman"/>
          <w:b w:val="false"/>
          <w:i w:val="false"/>
          <w:color w:val="000000"/>
          <w:sz w:val="28"/>
        </w:rPr>
        <w:t>
      Әскерге шақыру бойынша сарбаздар мен сержанттарға 6 жұп мақта-мата ұйық орнына 1 жылға 3 жұп жазғы шұлғау, 2 жұп жүн ұйық орнына – 1 жылға 2 жұп қысқы (жүн немесе бәйкі) шұлғау беруге рұқсат етіледі.</w:t>
      </w:r>
    </w:p>
    <w:bookmarkEnd w:id="78"/>
    <w:bookmarkStart w:name="z84" w:id="7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79"/>
    <w:bookmarkStart w:name="z85" w:id="8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80"/>
    <w:bookmarkStart w:name="z86" w:id="81"/>
    <w:p>
      <w:pPr>
        <w:spacing w:after="0"/>
        <w:ind w:left="0"/>
        <w:jc w:val="both"/>
      </w:pPr>
      <w:r>
        <w:rPr>
          <w:rFonts w:ascii="Times New Roman"/>
          <w:b w:val="false"/>
          <w:i w:val="false"/>
          <w:color w:val="000000"/>
          <w:sz w:val="28"/>
        </w:rPr>
        <w:t>
      1. Аэроұтқыр әскерлерінде, теңіз жаяу әскері бөлімдерінде, басқа да әскерлер мен әскери құралымдарда бүркеніш түсті фуражка орнына белгіленген түсті берет беріледі. Республикалық ұланда белгіленген түсті берет қызмет мерзіміне саны 2 данадан беріледі.</w:t>
      </w:r>
    </w:p>
    <w:bookmarkEnd w:id="81"/>
    <w:bookmarkStart w:name="z87" w:id="82"/>
    <w:p>
      <w:pPr>
        <w:spacing w:after="0"/>
        <w:ind w:left="0"/>
        <w:jc w:val="both"/>
      </w:pPr>
      <w:r>
        <w:rPr>
          <w:rFonts w:ascii="Times New Roman"/>
          <w:b w:val="false"/>
          <w:i w:val="false"/>
          <w:color w:val="000000"/>
          <w:sz w:val="28"/>
        </w:rPr>
        <w:t>
      2. Аэроұтқыр әскерлерінде, арнайы мақсаттағы бөлімдерде бүркеніш түсті жазғы және астары жылы күртеше мен шалбар орнына – бүркеніш түсті десанттық жазғы және десанттық астары жылы күртеше мен шалбар беріледі. Теңіз жаяу әскерлері бөлімдерінде бүркеніш түсті жазғы және астары жылы күртешелер мен шалбарлар орнына – қара түсті жазғы және астары жылы күртеше мен шалбар беріледі.</w:t>
      </w:r>
    </w:p>
    <w:bookmarkEnd w:id="82"/>
    <w:bookmarkStart w:name="z88" w:id="83"/>
    <w:p>
      <w:pPr>
        <w:spacing w:after="0"/>
        <w:ind w:left="0"/>
        <w:jc w:val="both"/>
      </w:pPr>
      <w:r>
        <w:rPr>
          <w:rFonts w:ascii="Times New Roman"/>
          <w:b w:val="false"/>
          <w:i w:val="false"/>
          <w:color w:val="000000"/>
          <w:sz w:val="28"/>
        </w:rPr>
        <w:t>
      3. Аэроұтқыр әскерлерінде, теңіз жаяу әскерлері бөлімдерінде бүркеніш түсті далалық жазғы және далалық астары жылы күртеше мен шалбар орнына – бүркеніш түсті десанттық жазғы және десанттық астары жылы күртеше мен шалбар беріледі.</w:t>
      </w:r>
    </w:p>
    <w:bookmarkEnd w:id="83"/>
    <w:bookmarkStart w:name="z89" w:id="84"/>
    <w:p>
      <w:pPr>
        <w:spacing w:after="0"/>
        <w:ind w:left="0"/>
        <w:jc w:val="both"/>
      </w:pPr>
      <w:r>
        <w:rPr>
          <w:rFonts w:ascii="Times New Roman"/>
          <w:b w:val="false"/>
          <w:i w:val="false"/>
          <w:color w:val="000000"/>
          <w:sz w:val="28"/>
        </w:rPr>
        <w:t>
      Бүркеніш түсті далалық фуражка барлық әскери қызметшілерге беріледі. Климаты ыстық аудандарда бүркеніш түсті далалық фуражка орнына бүркеніш түсті панама беруге рұқсат етіледі.</w:t>
      </w:r>
    </w:p>
    <w:bookmarkEnd w:id="84"/>
    <w:bookmarkStart w:name="z90" w:id="85"/>
    <w:p>
      <w:pPr>
        <w:spacing w:after="0"/>
        <w:ind w:left="0"/>
        <w:jc w:val="both"/>
      </w:pPr>
      <w:r>
        <w:rPr>
          <w:rFonts w:ascii="Times New Roman"/>
          <w:b w:val="false"/>
          <w:i w:val="false"/>
          <w:color w:val="000000"/>
          <w:sz w:val="28"/>
        </w:rPr>
        <w:t>
      4. Қорғаныш түсті (жұмысқа арналған) далалық фуражка, қорғаныш түсті (жұмысқа арналған) күртеше мен шалбар, қорғаныш түсті (жұмысқа арналған) астары жылы күртеше мен шалбар арнайы киіммен жабдықтау нормалары бойынша жұмысқа арналған костюм алмайтын сарбаздар мен сержанттарға мүкәммалдық мүлік ретінде уақытша пайдалануға беріледі.</w:t>
      </w:r>
    </w:p>
    <w:bookmarkEnd w:id="85"/>
    <w:bookmarkStart w:name="z91" w:id="86"/>
    <w:p>
      <w:pPr>
        <w:spacing w:after="0"/>
        <w:ind w:left="0"/>
        <w:jc w:val="both"/>
      </w:pPr>
      <w:r>
        <w:rPr>
          <w:rFonts w:ascii="Times New Roman"/>
          <w:b w:val="false"/>
          <w:i w:val="false"/>
          <w:color w:val="000000"/>
          <w:sz w:val="28"/>
        </w:rPr>
        <w:t>
      5. Плащ-шатыр, сержанттық далалық сөмке, жез тоғасы бар ақ түсті белдік белбеу және далалық жабдық (иық бау) мүкәммалдық мүлік ретінде уақытша пайдалануға беріледі. Ұлттық қауіпсіздік комитетінің Шекара қызметінде, Республикалық ұланда плащ-шатыр орнына қызмет мерзіміне резеңкеленген плащ беруге рұқсат етіледі.</w:t>
      </w:r>
    </w:p>
    <w:bookmarkEnd w:id="86"/>
    <w:bookmarkStart w:name="z92" w:id="87"/>
    <w:p>
      <w:pPr>
        <w:spacing w:after="0"/>
        <w:ind w:left="0"/>
        <w:jc w:val="both"/>
      </w:pPr>
      <w:r>
        <w:rPr>
          <w:rFonts w:ascii="Times New Roman"/>
          <w:b w:val="false"/>
          <w:i w:val="false"/>
          <w:color w:val="000000"/>
          <w:sz w:val="28"/>
        </w:rPr>
        <w:t>
      6. Қара түсті ұзын қонышты былғары бәтеңке 2 жұп беріледі, олардың ішінде бір жұп салтанатты киім нысаны үшін беріледі.</w:t>
      </w:r>
    </w:p>
    <w:bookmarkEnd w:id="87"/>
    <w:bookmarkStart w:name="z93" w:id="88"/>
    <w:p>
      <w:pPr>
        <w:spacing w:after="0"/>
        <w:ind w:left="0"/>
        <w:jc w:val="both"/>
      </w:pPr>
      <w:r>
        <w:rPr>
          <w:rFonts w:ascii="Times New Roman"/>
          <w:b w:val="false"/>
          <w:i w:val="false"/>
          <w:color w:val="000000"/>
          <w:sz w:val="28"/>
        </w:rPr>
        <w:t>
      7. Аэроұтқыр әскерлерінде, теңіз жаяу әскерлері бөлімдерінде, басқа да әскерлер мен әскери құралымдарда іш киім орнына – белгіленген түсті тельняшка мен іштен киетін кальсон, жылы киім орнына – жылы тельняшка мен жылы кальсон, футболка орнына – жеңсіз тельняшка беруге рұқсат етіледі.</w:t>
      </w:r>
    </w:p>
    <w:bookmarkEnd w:id="88"/>
    <w:bookmarkStart w:name="z94" w:id="89"/>
    <w:p>
      <w:pPr>
        <w:spacing w:after="0"/>
        <w:ind w:left="0"/>
        <w:jc w:val="both"/>
      </w:pPr>
      <w:r>
        <w:rPr>
          <w:rFonts w:ascii="Times New Roman"/>
          <w:b w:val="false"/>
          <w:i w:val="false"/>
          <w:color w:val="000000"/>
          <w:sz w:val="28"/>
        </w:rPr>
        <w:t>
      8. Әскерлер парадына қатысатын әскерге шақыру бойынша әскери қызметшілерге күміс түстес аксельбант және ақ түсті қолғап, ақ түсті іші жылы қолғап мүкәммалдық мүлік ретінде уақытша пайдалануға беріледі. Республикалық ұланда алтын түстес аксельбант беріледі.</w:t>
      </w:r>
    </w:p>
    <w:bookmarkEnd w:id="89"/>
    <w:bookmarkStart w:name="z95" w:id="90"/>
    <w:p>
      <w:pPr>
        <w:spacing w:after="0"/>
        <w:ind w:left="0"/>
        <w:jc w:val="both"/>
      </w:pPr>
      <w:r>
        <w:rPr>
          <w:rFonts w:ascii="Times New Roman"/>
          <w:b w:val="false"/>
          <w:i w:val="false"/>
          <w:color w:val="000000"/>
          <w:sz w:val="28"/>
        </w:rPr>
        <w:t>
      9. Мақта-мата (монша) сүлгі орнына түкті сүлгі беруге рұқсат етіледі.</w:t>
      </w:r>
    </w:p>
    <w:bookmarkEnd w:id="90"/>
    <w:bookmarkStart w:name="z96" w:id="91"/>
    <w:p>
      <w:pPr>
        <w:spacing w:after="0"/>
        <w:ind w:left="0"/>
        <w:jc w:val="both"/>
      </w:pPr>
      <w:r>
        <w:rPr>
          <w:rFonts w:ascii="Times New Roman"/>
          <w:b w:val="false"/>
          <w:i w:val="false"/>
          <w:color w:val="000000"/>
          <w:sz w:val="28"/>
        </w:rPr>
        <w:t>
      10. Далалық белбеу орнына қоңыр түсті жез тоғасы бар белдік белбеу беруге рұқсат етіледі.</w:t>
      </w:r>
    </w:p>
    <w:bookmarkEnd w:id="91"/>
    <w:bookmarkStart w:name="z97" w:id="92"/>
    <w:p>
      <w:pPr>
        <w:spacing w:after="0"/>
        <w:ind w:left="0"/>
        <w:jc w:val="left"/>
      </w:pPr>
      <w:r>
        <w:rPr>
          <w:rFonts w:ascii="Times New Roman"/>
          <w:b/>
          <w:i w:val="false"/>
          <w:color w:val="000000"/>
        </w:rPr>
        <w:t xml:space="preserve"> Қазақстан Республикасының Қарулы Күштеріне, басқа да әскерлері</w:t>
      </w:r>
      <w:r>
        <w:br/>
      </w:r>
      <w:r>
        <w:rPr>
          <w:rFonts w:ascii="Times New Roman"/>
          <w:b/>
          <w:i w:val="false"/>
          <w:color w:val="000000"/>
        </w:rPr>
        <w:t>мен әскери құралымдарына әскери жиындарға шақырылған запастағы</w:t>
      </w:r>
      <w:r>
        <w:br/>
      </w:r>
      <w:r>
        <w:rPr>
          <w:rFonts w:ascii="Times New Roman"/>
          <w:b/>
          <w:i w:val="false"/>
          <w:color w:val="000000"/>
        </w:rPr>
        <w:t>офицерлерді, сержанттар мен сарбаздарды, жоғары оқу орындарының</w:t>
      </w:r>
      <w:r>
        <w:br/>
      </w:r>
      <w:r>
        <w:rPr>
          <w:rFonts w:ascii="Times New Roman"/>
          <w:b/>
          <w:i w:val="false"/>
          <w:color w:val="000000"/>
        </w:rPr>
        <w:t>студенттерін заттай мүлікпен (мүкәммалдық мүлік) жабдықтаудың</w:t>
      </w:r>
      <w:r>
        <w:br/>
      </w:r>
      <w:r>
        <w:rPr>
          <w:rFonts w:ascii="Times New Roman"/>
          <w:b/>
          <w:i w:val="false"/>
          <w:color w:val="000000"/>
        </w:rPr>
        <w:t>№ 7 нормасы*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5166"/>
        <w:gridCol w:w="2126"/>
        <w:gridCol w:w="2888"/>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 және жылы заттар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Ескертпелер:</w:t>
      </w:r>
    </w:p>
    <w:bookmarkEnd w:id="93"/>
    <w:bookmarkStart w:name="z99" w:id="94"/>
    <w:p>
      <w:pPr>
        <w:spacing w:after="0"/>
        <w:ind w:left="0"/>
        <w:jc w:val="both"/>
      </w:pPr>
      <w:r>
        <w:rPr>
          <w:rFonts w:ascii="Times New Roman"/>
          <w:b w:val="false"/>
          <w:i w:val="false"/>
          <w:color w:val="000000"/>
          <w:sz w:val="28"/>
        </w:rPr>
        <w:t>
      Мүлік кейіннен осы заттарды әскери міндеттілер әскери жиындарды өткерген әскери бөлімдердің жұмылдыру қажеттіліктерін жабдықтау үшін 1-санатты беріледі.</w:t>
      </w:r>
    </w:p>
    <w:bookmarkEnd w:id="94"/>
    <w:bookmarkStart w:name="z100" w:id="9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95"/>
    <w:bookmarkStart w:name="z101" w:id="9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96"/>
    <w:bookmarkStart w:name="z102" w:id="97"/>
    <w:p>
      <w:pPr>
        <w:spacing w:after="0"/>
        <w:ind w:left="0"/>
        <w:jc w:val="both"/>
      </w:pPr>
      <w:r>
        <w:rPr>
          <w:rFonts w:ascii="Times New Roman"/>
          <w:b w:val="false"/>
          <w:i w:val="false"/>
          <w:color w:val="000000"/>
          <w:sz w:val="28"/>
        </w:rPr>
        <w:t>
      1. Жылдың қысқы уақытында беріледі.</w:t>
      </w:r>
    </w:p>
    <w:bookmarkEnd w:id="97"/>
    <w:bookmarkStart w:name="z103" w:id="98"/>
    <w:p>
      <w:pPr>
        <w:spacing w:after="0"/>
        <w:ind w:left="0"/>
        <w:jc w:val="both"/>
      </w:pPr>
      <w:r>
        <w:rPr>
          <w:rFonts w:ascii="Times New Roman"/>
          <w:b w:val="false"/>
          <w:i w:val="false"/>
          <w:color w:val="000000"/>
          <w:sz w:val="28"/>
        </w:rPr>
        <w:t>
      2. Жылдың жазғы уақытында іш киім орнына бір түсті футболка мен мақта-мата трусы беріледі.</w:t>
      </w:r>
    </w:p>
    <w:bookmarkEnd w:id="98"/>
    <w:bookmarkStart w:name="z104" w:id="99"/>
    <w:p>
      <w:pPr>
        <w:spacing w:after="0"/>
        <w:ind w:left="0"/>
        <w:jc w:val="both"/>
      </w:pPr>
      <w:r>
        <w:rPr>
          <w:rFonts w:ascii="Times New Roman"/>
          <w:b w:val="false"/>
          <w:i w:val="false"/>
          <w:color w:val="000000"/>
          <w:sz w:val="28"/>
        </w:rPr>
        <w:t>
      3. Заттай мүлік заттары жоғары оқу орындарының студенттеріне берілмейді.</w:t>
      </w:r>
    </w:p>
    <w:bookmarkEnd w:id="99"/>
    <w:bookmarkStart w:name="z105" w:id="100"/>
    <w:p>
      <w:pPr>
        <w:spacing w:after="0"/>
        <w:ind w:left="0"/>
        <w:jc w:val="left"/>
      </w:pPr>
      <w:r>
        <w:rPr>
          <w:rFonts w:ascii="Times New Roman"/>
          <w:b/>
          <w:i w:val="false"/>
          <w:color w:val="000000"/>
        </w:rPr>
        <w:t xml:space="preserve"> Кадет корпусының және "Жас ұлан" республикалық мектебінің</w:t>
      </w:r>
      <w:r>
        <w:br/>
      </w:r>
      <w:r>
        <w:rPr>
          <w:rFonts w:ascii="Times New Roman"/>
          <w:b/>
          <w:i w:val="false"/>
          <w:color w:val="000000"/>
        </w:rPr>
        <w:t>тәрбиеленушілерін заттай мүлікпен жабдықтаудың</w:t>
      </w:r>
      <w:r>
        <w:br/>
      </w:r>
      <w:r>
        <w:rPr>
          <w:rFonts w:ascii="Times New Roman"/>
          <w:b/>
          <w:i w:val="false"/>
          <w:color w:val="000000"/>
        </w:rPr>
        <w:t>№ 8 нормасы*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406"/>
        <w:gridCol w:w="2133"/>
        <w:gridCol w:w="1490"/>
        <w:gridCol w:w="2463"/>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белгіленген түсті теріден тігілген құлақшын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жағасы және погондары бар белгіленген түсті астары жылы пальто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китель мен балағы түсіңкі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свитер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малақай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мен трусы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бәтеңке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түсті футболка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Жылы заттар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Амуниция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ранеці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 w:id="101"/>
    <w:p>
      <w:pPr>
        <w:spacing w:after="0"/>
        <w:ind w:left="0"/>
        <w:jc w:val="both"/>
      </w:pPr>
      <w:r>
        <w:rPr>
          <w:rFonts w:ascii="Times New Roman"/>
          <w:b w:val="false"/>
          <w:i w:val="false"/>
          <w:color w:val="000000"/>
          <w:sz w:val="28"/>
        </w:rPr>
        <w:t>
      Ескерпелер:</w:t>
      </w:r>
    </w:p>
    <w:bookmarkEnd w:id="101"/>
    <w:bookmarkStart w:name="z107" w:id="102"/>
    <w:p>
      <w:pPr>
        <w:spacing w:after="0"/>
        <w:ind w:left="0"/>
        <w:jc w:val="both"/>
      </w:pPr>
      <w:r>
        <w:rPr>
          <w:rFonts w:ascii="Times New Roman"/>
          <w:b w:val="false"/>
          <w:i w:val="false"/>
          <w:color w:val="000000"/>
          <w:sz w:val="28"/>
        </w:rPr>
        <w:t>
      * Осы нормамен сонымен қатар әскери бөлімдер мен мекемелердің музыкант тәрбиеленушілері қамтамасыз етіледі.</w:t>
      </w:r>
    </w:p>
    <w:bookmarkEnd w:id="102"/>
    <w:bookmarkStart w:name="z108" w:id="103"/>
    <w:p>
      <w:pPr>
        <w:spacing w:after="0"/>
        <w:ind w:left="0"/>
        <w:jc w:val="both"/>
      </w:pPr>
      <w:r>
        <w:rPr>
          <w:rFonts w:ascii="Times New Roman"/>
          <w:b w:val="false"/>
          <w:i w:val="false"/>
          <w:color w:val="000000"/>
          <w:sz w:val="28"/>
        </w:rPr>
        <w:t>
      Жетім балалар және ата-анасының қамқорлығынсыз қалған балалар қатарынан курсанттар қолданыстағы заңнамаға сәйкес киіммен және аяқ киіммен қосымша қамтамасыз етіледі.</w:t>
      </w:r>
    </w:p>
    <w:bookmarkEnd w:id="103"/>
    <w:bookmarkStart w:name="z109" w:id="10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04"/>
    <w:bookmarkStart w:name="z110" w:id="10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05"/>
    <w:bookmarkStart w:name="z111" w:id="106"/>
    <w:p>
      <w:pPr>
        <w:spacing w:after="0"/>
        <w:ind w:left="0"/>
        <w:jc w:val="both"/>
      </w:pPr>
      <w:r>
        <w:rPr>
          <w:rFonts w:ascii="Times New Roman"/>
          <w:b w:val="false"/>
          <w:i w:val="false"/>
          <w:color w:val="000000"/>
          <w:sz w:val="28"/>
        </w:rPr>
        <w:t>
      1. Плащ-шатыр мүкәммалдық заттар ретінде уақытша пайдалануға беріледі.</w:t>
      </w:r>
    </w:p>
    <w:bookmarkEnd w:id="106"/>
    <w:bookmarkStart w:name="z112" w:id="107"/>
    <w:p>
      <w:pPr>
        <w:spacing w:after="0"/>
        <w:ind w:left="0"/>
        <w:jc w:val="both"/>
      </w:pPr>
      <w:r>
        <w:rPr>
          <w:rFonts w:ascii="Times New Roman"/>
          <w:b w:val="false"/>
          <w:i w:val="false"/>
          <w:color w:val="000000"/>
          <w:sz w:val="28"/>
        </w:rPr>
        <w:t>
      2. Кадет корпусында қара түсті былғары бәтеңке, қара түсті іші жылы ұзын қонышты былғары бәтеңке мен спорттық туфли 1 жұптан 1 жылға беріледі.</w:t>
      </w:r>
    </w:p>
    <w:bookmarkEnd w:id="107"/>
    <w:bookmarkStart w:name="z113" w:id="108"/>
    <w:p>
      <w:pPr>
        <w:spacing w:after="0"/>
        <w:ind w:left="0"/>
        <w:jc w:val="both"/>
      </w:pPr>
      <w:r>
        <w:rPr>
          <w:rFonts w:ascii="Times New Roman"/>
          <w:b w:val="false"/>
          <w:i w:val="false"/>
          <w:color w:val="000000"/>
          <w:sz w:val="28"/>
        </w:rPr>
        <w:t>
      3. Тек "Жас ұлан" республикалық мектебінің тәрбиеленушілеріне беріледі.</w:t>
      </w:r>
    </w:p>
    <w:bookmarkEnd w:id="108"/>
    <w:bookmarkStart w:name="z114" w:id="109"/>
    <w:p>
      <w:pPr>
        <w:spacing w:after="0"/>
        <w:ind w:left="0"/>
        <w:jc w:val="both"/>
      </w:pPr>
      <w:r>
        <w:rPr>
          <w:rFonts w:ascii="Times New Roman"/>
          <w:b w:val="false"/>
          <w:i w:val="false"/>
          <w:color w:val="000000"/>
          <w:sz w:val="28"/>
        </w:rPr>
        <w:t>
      4. Тек Кадет корпусының тәрбиеленушілеріне беріледі.</w:t>
      </w:r>
    </w:p>
    <w:bookmarkEnd w:id="109"/>
    <w:bookmarkStart w:name="z115" w:id="110"/>
    <w:p>
      <w:pPr>
        <w:spacing w:after="0"/>
        <w:ind w:left="0"/>
        <w:jc w:val="both"/>
      </w:pPr>
      <w:r>
        <w:rPr>
          <w:rFonts w:ascii="Times New Roman"/>
          <w:b w:val="false"/>
          <w:i w:val="false"/>
          <w:color w:val="000000"/>
          <w:sz w:val="28"/>
        </w:rPr>
        <w:t>
      5. Мақта-мата (монша) сүлгі орнына түкті сүлгі беруге рұқсат етіледі.</w:t>
      </w:r>
    </w:p>
    <w:bookmarkEnd w:id="110"/>
    <w:bookmarkStart w:name="z116" w:id="111"/>
    <w:p>
      <w:pPr>
        <w:spacing w:after="0"/>
        <w:ind w:left="0"/>
        <w:jc w:val="both"/>
      </w:pPr>
      <w:r>
        <w:rPr>
          <w:rFonts w:ascii="Times New Roman"/>
          <w:b w:val="false"/>
          <w:i w:val="false"/>
          <w:color w:val="000000"/>
          <w:sz w:val="28"/>
        </w:rPr>
        <w:t>
      6. Далалық белбеу орнына жез тоғасы бар қоңыр түсті белдік белбеу беруге рұқсат етіледі.</w:t>
      </w:r>
    </w:p>
    <w:bookmarkEnd w:id="111"/>
    <w:bookmarkStart w:name="z117" w:id="112"/>
    <w:p>
      <w:pPr>
        <w:spacing w:after="0"/>
        <w:ind w:left="0"/>
        <w:jc w:val="left"/>
      </w:pPr>
      <w:r>
        <w:rPr>
          <w:rFonts w:ascii="Times New Roman"/>
          <w:b/>
          <w:i w:val="false"/>
          <w:color w:val="000000"/>
        </w:rPr>
        <w:t xml:space="preserve"> Әскери-теңіз күштерінің, Ұлттық қауіпсіздік комитеті Шекара</w:t>
      </w:r>
      <w:r>
        <w:br/>
      </w:r>
      <w:r>
        <w:rPr>
          <w:rFonts w:ascii="Times New Roman"/>
          <w:b/>
          <w:i w:val="false"/>
          <w:color w:val="000000"/>
        </w:rPr>
        <w:t>қызметі теңіз бөлімдерінің жоғары офицерлер құрамын</w:t>
      </w:r>
      <w:r>
        <w:br/>
      </w:r>
      <w:r>
        <w:rPr>
          <w:rFonts w:ascii="Times New Roman"/>
          <w:b/>
          <w:i w:val="false"/>
          <w:color w:val="000000"/>
        </w:rPr>
        <w:t>заттай мүлікпен жабдықтаудың</w:t>
      </w:r>
      <w:r>
        <w:br/>
      </w:r>
      <w:r>
        <w:rPr>
          <w:rFonts w:ascii="Times New Roman"/>
          <w:b/>
          <w:i w:val="false"/>
          <w:color w:val="000000"/>
        </w:rPr>
        <w:t>№ 9 нормасы*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4520"/>
        <w:gridCol w:w="1863"/>
        <w:gridCol w:w="1530"/>
        <w:gridCol w:w="2530"/>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фуражка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фуражка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пилотка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кепи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Күнқағары бар қара түсті қаракөлден тігілген малақай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бар қара түсті астары жылы пальто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қаракөлден тігілген жағасы және погондары бар қара түсті күртеше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 түстес күртеше мен балағы түсіңкі шалбар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плащ-жамылғы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лакталған былғары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ақ-сары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нышаны бар эмблема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кашне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(былғары) қолғап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13"/>
    <w:p>
      <w:pPr>
        <w:spacing w:after="0"/>
        <w:ind w:left="0"/>
        <w:jc w:val="both"/>
      </w:pPr>
      <w:r>
        <w:rPr>
          <w:rFonts w:ascii="Times New Roman"/>
          <w:b w:val="false"/>
          <w:i w:val="false"/>
          <w:color w:val="000000"/>
          <w:sz w:val="28"/>
        </w:rPr>
        <w:t>
      Ескерпелер:</w:t>
      </w:r>
    </w:p>
    <w:bookmarkEnd w:id="113"/>
    <w:bookmarkStart w:name="z119" w:id="114"/>
    <w:p>
      <w:pPr>
        <w:spacing w:after="0"/>
        <w:ind w:left="0"/>
        <w:jc w:val="both"/>
      </w:pPr>
      <w:r>
        <w:rPr>
          <w:rFonts w:ascii="Times New Roman"/>
          <w:b w:val="false"/>
          <w:i w:val="false"/>
          <w:color w:val="000000"/>
          <w:sz w:val="28"/>
        </w:rPr>
        <w:t>
      * Адмиралдарға, генералдарға, олардың тілегі бойынша ауыстырлатын заттардың құны шегінде жабдықтау нормасымен көзделген заттар ішінен бір заттың орнына басқасын беруге рұқсат етіледі.</w:t>
      </w:r>
    </w:p>
    <w:bookmarkEnd w:id="114"/>
    <w:bookmarkStart w:name="z120" w:id="115"/>
    <w:p>
      <w:pPr>
        <w:spacing w:after="0"/>
        <w:ind w:left="0"/>
        <w:jc w:val="both"/>
      </w:pPr>
      <w:r>
        <w:rPr>
          <w:rFonts w:ascii="Times New Roman"/>
          <w:b w:val="false"/>
          <w:i w:val="false"/>
          <w:color w:val="000000"/>
          <w:sz w:val="28"/>
        </w:rPr>
        <w:t>
      Жазғы және қысқы жабдықтау жоспарлары бойынша уақтылы қамтамасыз ету үшін орталық базалар мен қоймаларда жылдық қажеттіліктен 20 пайыз мөлшерінде заттай мүліктің ауыспалы қорын ұстау қажет.</w:t>
      </w:r>
    </w:p>
    <w:bookmarkEnd w:id="115"/>
    <w:bookmarkStart w:name="z121" w:id="116"/>
    <w:p>
      <w:pPr>
        <w:spacing w:after="0"/>
        <w:ind w:left="0"/>
        <w:jc w:val="left"/>
      </w:pPr>
      <w:r>
        <w:rPr>
          <w:rFonts w:ascii="Times New Roman"/>
          <w:b/>
          <w:i w:val="false"/>
          <w:color w:val="000000"/>
        </w:rPr>
        <w:t xml:space="preserve"> Әскери-теңіз күштерінің, теңіз жаяу әскерлері бөлімдерінің,</w:t>
      </w:r>
      <w:r>
        <w:br/>
      </w:r>
      <w:r>
        <w:rPr>
          <w:rFonts w:ascii="Times New Roman"/>
          <w:b/>
          <w:i w:val="false"/>
          <w:color w:val="000000"/>
        </w:rPr>
        <w:t>Ұлттық қауіпсіздік комитеті Шекара қызметі теңіз бөлімдерінің</w:t>
      </w:r>
      <w:r>
        <w:br/>
      </w:r>
      <w:r>
        <w:rPr>
          <w:rFonts w:ascii="Times New Roman"/>
          <w:b/>
          <w:i w:val="false"/>
          <w:color w:val="000000"/>
        </w:rPr>
        <w:t>аға және кіші офицерлер құрамын, келісімшарт бойынша әскери</w:t>
      </w:r>
      <w:r>
        <w:br/>
      </w:r>
      <w:r>
        <w:rPr>
          <w:rFonts w:ascii="Times New Roman"/>
          <w:b/>
          <w:i w:val="false"/>
          <w:color w:val="000000"/>
        </w:rPr>
        <w:t>қызмет өткеретін сержанттары (старшиналары) мен сарбаздарын</w:t>
      </w:r>
      <w:r>
        <w:br/>
      </w:r>
      <w:r>
        <w:rPr>
          <w:rFonts w:ascii="Times New Roman"/>
          <w:b/>
          <w:i w:val="false"/>
          <w:color w:val="000000"/>
        </w:rPr>
        <w:t>(матростарын) заттай мүлікпен жабдықтаудың</w:t>
      </w:r>
      <w:r>
        <w:br/>
      </w:r>
      <w:r>
        <w:rPr>
          <w:rFonts w:ascii="Times New Roman"/>
          <w:b/>
          <w:i w:val="false"/>
          <w:color w:val="000000"/>
        </w:rPr>
        <w:t>№ 10 нормасы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904"/>
        <w:gridCol w:w="1292"/>
        <w:gridCol w:w="1061"/>
        <w:gridCol w:w="175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фуражка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пилотка (1-дәрежелі капитандар мен полковниктерде – фуражка қара түсті)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кепи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берет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 (1-дәрежелі капитандар мен полковниктерде – күнқағары бар қара түсті қаракөлден тігілген малақай)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астары жылы пальто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пальтоға қара түсті теріден тігілген алмалы-салмалы жаға</w:t>
            </w:r>
          </w:p>
          <w:p>
            <w:pPr>
              <w:spacing w:after="20"/>
              <w:ind w:left="20"/>
              <w:jc w:val="both"/>
            </w:pPr>
            <w:r>
              <w:rPr>
                <w:rFonts w:ascii="Times New Roman"/>
                <w:b w:val="false"/>
                <w:i w:val="false"/>
                <w:color w:val="000000"/>
                <w:sz w:val="20"/>
              </w:rPr>
              <w:t>
(1-дәрежелі капитандар мен полковниктерде – қара түсті қаракөлден тігілген жаға)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күртеше мен тік пішілген шалбар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свитер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астары жылы қысқы күртеше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қысқы күртешеге қара түсті теріден тігілген алмалы-салмалы жаға (1-дәрежелі капитандар мен полковниктерде – қара түсті қаракөлден тігілген жаға)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түстес күртеше мен балағы түсіңкі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қысқа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Кездікке арналған бекітпесі бар алтын түстес салтанатты белдік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нессесері бар сөмке (рюкзак)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7"/>
    <w:p>
      <w:pPr>
        <w:spacing w:after="0"/>
        <w:ind w:left="0"/>
        <w:jc w:val="both"/>
      </w:pPr>
      <w:r>
        <w:rPr>
          <w:rFonts w:ascii="Times New Roman"/>
          <w:b w:val="false"/>
          <w:i w:val="false"/>
          <w:color w:val="000000"/>
          <w:sz w:val="28"/>
        </w:rPr>
        <w:t>
      Ескертпелер:</w:t>
      </w:r>
    </w:p>
    <w:bookmarkEnd w:id="117"/>
    <w:bookmarkStart w:name="z123" w:id="118"/>
    <w:p>
      <w:pPr>
        <w:spacing w:after="0"/>
        <w:ind w:left="0"/>
        <w:jc w:val="both"/>
      </w:pPr>
      <w:r>
        <w:rPr>
          <w:rFonts w:ascii="Times New Roman"/>
          <w:b w:val="false"/>
          <w:i w:val="false"/>
          <w:color w:val="000000"/>
          <w:sz w:val="28"/>
        </w:rPr>
        <w:t>
      Келісімшарт бойынша әскери қызметшілерге, оларға офицер атағы берілген кезде бұрын берілген заттарды кию мерзімдері қамтамасыз етілгенге саналады.</w:t>
      </w:r>
    </w:p>
    <w:bookmarkEnd w:id="118"/>
    <w:bookmarkStart w:name="z124" w:id="119"/>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119"/>
    <w:bookmarkStart w:name="z125" w:id="12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20"/>
    <w:bookmarkStart w:name="z126" w:id="121"/>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21"/>
    <w:bookmarkStart w:name="z127" w:id="122"/>
    <w:p>
      <w:pPr>
        <w:spacing w:after="0"/>
        <w:ind w:left="0"/>
        <w:jc w:val="both"/>
      </w:pPr>
      <w:r>
        <w:rPr>
          <w:rFonts w:ascii="Times New Roman"/>
          <w:b w:val="false"/>
          <w:i w:val="false"/>
          <w:color w:val="000000"/>
          <w:sz w:val="28"/>
        </w:rPr>
        <w:t>
      1. Тек теңіз жаяу әскерлерінің офицерлер құрамы мен келісімшарт бойынша әскери қызметшілеріне беріледі.</w:t>
      </w:r>
    </w:p>
    <w:bookmarkEnd w:id="122"/>
    <w:bookmarkStart w:name="z128" w:id="123"/>
    <w:p>
      <w:pPr>
        <w:spacing w:after="0"/>
        <w:ind w:left="0"/>
        <w:jc w:val="both"/>
      </w:pPr>
      <w:r>
        <w:rPr>
          <w:rFonts w:ascii="Times New Roman"/>
          <w:b w:val="false"/>
          <w:i w:val="false"/>
          <w:color w:val="000000"/>
          <w:sz w:val="28"/>
        </w:rPr>
        <w:t>
      2. Теңіз жаяу әскерлерінің офицерлер құрамы мен келісімшарт бойынша әскери қызметшілеріне берілмейді.</w:t>
      </w:r>
    </w:p>
    <w:bookmarkEnd w:id="123"/>
    <w:bookmarkStart w:name="z129" w:id="124"/>
    <w:p>
      <w:pPr>
        <w:spacing w:after="0"/>
        <w:ind w:left="0"/>
        <w:jc w:val="both"/>
      </w:pPr>
      <w:r>
        <w:rPr>
          <w:rFonts w:ascii="Times New Roman"/>
          <w:b w:val="false"/>
          <w:i w:val="false"/>
          <w:color w:val="000000"/>
          <w:sz w:val="28"/>
        </w:rPr>
        <w:t>
      3. 1-дәрежелі капитан немесе полковник әскери атағы берілген кезде бұрын берілген погондары бар белгіленген түсті астары жылы пальто мен погондары бар белгіленген түсті қысқы күртешені кию мерзімі аяқталғанға дейін белгіленген түсті қаракөлден тігілген алмалы-салмалы жаға беріледі.</w:t>
      </w:r>
    </w:p>
    <w:bookmarkEnd w:id="124"/>
    <w:bookmarkStart w:name="z130" w:id="125"/>
    <w:p>
      <w:pPr>
        <w:spacing w:after="0"/>
        <w:ind w:left="0"/>
        <w:jc w:val="both"/>
      </w:pPr>
      <w:r>
        <w:rPr>
          <w:rFonts w:ascii="Times New Roman"/>
          <w:b w:val="false"/>
          <w:i w:val="false"/>
          <w:color w:val="000000"/>
          <w:sz w:val="28"/>
        </w:rPr>
        <w:t>
      4. Тактикалық әскери басқару органдарының құрамаларында, бөлімдері мен мекемелерінде әскери қызмет өткеретін теңіз жаяу әскерлері бөлімдерінің офицерлер құрамы мен келісімшарт бойынша әскери қызметшілеріне погондары бар қара түсті тужурка, қара түсті балағы түсіңкі шалбар 3 жыл мерзімге, ал погондары бар қара түсті маусымдық плащ пен қара түсті алмалы-салмалы теріден (қаракөлден) тігілген жағасы мен погондары бар қара түсті қысқы күртеше 4 жыл мерзімге беріледі.</w:t>
      </w:r>
    </w:p>
    <w:bookmarkEnd w:id="125"/>
    <w:bookmarkStart w:name="z131" w:id="126"/>
    <w:p>
      <w:pPr>
        <w:spacing w:after="0"/>
        <w:ind w:left="0"/>
        <w:jc w:val="both"/>
      </w:pPr>
      <w:r>
        <w:rPr>
          <w:rFonts w:ascii="Times New Roman"/>
          <w:b w:val="false"/>
          <w:i w:val="false"/>
          <w:color w:val="000000"/>
          <w:sz w:val="28"/>
        </w:rPr>
        <w:t>
      5. Қара түсті ұзын қонышты былғары бәтеңке орнына кұм түстес ұзын қонышты былғары бәтеңке беруге рұқсат етіледі.</w:t>
      </w:r>
    </w:p>
    <w:bookmarkEnd w:id="126"/>
    <w:bookmarkStart w:name="z132" w:id="127"/>
    <w:p>
      <w:pPr>
        <w:spacing w:after="0"/>
        <w:ind w:left="0"/>
        <w:jc w:val="both"/>
      </w:pPr>
      <w:r>
        <w:rPr>
          <w:rFonts w:ascii="Times New Roman"/>
          <w:b w:val="false"/>
          <w:i w:val="false"/>
          <w:color w:val="000000"/>
          <w:sz w:val="28"/>
        </w:rPr>
        <w:t>
      6. Әскери-теңіз күштерінің және Ұлттық қауіпсіздік комитеті Шекара қызметі теңіз бөлімдерінің әскери қызметшілеріне далалық белбеу орнына қара түсті былғары белдік белбеу беріледі.</w:t>
      </w:r>
    </w:p>
    <w:bookmarkEnd w:id="127"/>
    <w:bookmarkStart w:name="z133" w:id="128"/>
    <w:p>
      <w:pPr>
        <w:spacing w:after="0"/>
        <w:ind w:left="0"/>
        <w:jc w:val="left"/>
      </w:pPr>
      <w:r>
        <w:rPr>
          <w:rFonts w:ascii="Times New Roman"/>
          <w:b/>
          <w:i w:val="false"/>
          <w:color w:val="000000"/>
        </w:rPr>
        <w:t xml:space="preserve"> Әскери-теңіз күштерінің, теңіз жаяу әскерлері бөлімдерінің,</w:t>
      </w:r>
      <w:r>
        <w:br/>
      </w:r>
      <w:r>
        <w:rPr>
          <w:rFonts w:ascii="Times New Roman"/>
          <w:b/>
          <w:i w:val="false"/>
          <w:color w:val="000000"/>
        </w:rPr>
        <w:t>Ұлттық қауіпсіздік комитеті Шекара қызметі теңіз бөлімдерінің</w:t>
      </w:r>
      <w:r>
        <w:br/>
      </w:r>
      <w:r>
        <w:rPr>
          <w:rFonts w:ascii="Times New Roman"/>
          <w:b/>
          <w:i w:val="false"/>
          <w:color w:val="000000"/>
        </w:rPr>
        <w:t>әскери қызметші әйелдерін заттай мүлікпен жабдықтаудың</w:t>
      </w:r>
      <w:r>
        <w:br/>
      </w:r>
      <w:r>
        <w:rPr>
          <w:rFonts w:ascii="Times New Roman"/>
          <w:b/>
          <w:i w:val="false"/>
          <w:color w:val="000000"/>
        </w:rPr>
        <w:t>№ 11 нормасы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7004"/>
        <w:gridCol w:w="1268"/>
        <w:gridCol w:w="1041"/>
        <w:gridCol w:w="1723"/>
      </w:tblGrid>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әйелдер шляпасы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берет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пилотка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 (1-дәрежелі капитандар мен полковниктерде – күнқағары бар қара түсті қаракөлден тігілген малақай)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астары жылы пальто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пальтоға қара түсті теріден тігілген алмалы-салмалы жаға (1-дәрежелі капитандар мен полковниктерде – қара түсті қаракөлден тігілген жаға)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қысқы күртеше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қысқы күртешеге қара түсті теріден тігілген алмалы-салмалы жаға (1-дәрежелі капитандар мен полковниктерде – қара түсті қаракөлден тігілген жаға)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балағы түсіңкі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мен балағы түсіңкі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тужурка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юбка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күртеше мен тік пішілген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күртеше мен тік пішілген шалбар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түсті свитер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маусымдық плащ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бәтеңке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туфли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ақ-сары түсті жейде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ақ-сары түсті жейде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әйелдер галстугы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тельняшка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29"/>
    <w:p>
      <w:pPr>
        <w:spacing w:after="0"/>
        <w:ind w:left="0"/>
        <w:jc w:val="both"/>
      </w:pPr>
      <w:r>
        <w:rPr>
          <w:rFonts w:ascii="Times New Roman"/>
          <w:b w:val="false"/>
          <w:i w:val="false"/>
          <w:color w:val="000000"/>
          <w:sz w:val="28"/>
        </w:rPr>
        <w:t>
      Ескертпелер:</w:t>
      </w:r>
    </w:p>
    <w:bookmarkEnd w:id="129"/>
    <w:bookmarkStart w:name="z135" w:id="130"/>
    <w:p>
      <w:pPr>
        <w:spacing w:after="0"/>
        <w:ind w:left="0"/>
        <w:jc w:val="both"/>
      </w:pPr>
      <w:r>
        <w:rPr>
          <w:rFonts w:ascii="Times New Roman"/>
          <w:b w:val="false"/>
          <w:i w:val="false"/>
          <w:color w:val="000000"/>
          <w:sz w:val="28"/>
        </w:rPr>
        <w:t>
      Офицерлер мен келісімшарт бойынша әскери қызметшілерге берілген жеке пайдаланудағы заттай мүлік оны кию мерзімі аяқталғаннан кейін олардың меншігіне өтеді.</w:t>
      </w:r>
    </w:p>
    <w:bookmarkEnd w:id="130"/>
    <w:bookmarkStart w:name="z136" w:id="131"/>
    <w:p>
      <w:pPr>
        <w:spacing w:after="0"/>
        <w:ind w:left="0"/>
        <w:jc w:val="both"/>
      </w:pPr>
      <w:r>
        <w:rPr>
          <w:rFonts w:ascii="Times New Roman"/>
          <w:b w:val="false"/>
          <w:i w:val="false"/>
          <w:color w:val="000000"/>
          <w:sz w:val="28"/>
        </w:rPr>
        <w:t>
      Әскери қызметші әйелдер бала күтімі бойынша демалысқа кеткен кезде заттай мүліктің заттарын беру уақытша тоқтатылады, демалыстан шыққан кезде қайта қалпына келтіріледі.</w:t>
      </w:r>
    </w:p>
    <w:bookmarkEnd w:id="131"/>
    <w:bookmarkStart w:name="z137" w:id="13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32"/>
    <w:bookmarkStart w:name="z138" w:id="133"/>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33"/>
    <w:bookmarkStart w:name="z139" w:id="134"/>
    <w:p>
      <w:pPr>
        <w:spacing w:after="0"/>
        <w:ind w:left="0"/>
        <w:jc w:val="both"/>
      </w:pPr>
      <w:r>
        <w:rPr>
          <w:rFonts w:ascii="Times New Roman"/>
          <w:b w:val="false"/>
          <w:i w:val="false"/>
          <w:color w:val="000000"/>
          <w:sz w:val="28"/>
        </w:rPr>
        <w:t>
      1. Тек теңіз жаяу әскерлері бөлімдерінің әскери қызметші әйелдеріне беріледі.</w:t>
      </w:r>
    </w:p>
    <w:bookmarkEnd w:id="134"/>
    <w:bookmarkStart w:name="z140" w:id="135"/>
    <w:p>
      <w:pPr>
        <w:spacing w:after="0"/>
        <w:ind w:left="0"/>
        <w:jc w:val="both"/>
      </w:pPr>
      <w:r>
        <w:rPr>
          <w:rFonts w:ascii="Times New Roman"/>
          <w:b w:val="false"/>
          <w:i w:val="false"/>
          <w:color w:val="000000"/>
          <w:sz w:val="28"/>
        </w:rPr>
        <w:t>
      2. Теңіз жаяу әскерлері бөлімдерінің әскери қызметші әйелдеріне берілмейді.</w:t>
      </w:r>
    </w:p>
    <w:bookmarkEnd w:id="135"/>
    <w:bookmarkStart w:name="z141" w:id="136"/>
    <w:p>
      <w:pPr>
        <w:spacing w:after="0"/>
        <w:ind w:left="0"/>
        <w:jc w:val="both"/>
      </w:pPr>
      <w:r>
        <w:rPr>
          <w:rFonts w:ascii="Times New Roman"/>
          <w:b w:val="false"/>
          <w:i w:val="false"/>
          <w:color w:val="000000"/>
          <w:sz w:val="28"/>
        </w:rPr>
        <w:t>
      3. 1-дәрежелі капитан немесе полковник әскери атағы берілген кезде бұрын берілген погондары бар белгіленген түсті астары жылы пальто мен белгіленген түсті қысқы күртешені кию мерзімі аяқталғанға дейін белгіленген түсті қаракөлден тігілген алмалы-салмалы жаға беріледі.</w:t>
      </w:r>
    </w:p>
    <w:bookmarkEnd w:id="136"/>
    <w:bookmarkStart w:name="z142" w:id="137"/>
    <w:p>
      <w:pPr>
        <w:spacing w:after="0"/>
        <w:ind w:left="0"/>
        <w:jc w:val="both"/>
      </w:pPr>
      <w:r>
        <w:rPr>
          <w:rFonts w:ascii="Times New Roman"/>
          <w:b w:val="false"/>
          <w:i w:val="false"/>
          <w:color w:val="000000"/>
          <w:sz w:val="28"/>
        </w:rPr>
        <w:t>
      4. Тактикалық әскери басқару органдарының құрамаларында, бөлімдері мен мекемелерінде әскери қызмет өткеретін теңіз жаяу әскерлері бөлімдерінің келісімшарт бойынша әскери қызметші әйелдеріне погондары бар қара түсті тужурка, қара түсті балағы түсіңкі шалбар 3 жыл мерзімге, ал погондары бар қара түсті маусымдық плащ пен қара түсті алмалы-салмалы теріден (қаракөлден) тігілген жағасы мен погондары бар қара түсті қысқы күртеше 4 жыл мерзімге беріледі.</w:t>
      </w:r>
    </w:p>
    <w:bookmarkEnd w:id="137"/>
    <w:p>
      <w:pPr>
        <w:spacing w:after="0"/>
        <w:ind w:left="0"/>
        <w:jc w:val="both"/>
      </w:pPr>
      <w:r>
        <w:rPr>
          <w:rFonts w:ascii="Times New Roman"/>
          <w:b w:val="false"/>
          <w:i w:val="false"/>
          <w:color w:val="000000"/>
          <w:sz w:val="28"/>
        </w:rPr>
        <w:t>
      5. Әскери-теңіз күштерінде және Ұлттық қауіпсіздік комитеті Шекара қызметінің теңіз бөлімдерінде далалық белбеу орнына белгіленген түсті былғары белдік белбеу беріледі.</w:t>
      </w:r>
    </w:p>
    <w:bookmarkStart w:name="z143" w:id="138"/>
    <w:p>
      <w:pPr>
        <w:spacing w:after="0"/>
        <w:ind w:left="0"/>
        <w:jc w:val="left"/>
      </w:pPr>
      <w:r>
        <w:rPr>
          <w:rFonts w:ascii="Times New Roman"/>
          <w:b/>
          <w:i w:val="false"/>
          <w:color w:val="000000"/>
        </w:rPr>
        <w:t xml:space="preserve"> Әскери-теңіз күштері, теңіз жаяу әскерлері бөлімдері, Ұлттық</w:t>
      </w:r>
      <w:r>
        <w:br/>
      </w:r>
      <w:r>
        <w:rPr>
          <w:rFonts w:ascii="Times New Roman"/>
          <w:b/>
          <w:i w:val="false"/>
          <w:color w:val="000000"/>
        </w:rPr>
        <w:t>қауіпсіздік комитеті Шекара қызметі теңіз бөлімдері орта және</w:t>
      </w:r>
      <w:r>
        <w:br/>
      </w:r>
      <w:r>
        <w:rPr>
          <w:rFonts w:ascii="Times New Roman"/>
          <w:b/>
          <w:i w:val="false"/>
          <w:color w:val="000000"/>
        </w:rPr>
        <w:t>жоғары әскери оқу орындарының курсанттарын заттай мүлікпен</w:t>
      </w:r>
      <w:r>
        <w:br/>
      </w:r>
      <w:r>
        <w:rPr>
          <w:rFonts w:ascii="Times New Roman"/>
          <w:b/>
          <w:i w:val="false"/>
          <w:color w:val="000000"/>
        </w:rPr>
        <w:t>жабдықтаудың № 12 нормасы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4540"/>
        <w:gridCol w:w="2097"/>
        <w:gridCol w:w="1464"/>
        <w:gridCol w:w="2421"/>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тысы бар ақ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пилотка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сыртынан киетін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балағы түсіңкі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астары жылы күртеше мен шалбар (жұмысқа арналған)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қара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Ескертпелер:</w:t>
      </w:r>
    </w:p>
    <w:bookmarkEnd w:id="139"/>
    <w:bookmarkStart w:name="z145" w:id="14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4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Start w:name="z146" w:id="141"/>
    <w:p>
      <w:pPr>
        <w:spacing w:after="0"/>
        <w:ind w:left="0"/>
        <w:jc w:val="both"/>
      </w:pPr>
      <w:r>
        <w:rPr>
          <w:rFonts w:ascii="Times New Roman"/>
          <w:b w:val="false"/>
          <w:i w:val="false"/>
          <w:color w:val="000000"/>
          <w:sz w:val="28"/>
        </w:rPr>
        <w:t>
      1. Мақта-мата сүлгі орнына түкті сүлгі беруге рұқсат етіледі.</w:t>
      </w:r>
    </w:p>
    <w:bookmarkEnd w:id="141"/>
    <w:bookmarkStart w:name="z147" w:id="142"/>
    <w:p>
      <w:pPr>
        <w:spacing w:after="0"/>
        <w:ind w:left="0"/>
        <w:jc w:val="both"/>
      </w:pPr>
      <w:r>
        <w:rPr>
          <w:rFonts w:ascii="Times New Roman"/>
          <w:b w:val="false"/>
          <w:i w:val="false"/>
          <w:color w:val="000000"/>
          <w:sz w:val="28"/>
        </w:rPr>
        <w:t>
      2. Күміс түстес аксельбант, ақ түсті қолғап пен ақ түсті іші жылы қолғап әскерлер парадтарына қатысатын курсанттарға мүкәммалдық мүлік ретінде уақытша пайдалануға беріледі.</w:t>
      </w:r>
    </w:p>
    <w:bookmarkEnd w:id="142"/>
    <w:bookmarkStart w:name="z148" w:id="143"/>
    <w:p>
      <w:pPr>
        <w:spacing w:after="0"/>
        <w:ind w:left="0"/>
        <w:jc w:val="both"/>
      </w:pPr>
      <w:r>
        <w:rPr>
          <w:rFonts w:ascii="Times New Roman"/>
          <w:b w:val="false"/>
          <w:i w:val="false"/>
          <w:color w:val="000000"/>
          <w:sz w:val="28"/>
        </w:rPr>
        <w:t>
      3. Қара түсті іші жылы қолғап орнына іші жылы биялай беруге рұқсат етіледі.</w:t>
      </w:r>
    </w:p>
    <w:bookmarkEnd w:id="143"/>
    <w:bookmarkStart w:name="z149" w:id="144"/>
    <w:p>
      <w:pPr>
        <w:spacing w:after="0"/>
        <w:ind w:left="0"/>
        <w:jc w:val="left"/>
      </w:pPr>
      <w:r>
        <w:rPr>
          <w:rFonts w:ascii="Times New Roman"/>
          <w:b/>
          <w:i w:val="false"/>
          <w:color w:val="000000"/>
        </w:rPr>
        <w:t xml:space="preserve"> Әскери-теңіз күштерінде, Ұлттық қауіпсіздік комитеті Шекара</w:t>
      </w:r>
      <w:r>
        <w:br/>
      </w:r>
      <w:r>
        <w:rPr>
          <w:rFonts w:ascii="Times New Roman"/>
          <w:b/>
          <w:i w:val="false"/>
          <w:color w:val="000000"/>
        </w:rPr>
        <w:t>қызметінің теңіз бөлімдерінде әскерге шақыру бойынша әскери</w:t>
      </w:r>
      <w:r>
        <w:br/>
      </w:r>
      <w:r>
        <w:rPr>
          <w:rFonts w:ascii="Times New Roman"/>
          <w:b/>
          <w:i w:val="false"/>
          <w:color w:val="000000"/>
        </w:rPr>
        <w:t>қызмет өткеретін матростары мен старшиналарын заттай мүлікпен</w:t>
      </w:r>
      <w:r>
        <w:br/>
      </w:r>
      <w:r>
        <w:rPr>
          <w:rFonts w:ascii="Times New Roman"/>
          <w:b/>
          <w:i w:val="false"/>
          <w:color w:val="000000"/>
        </w:rPr>
        <w:t>жабдықтаудың № 13 нормасы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4540"/>
        <w:gridCol w:w="2097"/>
        <w:gridCol w:w="1464"/>
        <w:gridCol w:w="2421"/>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күнқағарсыз фуражка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күнқағарсыз фуражка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Фуражкаға флоттық лента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пилотка (немесе қара түсті берет)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түсті бушлат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көк түсті сыртынан киетін нысанды жейде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түсті жұмысқа арналған көйлек (шағын погондары бар жейде мен шалбар)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астары жылы күртеше мен шалбар (жұмысқа арналған)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жеңсіз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жаға 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жүн галстук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 сержантская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түстес аксельбант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Ескертпелер:</w:t>
      </w:r>
    </w:p>
    <w:bookmarkEnd w:id="145"/>
    <w:bookmarkStart w:name="z151" w:id="14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46"/>
    <w:bookmarkStart w:name="z152" w:id="14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47"/>
    <w:bookmarkStart w:name="z153" w:id="148"/>
    <w:p>
      <w:pPr>
        <w:spacing w:after="0"/>
        <w:ind w:left="0"/>
        <w:jc w:val="both"/>
      </w:pPr>
      <w:r>
        <w:rPr>
          <w:rFonts w:ascii="Times New Roman"/>
          <w:b w:val="false"/>
          <w:i w:val="false"/>
          <w:color w:val="000000"/>
          <w:sz w:val="28"/>
        </w:rPr>
        <w:t>
      1. Күміс түстес аксельбант, ақ түсті қолғап пен ақ түсті іші жылы қолғап әскерлер парадтарына қатысатын әскерге шақыру бойынша әскери қызметшілерге мүкәммалдық заттар ретінде уақытша пайдалануға беріледі.</w:t>
      </w:r>
    </w:p>
    <w:bookmarkEnd w:id="148"/>
    <w:bookmarkStart w:name="z154" w:id="149"/>
    <w:p>
      <w:pPr>
        <w:spacing w:after="0"/>
        <w:ind w:left="0"/>
        <w:jc w:val="both"/>
      </w:pPr>
      <w:r>
        <w:rPr>
          <w:rFonts w:ascii="Times New Roman"/>
          <w:b w:val="false"/>
          <w:i w:val="false"/>
          <w:color w:val="000000"/>
          <w:sz w:val="28"/>
        </w:rPr>
        <w:t>
      2. Қара түсті іші жылы қолғап орнына қара түсті іші жылы биялай беруге рұқсат етіледі.</w:t>
      </w:r>
    </w:p>
    <w:bookmarkEnd w:id="149"/>
    <w:bookmarkStart w:name="z155" w:id="150"/>
    <w:p>
      <w:pPr>
        <w:spacing w:after="0"/>
        <w:ind w:left="0"/>
        <w:jc w:val="both"/>
      </w:pPr>
      <w:r>
        <w:rPr>
          <w:rFonts w:ascii="Times New Roman"/>
          <w:b w:val="false"/>
          <w:i w:val="false"/>
          <w:color w:val="000000"/>
          <w:sz w:val="28"/>
        </w:rPr>
        <w:t>
      3. Ақ түсті белдік белбеу мен сержанттық далалық сөмке мүкәммалдық заттар ретінде уақытша пайдалануға беріледі.</w:t>
      </w:r>
    </w:p>
    <w:bookmarkEnd w:id="150"/>
    <w:bookmarkStart w:name="z156" w:id="151"/>
    <w:p>
      <w:pPr>
        <w:spacing w:after="0"/>
        <w:ind w:left="0"/>
        <w:jc w:val="left"/>
      </w:pPr>
      <w:r>
        <w:rPr>
          <w:rFonts w:ascii="Times New Roman"/>
          <w:b/>
          <w:i w:val="false"/>
          <w:color w:val="000000"/>
        </w:rPr>
        <w:t xml:space="preserve"> Жүзу және жағалық қызмет өткерген кезде Әскери-теңіз</w:t>
      </w:r>
      <w:r>
        <w:br/>
      </w:r>
      <w:r>
        <w:rPr>
          <w:rFonts w:ascii="Times New Roman"/>
          <w:b/>
          <w:i w:val="false"/>
          <w:color w:val="000000"/>
        </w:rPr>
        <w:t>күштерінің, Ұлттық қауіпсіздік комитеті Шекара қызметі теңіз</w:t>
      </w:r>
      <w:r>
        <w:br/>
      </w:r>
      <w:r>
        <w:rPr>
          <w:rFonts w:ascii="Times New Roman"/>
          <w:b/>
          <w:i w:val="false"/>
          <w:color w:val="000000"/>
        </w:rPr>
        <w:t>бөлімдерінің әскери қызметшілерін жеңіл киіммен жабдықтаудың</w:t>
      </w:r>
      <w:r>
        <w:br/>
      </w:r>
      <w:r>
        <w:rPr>
          <w:rFonts w:ascii="Times New Roman"/>
          <w:b/>
          <w:i w:val="false"/>
          <w:color w:val="000000"/>
        </w:rPr>
        <w:t>№ 14 нормасы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720"/>
        <w:gridCol w:w="1722"/>
        <w:gridCol w:w="1414"/>
        <w:gridCol w:w="2338"/>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Офицерлер мен келісімшарт бойынша әскери қызметшілер үшін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кепи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қысқа жеңді кұм түстес жейде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балағы түсіңкі немесе қысқа шалбар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Корабль құрамы әскерге шақыру бойынша матростары мен старшиналары, әскери оқу орындарының курсанттары үшін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кепи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түсті қысқа жеңді күртеше мен балағы қысқа шалбар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бөлімдерде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Ескертпелер:</w:t>
      </w:r>
    </w:p>
    <w:bookmarkEnd w:id="152"/>
    <w:bookmarkStart w:name="z159" w:id="153"/>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53"/>
    <w:bookmarkStart w:name="z160" w:id="15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54"/>
    <w:bookmarkStart w:name="z161" w:id="155"/>
    <w:p>
      <w:pPr>
        <w:spacing w:after="0"/>
        <w:ind w:left="0"/>
        <w:jc w:val="left"/>
      </w:pPr>
      <w:r>
        <w:rPr>
          <w:rFonts w:ascii="Times New Roman"/>
          <w:b/>
          <w:i w:val="false"/>
          <w:color w:val="000000"/>
        </w:rPr>
        <w:t xml:space="preserve"> Әскери-теңіз күштеріндегі оқу-жаттығуларына жиындарына</w:t>
      </w:r>
      <w:r>
        <w:br/>
      </w:r>
      <w:r>
        <w:rPr>
          <w:rFonts w:ascii="Times New Roman"/>
          <w:b/>
          <w:i w:val="false"/>
          <w:color w:val="000000"/>
        </w:rPr>
        <w:t>шақырылған запастағы офицерлерді, старшиналар мен матростарды</w:t>
      </w:r>
      <w:r>
        <w:br/>
      </w:r>
      <w:r>
        <w:rPr>
          <w:rFonts w:ascii="Times New Roman"/>
          <w:b/>
          <w:i w:val="false"/>
          <w:color w:val="000000"/>
        </w:rPr>
        <w:t>заттай мүлікпен (мүкәммалдық мүлік) жабдықтаудың</w:t>
      </w:r>
      <w:r>
        <w:br/>
      </w:r>
      <w:r>
        <w:rPr>
          <w:rFonts w:ascii="Times New Roman"/>
          <w:b/>
          <w:i w:val="false"/>
          <w:color w:val="000000"/>
        </w:rPr>
        <w:t>№ 15 нормасы*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5474"/>
        <w:gridCol w:w="1765"/>
        <w:gridCol w:w="2918"/>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күртеше мен шалбар (жұмысқа арналған)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жұмысқа арналған көйлек (шағын погондары бар жейде мен шалбар)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былғары бәтеңке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қысқа қонышты етік (бәтеңке)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 (трусы)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кальсон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белдік белбеу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 w:id="156"/>
    <w:p>
      <w:pPr>
        <w:spacing w:after="0"/>
        <w:ind w:left="0"/>
        <w:jc w:val="both"/>
      </w:pPr>
      <w:r>
        <w:rPr>
          <w:rFonts w:ascii="Times New Roman"/>
          <w:b w:val="false"/>
          <w:i w:val="false"/>
          <w:color w:val="000000"/>
          <w:sz w:val="28"/>
        </w:rPr>
        <w:t>
      Ескертпелер:</w:t>
      </w:r>
    </w:p>
    <w:bookmarkEnd w:id="156"/>
    <w:bookmarkStart w:name="z163" w:id="157"/>
    <w:p>
      <w:pPr>
        <w:spacing w:after="0"/>
        <w:ind w:left="0"/>
        <w:jc w:val="both"/>
      </w:pPr>
      <w:r>
        <w:rPr>
          <w:rFonts w:ascii="Times New Roman"/>
          <w:b w:val="false"/>
          <w:i w:val="false"/>
          <w:color w:val="000000"/>
          <w:sz w:val="28"/>
        </w:rPr>
        <w:t>
      Осы норма бойынша сонымен қатар оқу-жаттығу жиындарына жіберілген офицер атақтары бар жоғары оқу орындарының студенттері қамтамасыз етіледі.</w:t>
      </w:r>
    </w:p>
    <w:bookmarkEnd w:id="157"/>
    <w:bookmarkStart w:name="z164" w:id="158"/>
    <w:p>
      <w:pPr>
        <w:spacing w:after="0"/>
        <w:ind w:left="0"/>
        <w:jc w:val="both"/>
      </w:pPr>
      <w:r>
        <w:rPr>
          <w:rFonts w:ascii="Times New Roman"/>
          <w:b w:val="false"/>
          <w:i w:val="false"/>
          <w:color w:val="000000"/>
          <w:sz w:val="28"/>
        </w:rPr>
        <w:t>
      Мүлік кейіннен осы заттарды әскери міндеттілер оқу-жаттығу жиындарын өткерген әскери бөлімдердің жұмылдыру қажеттіліктерін жабдықтау үшін 1-санатты беріледі.</w:t>
      </w:r>
    </w:p>
    <w:bookmarkEnd w:id="158"/>
    <w:bookmarkStart w:name="z165" w:id="15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59"/>
    <w:bookmarkStart w:name="z166" w:id="16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60"/>
    <w:bookmarkStart w:name="z167" w:id="161"/>
    <w:p>
      <w:pPr>
        <w:spacing w:after="0"/>
        <w:ind w:left="0"/>
        <w:jc w:val="both"/>
      </w:pPr>
      <w:r>
        <w:rPr>
          <w:rFonts w:ascii="Times New Roman"/>
          <w:b w:val="false"/>
          <w:i w:val="false"/>
          <w:color w:val="000000"/>
          <w:sz w:val="28"/>
        </w:rPr>
        <w:t>
      1. Жылдың жазғы уақытында беріледі.</w:t>
      </w:r>
    </w:p>
    <w:bookmarkEnd w:id="161"/>
    <w:bookmarkStart w:name="z168" w:id="162"/>
    <w:p>
      <w:pPr>
        <w:spacing w:after="0"/>
        <w:ind w:left="0"/>
        <w:jc w:val="both"/>
      </w:pPr>
      <w:r>
        <w:rPr>
          <w:rFonts w:ascii="Times New Roman"/>
          <w:b w:val="false"/>
          <w:i w:val="false"/>
          <w:color w:val="000000"/>
          <w:sz w:val="28"/>
        </w:rPr>
        <w:t>
      2. Жылдың қысқы уақытында беріледі.</w:t>
      </w:r>
    </w:p>
    <w:bookmarkEnd w:id="162"/>
    <w:bookmarkStart w:name="z169" w:id="163"/>
    <w:p>
      <w:pPr>
        <w:spacing w:after="0"/>
        <w:ind w:left="0"/>
        <w:jc w:val="left"/>
      </w:pPr>
      <w:r>
        <w:rPr>
          <w:rFonts w:ascii="Times New Roman"/>
          <w:b/>
          <w:i w:val="false"/>
          <w:color w:val="000000"/>
        </w:rPr>
        <w:t xml:space="preserve"> Әскери қызметшілерді жылы заттармен, жабдықтармен және төсек</w:t>
      </w:r>
      <w:r>
        <w:br/>
      </w:r>
      <w:r>
        <w:rPr>
          <w:rFonts w:ascii="Times New Roman"/>
          <w:b/>
          <w:i w:val="false"/>
          <w:color w:val="000000"/>
        </w:rPr>
        <w:t>орын керек-жарақтарымен (мүкәммалдық мүлік) жабдықтаудың</w:t>
      </w:r>
      <w:r>
        <w:br/>
      </w:r>
      <w:r>
        <w:rPr>
          <w:rFonts w:ascii="Times New Roman"/>
          <w:b/>
          <w:i w:val="false"/>
          <w:color w:val="000000"/>
        </w:rPr>
        <w:t>№ 16 нормасы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4357"/>
        <w:gridCol w:w="1753"/>
        <w:gridCol w:w="2062"/>
        <w:gridCol w:w="2380"/>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 заттар*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қой терісінен тігілген қысқа тон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ұйықтауға арналған қап</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киім нысанын алатын әскери қызметшілер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Құрыштан (кевралдан) жасалған дулыға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гранаталарына арналған сөмке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бүркеніш костюмі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бүркеніш костюмі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қорғаныш қалқандары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Флоттық киім нысанын алатын әскери қызметшілер үшін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көкірекше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 орын керек-жарақтары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немесе қауырсыннан жасалған жастық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қабы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жапқыш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немесе бәйкіден жасалған көрпе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төселетін кілемше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70" w:id="164"/>
    <w:p>
      <w:pPr>
        <w:spacing w:after="0"/>
        <w:ind w:left="0"/>
        <w:jc w:val="both"/>
      </w:pPr>
      <w:r>
        <w:rPr>
          <w:rFonts w:ascii="Times New Roman"/>
          <w:b w:val="false"/>
          <w:i w:val="false"/>
          <w:color w:val="000000"/>
          <w:sz w:val="28"/>
        </w:rPr>
        <w:t>
      Ескертпелер:</w:t>
      </w:r>
    </w:p>
    <w:bookmarkEnd w:id="164"/>
    <w:bookmarkStart w:name="z171" w:id="165"/>
    <w:p>
      <w:pPr>
        <w:spacing w:after="0"/>
        <w:ind w:left="0"/>
        <w:jc w:val="both"/>
      </w:pPr>
      <w:r>
        <w:rPr>
          <w:rFonts w:ascii="Times New Roman"/>
          <w:b w:val="false"/>
          <w:i w:val="false"/>
          <w:color w:val="000000"/>
          <w:sz w:val="28"/>
        </w:rPr>
        <w:t>
      * Ұшу-техникалық киім-кешек алатын авиацияның жеке құрамына осы норма бойынша жылы заттар берілмейді.</w:t>
      </w:r>
    </w:p>
    <w:bookmarkEnd w:id="165"/>
    <w:bookmarkStart w:name="z172" w:id="166"/>
    <w:p>
      <w:pPr>
        <w:spacing w:after="0"/>
        <w:ind w:left="0"/>
        <w:jc w:val="both"/>
      </w:pPr>
      <w:r>
        <w:rPr>
          <w:rFonts w:ascii="Times New Roman"/>
          <w:b w:val="false"/>
          <w:i w:val="false"/>
          <w:color w:val="000000"/>
          <w:sz w:val="28"/>
        </w:rPr>
        <w:t>
      Корабльдерде қызмет өткеретін Әскери-теңіз күштерінің жеке құрамына осы норма бойынша жылы заттар берілмейді.</w:t>
      </w:r>
    </w:p>
    <w:bookmarkEnd w:id="166"/>
    <w:bookmarkStart w:name="z173" w:id="167"/>
    <w:p>
      <w:pPr>
        <w:spacing w:after="0"/>
        <w:ind w:left="0"/>
        <w:jc w:val="both"/>
      </w:pPr>
      <w:r>
        <w:rPr>
          <w:rFonts w:ascii="Times New Roman"/>
          <w:b w:val="false"/>
          <w:i w:val="false"/>
          <w:color w:val="000000"/>
          <w:sz w:val="28"/>
        </w:rPr>
        <w:t>
      ** Төсек орын керек-жарақтарымен:</w:t>
      </w:r>
    </w:p>
    <w:bookmarkEnd w:id="167"/>
    <w:bookmarkStart w:name="z174" w:id="168"/>
    <w:p>
      <w:pPr>
        <w:spacing w:after="0"/>
        <w:ind w:left="0"/>
        <w:jc w:val="both"/>
      </w:pPr>
      <w:r>
        <w:rPr>
          <w:rFonts w:ascii="Times New Roman"/>
          <w:b w:val="false"/>
          <w:i w:val="false"/>
          <w:color w:val="000000"/>
          <w:sz w:val="28"/>
        </w:rPr>
        <w:t>
      әскерге шақыру бойынша әскери қызметшілер, әскери оқу орындарының курсанттары, Кадет корпусының және "Жас ұлан" республикалық мектебінің тәрбиеленушілері казармаларға орналастырылған кезде, ал матростар мен старшиналар одан басқа корабльдерге орналастырылған кезде;</w:t>
      </w:r>
    </w:p>
    <w:bookmarkEnd w:id="168"/>
    <w:bookmarkStart w:name="z175" w:id="169"/>
    <w:p>
      <w:pPr>
        <w:spacing w:after="0"/>
        <w:ind w:left="0"/>
        <w:jc w:val="both"/>
      </w:pPr>
      <w:r>
        <w:rPr>
          <w:rFonts w:ascii="Times New Roman"/>
          <w:b w:val="false"/>
          <w:i w:val="false"/>
          <w:color w:val="000000"/>
          <w:sz w:val="28"/>
        </w:rPr>
        <w:t>
      жиындарға шақырылған запастағы әскери міндеттілер мен жоғары оқу орындарының студенттері;</w:t>
      </w:r>
    </w:p>
    <w:bookmarkEnd w:id="169"/>
    <w:bookmarkStart w:name="z176" w:id="170"/>
    <w:p>
      <w:pPr>
        <w:spacing w:after="0"/>
        <w:ind w:left="0"/>
        <w:jc w:val="both"/>
      </w:pPr>
      <w:r>
        <w:rPr>
          <w:rFonts w:ascii="Times New Roman"/>
          <w:b w:val="false"/>
          <w:i w:val="false"/>
          <w:color w:val="000000"/>
          <w:sz w:val="28"/>
        </w:rPr>
        <w:t>
      офицерлер мен келісімшарт бойынша әскери қызметшілер казармаларға, корабльдерге орналастырылған кезде және тәуліктік (жауынгерлік) кезекшілікті атқару орындарында;</w:t>
      </w:r>
    </w:p>
    <w:bookmarkEnd w:id="170"/>
    <w:bookmarkStart w:name="z177" w:id="171"/>
    <w:p>
      <w:pPr>
        <w:spacing w:after="0"/>
        <w:ind w:left="0"/>
        <w:jc w:val="both"/>
      </w:pPr>
      <w:r>
        <w:rPr>
          <w:rFonts w:ascii="Times New Roman"/>
          <w:b w:val="false"/>
          <w:i w:val="false"/>
          <w:color w:val="000000"/>
          <w:sz w:val="28"/>
        </w:rPr>
        <w:t>
      сарбаздар мен сержанттар жауынгерлік кезекшілікті атқару орындарында;</w:t>
      </w:r>
    </w:p>
    <w:bookmarkEnd w:id="171"/>
    <w:bookmarkStart w:name="z178" w:id="172"/>
    <w:p>
      <w:pPr>
        <w:spacing w:after="0"/>
        <w:ind w:left="0"/>
        <w:jc w:val="both"/>
      </w:pPr>
      <w:r>
        <w:rPr>
          <w:rFonts w:ascii="Times New Roman"/>
          <w:b w:val="false"/>
          <w:i w:val="false"/>
          <w:color w:val="000000"/>
          <w:sz w:val="28"/>
        </w:rPr>
        <w:t>
      әскери қызметшілер полигондарға, шатырлы лагерьлерге, оқу-жаттығу орталықтарына және қосалқы әуеайлақтарға орналастырылған кезде;</w:t>
      </w:r>
    </w:p>
    <w:bookmarkEnd w:id="172"/>
    <w:bookmarkStart w:name="z179" w:id="173"/>
    <w:p>
      <w:pPr>
        <w:spacing w:after="0"/>
        <w:ind w:left="0"/>
        <w:jc w:val="both"/>
      </w:pPr>
      <w:r>
        <w:rPr>
          <w:rFonts w:ascii="Times New Roman"/>
          <w:b w:val="false"/>
          <w:i w:val="false"/>
          <w:color w:val="000000"/>
          <w:sz w:val="28"/>
        </w:rPr>
        <w:t>
      әскери қызметшілер мен талапкерлер әскери оқу орындарына, оқу орындарының әскери факультеттеріне түсу емтихандарын тапсырған кезде;</w:t>
      </w:r>
    </w:p>
    <w:bookmarkEnd w:id="173"/>
    <w:bookmarkStart w:name="z180" w:id="174"/>
    <w:p>
      <w:pPr>
        <w:spacing w:after="0"/>
        <w:ind w:left="0"/>
        <w:jc w:val="both"/>
      </w:pPr>
      <w:r>
        <w:rPr>
          <w:rFonts w:ascii="Times New Roman"/>
          <w:b w:val="false"/>
          <w:i w:val="false"/>
          <w:color w:val="000000"/>
          <w:sz w:val="28"/>
        </w:rPr>
        <w:t>
      әскерге шақырылушылар аудандар (облыстық маңызы бар қалалар) жергілікті әскери басқару органдарының әскерге шақыру пункттеріне орналастырылған кезде қамтамасыз етіледі.</w:t>
      </w:r>
    </w:p>
    <w:bookmarkEnd w:id="174"/>
    <w:bookmarkStart w:name="z181" w:id="175"/>
    <w:p>
      <w:pPr>
        <w:spacing w:after="0"/>
        <w:ind w:left="0"/>
        <w:jc w:val="both"/>
      </w:pPr>
      <w:r>
        <w:rPr>
          <w:rFonts w:ascii="Times New Roman"/>
          <w:b w:val="false"/>
          <w:i w:val="false"/>
          <w:color w:val="000000"/>
          <w:sz w:val="28"/>
        </w:rPr>
        <w:t>
      Ұлттық қауіпсіздік комитетінің Шекара қызметінде қауырсыннан жасалған жастықтар теңіз деңгейінен 1500 метр және одан жоғары биіктікте орналасқан аудандардағы шекаралық бекеттердің, уақытша шекаралық бекеттердің, шекара заставаларының (оқу-жаттығудан басқа), шекара комендатураларының, жеке бақылау-өткізу пункттерінің, бақылау-өткізу пункттерінің, шекара қызметі теңіз бөлімдері корабльдерінің, катерлерінің офицерлері, келісімшарт бойынша әскери қызметшілері, әскерге шақыру бойынша әскери қызметшілері, сондай-ақ әскерге шақыру бойынша әскери қызметшілері үшін беріледі, оларды силикон жастықтарға ауыстыруға рұқсат етіледі; шекаралық бақылау жасақтарының, жеке бақылау-өткізу пункттерінің, бақылау-өткізу пункттерінің әскери қызметшілеріне, сондай-ақ орталық аппаратты күзету және қамтамасыз ету бөлімшелерінің әскери қызметшілеріне қой терісінен тігілген қысқа тон орнына погондары бар астары қырқылған қой терісінен тігілген пальто беріледі; 1500 метр және одан жоғары биіктікте орналасқан аудандарда әскерге шақыру бойынша сарбаздар, сержанттар үшін жартылай жүн көрпе 1 данадан 6 жылға қосымша беріледі.</w:t>
      </w:r>
    </w:p>
    <w:bookmarkEnd w:id="175"/>
    <w:bookmarkStart w:name="z182" w:id="176"/>
    <w:p>
      <w:pPr>
        <w:spacing w:after="0"/>
        <w:ind w:left="0"/>
        <w:jc w:val="both"/>
      </w:pPr>
      <w:r>
        <w:rPr>
          <w:rFonts w:ascii="Times New Roman"/>
          <w:b w:val="false"/>
          <w:i w:val="false"/>
          <w:color w:val="000000"/>
          <w:sz w:val="28"/>
        </w:rPr>
        <w:t>
      Климаты суық және қалыпты аудандарда және оларға теңестірілген аудандарда әскери қызметшілерге бүркеніш түсті жүн свитер 2 жылға қосымша беріледі.</w:t>
      </w:r>
    </w:p>
    <w:bookmarkEnd w:id="176"/>
    <w:bookmarkStart w:name="z183" w:id="17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177"/>
    <w:bookmarkStart w:name="z184" w:id="17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178"/>
    <w:bookmarkStart w:name="z185" w:id="179"/>
    <w:p>
      <w:pPr>
        <w:spacing w:after="0"/>
        <w:ind w:left="0"/>
        <w:jc w:val="both"/>
      </w:pPr>
      <w:r>
        <w:rPr>
          <w:rFonts w:ascii="Times New Roman"/>
          <w:b w:val="false"/>
          <w:i w:val="false"/>
          <w:color w:val="000000"/>
          <w:sz w:val="28"/>
        </w:rPr>
        <w:t>
      1. Теріден тігілген қысқа тон климаты суық аудандарда жеке құрамның тізімдік санының 50 пайызына, ыстық және қалыпты – 30 пайызына беріледі.</w:t>
      </w:r>
    </w:p>
    <w:bookmarkEnd w:id="179"/>
    <w:bookmarkStart w:name="z186" w:id="180"/>
    <w:p>
      <w:pPr>
        <w:spacing w:after="0"/>
        <w:ind w:left="0"/>
        <w:jc w:val="both"/>
      </w:pPr>
      <w:r>
        <w:rPr>
          <w:rFonts w:ascii="Times New Roman"/>
          <w:b w:val="false"/>
          <w:i w:val="false"/>
          <w:color w:val="000000"/>
          <w:sz w:val="28"/>
        </w:rPr>
        <w:t>
      Арнайы киіммен жабдықтау нормалары бойынша теріден тігілген костюм, десанттық астары жылы күртеше мен шалбар алатын әскери қызметшілерге, сондай-ақ Аэроұтқыр әскерлерінде офицерлер мен келісімшарт бойынша әскери қызметшілер қой терісінен тігілген қысқа тон берілмейді.</w:t>
      </w:r>
    </w:p>
    <w:bookmarkEnd w:id="180"/>
    <w:bookmarkStart w:name="z187" w:id="181"/>
    <w:p>
      <w:pPr>
        <w:spacing w:after="0"/>
        <w:ind w:left="0"/>
        <w:jc w:val="both"/>
      </w:pPr>
      <w:r>
        <w:rPr>
          <w:rFonts w:ascii="Times New Roman"/>
          <w:b w:val="false"/>
          <w:i w:val="false"/>
          <w:color w:val="000000"/>
          <w:sz w:val="28"/>
        </w:rPr>
        <w:t>
      Қазақстан Республикасының Ұлттық қауіпсіздік комитетінде және Президентінің Күзет қызметінде қой терісінен тігілген қысқа тон орнына иленген былғарыдан тігілген күртеше берілуі мүмкін.</w:t>
      </w:r>
    </w:p>
    <w:bookmarkEnd w:id="181"/>
    <w:bookmarkStart w:name="z188" w:id="182"/>
    <w:p>
      <w:pPr>
        <w:spacing w:after="0"/>
        <w:ind w:left="0"/>
        <w:jc w:val="both"/>
      </w:pPr>
      <w:r>
        <w:rPr>
          <w:rFonts w:ascii="Times New Roman"/>
          <w:b w:val="false"/>
          <w:i w:val="false"/>
          <w:color w:val="000000"/>
          <w:sz w:val="28"/>
        </w:rPr>
        <w:t>
      2. Табаны резеңке пима климаты суық аудандарда жеке құрамның тізімдік санының 50 пайызына беріледі.</w:t>
      </w:r>
    </w:p>
    <w:bookmarkEnd w:id="182"/>
    <w:bookmarkStart w:name="z189" w:id="183"/>
    <w:p>
      <w:pPr>
        <w:spacing w:after="0"/>
        <w:ind w:left="0"/>
        <w:jc w:val="both"/>
      </w:pPr>
      <w:r>
        <w:rPr>
          <w:rFonts w:ascii="Times New Roman"/>
          <w:b w:val="false"/>
          <w:i w:val="false"/>
          <w:color w:val="000000"/>
          <w:sz w:val="28"/>
        </w:rPr>
        <w:t>
      Климаты қалыпты және ыстық аудандарда табаны резеңке пима тек далалық оқу-жаттығу шығуларын қамтамасыз ету үшін жеке құрамның тізімдік санының 50 пайызына беріледі. Пиманы кию мерзімі климаты қалыпты ауданда – 4 жыл, климаты ыстық ауданда – 5 жыл.</w:t>
      </w:r>
    </w:p>
    <w:bookmarkEnd w:id="183"/>
    <w:bookmarkStart w:name="z190" w:id="184"/>
    <w:p>
      <w:pPr>
        <w:spacing w:after="0"/>
        <w:ind w:left="0"/>
        <w:jc w:val="both"/>
      </w:pPr>
      <w:r>
        <w:rPr>
          <w:rFonts w:ascii="Times New Roman"/>
          <w:b w:val="false"/>
          <w:i w:val="false"/>
          <w:color w:val="000000"/>
          <w:sz w:val="28"/>
        </w:rPr>
        <w:t>
      Аэроұтқыр әскерлерінің әскери қызметшілеріне барлық климатты аудандарда жеке құрамының тізімдік санының 100 пайызына беріледі.</w:t>
      </w:r>
    </w:p>
    <w:bookmarkEnd w:id="184"/>
    <w:bookmarkStart w:name="z191" w:id="185"/>
    <w:p>
      <w:pPr>
        <w:spacing w:after="0"/>
        <w:ind w:left="0"/>
        <w:jc w:val="both"/>
      </w:pPr>
      <w:r>
        <w:rPr>
          <w:rFonts w:ascii="Times New Roman"/>
          <w:b w:val="false"/>
          <w:i w:val="false"/>
          <w:color w:val="000000"/>
          <w:sz w:val="28"/>
        </w:rPr>
        <w:t>
      Шекаралық бақылау жасақтарының, жеке бақылау-өткізу пункттерінің, бақылау-өткізу пункттерінің әскери қызметшілеріне пима орнына іші тері етік беруге рұқсат етіледі.</w:t>
      </w:r>
    </w:p>
    <w:bookmarkEnd w:id="185"/>
    <w:bookmarkStart w:name="z192" w:id="186"/>
    <w:p>
      <w:pPr>
        <w:spacing w:after="0"/>
        <w:ind w:left="0"/>
        <w:jc w:val="both"/>
      </w:pPr>
      <w:r>
        <w:rPr>
          <w:rFonts w:ascii="Times New Roman"/>
          <w:b w:val="false"/>
          <w:i w:val="false"/>
          <w:color w:val="000000"/>
          <w:sz w:val="28"/>
        </w:rPr>
        <w:t>
      3. Астары теріден тігілген биялай жеке құрамының тізімдік санының 100 пайызына беріледі. Әскерге шақыру бойынша әскери қызметшілерге астары теріден тігілген биялай 1 жылға беріледі.</w:t>
      </w:r>
    </w:p>
    <w:bookmarkEnd w:id="186"/>
    <w:bookmarkStart w:name="z193" w:id="187"/>
    <w:p>
      <w:pPr>
        <w:spacing w:after="0"/>
        <w:ind w:left="0"/>
        <w:jc w:val="both"/>
      </w:pPr>
      <w:r>
        <w:rPr>
          <w:rFonts w:ascii="Times New Roman"/>
          <w:b w:val="false"/>
          <w:i w:val="false"/>
          <w:color w:val="000000"/>
          <w:sz w:val="28"/>
        </w:rPr>
        <w:t>
      4. Астары бар ұйықтауға арналған қап пен жылу-оқшаулау (каримат) кілемшесі Республикалық ұланның әскерге шақыру бойынша әскери қызмет өткеретін сержанттары мен сарбаздарына оқу-жаттығулар, далалық шығулар мен арнайы іс-шаралар өткізу кезінде мүкәммалдық мүлік ретінде беріледі.</w:t>
      </w:r>
    </w:p>
    <w:bookmarkEnd w:id="187"/>
    <w:bookmarkStart w:name="z194" w:id="188"/>
    <w:p>
      <w:pPr>
        <w:spacing w:after="0"/>
        <w:ind w:left="0"/>
        <w:jc w:val="both"/>
      </w:pPr>
      <w:r>
        <w:rPr>
          <w:rFonts w:ascii="Times New Roman"/>
          <w:b w:val="false"/>
          <w:i w:val="false"/>
          <w:color w:val="000000"/>
          <w:sz w:val="28"/>
        </w:rPr>
        <w:t>
      5. Арнайы іс-шараларға қатысатын әскери қызметшілерге беріледі. Республикалық ұланда тері унты орнына барлық климаттық аудандарда іші теріден тігілген етік беруге рұқсат етіледі.</w:t>
      </w:r>
    </w:p>
    <w:bookmarkEnd w:id="188"/>
    <w:bookmarkStart w:name="z195" w:id="189"/>
    <w:p>
      <w:pPr>
        <w:spacing w:after="0"/>
        <w:ind w:left="0"/>
        <w:jc w:val="both"/>
      </w:pPr>
      <w:r>
        <w:rPr>
          <w:rFonts w:ascii="Times New Roman"/>
          <w:b w:val="false"/>
          <w:i w:val="false"/>
          <w:color w:val="000000"/>
          <w:sz w:val="28"/>
        </w:rPr>
        <w:t>
      6. Іші жылы резеңке етік уақытша шекаралық пункттердің, шекаралық пункттердің, шекара заставаларының (оқу-жаттығудан басқа), шекара комендатураларының әскери қызметшілеріне беріледі. Іші жылы резеңке етік болмаған кезде резеңке етік пен тері ұйық беруге рұсат етіледі.</w:t>
      </w:r>
    </w:p>
    <w:bookmarkEnd w:id="189"/>
    <w:bookmarkStart w:name="z196" w:id="190"/>
    <w:p>
      <w:pPr>
        <w:spacing w:after="0"/>
        <w:ind w:left="0"/>
        <w:jc w:val="both"/>
      </w:pPr>
      <w:r>
        <w:rPr>
          <w:rFonts w:ascii="Times New Roman"/>
          <w:b w:val="false"/>
          <w:i w:val="false"/>
          <w:color w:val="000000"/>
          <w:sz w:val="28"/>
        </w:rPr>
        <w:t>
      7. Металл құты орнына климаты ыстық аудандарда полиэтиленді құты 2 жылға беруге рұқсат етіледі. Аэроұтқыр әскерлерінде құрастырылған қолбақыр 1 дана 4 жылға және қолбақырға тыс 1 дана 2 жылға беріледі.</w:t>
      </w:r>
    </w:p>
    <w:bookmarkEnd w:id="190"/>
    <w:bookmarkStart w:name="z197" w:id="191"/>
    <w:p>
      <w:pPr>
        <w:spacing w:after="0"/>
        <w:ind w:left="0"/>
        <w:jc w:val="both"/>
      </w:pPr>
      <w:r>
        <w:rPr>
          <w:rFonts w:ascii="Times New Roman"/>
          <w:b w:val="false"/>
          <w:i w:val="false"/>
          <w:color w:val="000000"/>
          <w:sz w:val="28"/>
        </w:rPr>
        <w:t>
      8. Жиындарға шақырылған офицерлерге, келісімшарт бойынша әскери қызмет өткеретін сержанттар мен сарбаздарға, әскерге шақыру бойынша әскери қызмет өткеретін сержанттар мен сарбаздарға, әскери оқу орындарының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191"/>
    <w:bookmarkStart w:name="z198" w:id="192"/>
    <w:p>
      <w:pPr>
        <w:spacing w:after="0"/>
        <w:ind w:left="0"/>
        <w:jc w:val="both"/>
      </w:pPr>
      <w:r>
        <w:rPr>
          <w:rFonts w:ascii="Times New Roman"/>
          <w:b w:val="false"/>
          <w:i w:val="false"/>
          <w:color w:val="000000"/>
          <w:sz w:val="28"/>
        </w:rPr>
        <w:t>
      9. Жүн маска-малақай климаты суық аудандарда жеке құрамының тізімдік санының 100 пайызына, қалыпты – 50 пайызына, ыстық – 30 пайызына беріледі.</w:t>
      </w:r>
    </w:p>
    <w:bookmarkEnd w:id="192"/>
    <w:bookmarkStart w:name="z199" w:id="193"/>
    <w:p>
      <w:pPr>
        <w:spacing w:after="0"/>
        <w:ind w:left="0"/>
        <w:jc w:val="both"/>
      </w:pPr>
      <w:r>
        <w:rPr>
          <w:rFonts w:ascii="Times New Roman"/>
          <w:b w:val="false"/>
          <w:i w:val="false"/>
          <w:color w:val="000000"/>
          <w:sz w:val="28"/>
        </w:rPr>
        <w:t>
      10. Мүліктің осы заттарымен қамтамасыз ету тәртібін әскери қызметшілердің міндеттерді орындауына байланысты Қазақстан Республикасының Қорғаныс министрі және басқа да әскерлері мен әскери құралымдарының бірінші басшылары айқындайды.</w:t>
      </w:r>
    </w:p>
    <w:bookmarkEnd w:id="193"/>
    <w:bookmarkStart w:name="z200" w:id="194"/>
    <w:p>
      <w:pPr>
        <w:spacing w:after="0"/>
        <w:ind w:left="0"/>
        <w:jc w:val="both"/>
      </w:pPr>
      <w:r>
        <w:rPr>
          <w:rFonts w:ascii="Times New Roman"/>
          <w:b w:val="false"/>
          <w:i w:val="false"/>
          <w:color w:val="000000"/>
          <w:sz w:val="28"/>
        </w:rPr>
        <w:t>
      11. Жиындарға шақырылған офицерлерге, келісімшарт бойынша әскери қызмет өткеретін сержанттар мен сарбаздарға, әскерге шақыру бойынша әскери қызмет өткеретін сержанттар мен сарбаздарға, әскери оқу орындарының (әскери факультеттердің) курсанттарына, Кадет корпусының және "Жас ұлан" РМ тәрбиеленушілеріне, әскери міндеттілерге және жоғары оқу орындарының студенттеріне беріледі.</w:t>
      </w:r>
    </w:p>
    <w:bookmarkEnd w:id="194"/>
    <w:bookmarkStart w:name="z201" w:id="195"/>
    <w:p>
      <w:pPr>
        <w:spacing w:after="0"/>
        <w:ind w:left="0"/>
        <w:jc w:val="both"/>
      </w:pPr>
      <w:r>
        <w:rPr>
          <w:rFonts w:ascii="Times New Roman"/>
          <w:b w:val="false"/>
          <w:i w:val="false"/>
          <w:color w:val="000000"/>
          <w:sz w:val="28"/>
        </w:rPr>
        <w:t>
      12. Көрпе тысы, мақта-мата жапқыш тәрбиеленушілер үшін беріледі.</w:t>
      </w:r>
    </w:p>
    <w:bookmarkEnd w:id="195"/>
    <w:bookmarkStart w:name="z202" w:id="196"/>
    <w:p>
      <w:pPr>
        <w:spacing w:after="0"/>
        <w:ind w:left="0"/>
        <w:jc w:val="both"/>
      </w:pPr>
      <w:r>
        <w:rPr>
          <w:rFonts w:ascii="Times New Roman"/>
          <w:b w:val="false"/>
          <w:i w:val="false"/>
          <w:color w:val="000000"/>
          <w:sz w:val="28"/>
        </w:rPr>
        <w:t>
      Республикалық ұланда және Ұлттық қауіпсіздік комитетінің Шекара қызметінде төсек орын керек-жарақтары:</w:t>
      </w:r>
    </w:p>
    <w:bookmarkEnd w:id="196"/>
    <w:bookmarkStart w:name="z203" w:id="197"/>
    <w:p>
      <w:pPr>
        <w:spacing w:after="0"/>
        <w:ind w:left="0"/>
        <w:jc w:val="both"/>
      </w:pPr>
      <w:r>
        <w:rPr>
          <w:rFonts w:ascii="Times New Roman"/>
          <w:b w:val="false"/>
          <w:i w:val="false"/>
          <w:color w:val="000000"/>
          <w:sz w:val="28"/>
        </w:rPr>
        <w:t>
      жартылай жүн көрпе 1 дана 1 жылға;</w:t>
      </w:r>
    </w:p>
    <w:bookmarkEnd w:id="197"/>
    <w:bookmarkStart w:name="z204" w:id="198"/>
    <w:p>
      <w:pPr>
        <w:spacing w:after="0"/>
        <w:ind w:left="0"/>
        <w:jc w:val="both"/>
      </w:pPr>
      <w:r>
        <w:rPr>
          <w:rFonts w:ascii="Times New Roman"/>
          <w:b w:val="false"/>
          <w:i w:val="false"/>
          <w:color w:val="000000"/>
          <w:sz w:val="28"/>
        </w:rPr>
        <w:t>
      мақта-мата жапқыш 1 дана 2 жылға беріледі.</w:t>
      </w:r>
    </w:p>
    <w:bookmarkEnd w:id="198"/>
    <w:bookmarkStart w:name="z205" w:id="199"/>
    <w:p>
      <w:pPr>
        <w:spacing w:after="0"/>
        <w:ind w:left="0"/>
        <w:jc w:val="both"/>
      </w:pPr>
      <w:r>
        <w:rPr>
          <w:rFonts w:ascii="Times New Roman"/>
          <w:b w:val="false"/>
          <w:i w:val="false"/>
          <w:color w:val="000000"/>
          <w:sz w:val="28"/>
        </w:rPr>
        <w:t>
      13. Әскери бөлімдер мен мекемелерге есептен шығарылған заттай мүліктің заттарынан матрац астарын және кереует жанына төселетін кілемшелер жасауға рұқсат етіледі.</w:t>
      </w:r>
    </w:p>
    <w:bookmarkEnd w:id="199"/>
    <w:bookmarkStart w:name="z206" w:id="200"/>
    <w:p>
      <w:pPr>
        <w:spacing w:after="0"/>
        <w:ind w:left="0"/>
        <w:jc w:val="left"/>
      </w:pPr>
      <w:r>
        <w:rPr>
          <w:rFonts w:ascii="Times New Roman"/>
          <w:b/>
          <w:i w:val="false"/>
          <w:color w:val="000000"/>
        </w:rPr>
        <w:t xml:space="preserve"> Автомобиль техникасына қызмет көрсететін әскери қызметшілерді,</w:t>
      </w:r>
      <w:r>
        <w:br/>
      </w:r>
      <w:r>
        <w:rPr>
          <w:rFonts w:ascii="Times New Roman"/>
          <w:b/>
          <w:i w:val="false"/>
          <w:color w:val="000000"/>
        </w:rPr>
        <w:t>жауынгерлік машиналар экипаждарының, штаттық өрт сөндіру</w:t>
      </w:r>
      <w:r>
        <w:br/>
      </w:r>
      <w:r>
        <w:rPr>
          <w:rFonts w:ascii="Times New Roman"/>
          <w:b/>
          <w:i w:val="false"/>
          <w:color w:val="000000"/>
        </w:rPr>
        <w:t>командаларының және арнайы жөндеу бөлімдерінің әскери</w:t>
      </w:r>
      <w:r>
        <w:br/>
      </w:r>
      <w:r>
        <w:rPr>
          <w:rFonts w:ascii="Times New Roman"/>
          <w:b/>
          <w:i w:val="false"/>
          <w:color w:val="000000"/>
        </w:rPr>
        <w:t>қызметшілерін арнайы киіммен (мүкәммалдық мүлік) жабдықтаудың</w:t>
      </w:r>
      <w:r>
        <w:br/>
      </w:r>
      <w:r>
        <w:rPr>
          <w:rFonts w:ascii="Times New Roman"/>
          <w:b/>
          <w:i w:val="false"/>
          <w:color w:val="000000"/>
        </w:rPr>
        <w:t>№ 17 нормасы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4007"/>
        <w:gridCol w:w="1830"/>
        <w:gridCol w:w="2153"/>
        <w:gridCol w:w="248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Керзіден тігілген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(күртеше мен шалбар)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 (берет)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трикотаж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Май-бензинге төзімді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құлаққап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тұтанатын жасанды былғарыдан тігілген костюм (күртеше мен шалбар)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биялай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құтқару белбеуі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07" w:id="201"/>
    <w:p>
      <w:pPr>
        <w:spacing w:after="0"/>
        <w:ind w:left="0"/>
        <w:jc w:val="both"/>
      </w:pPr>
      <w:r>
        <w:rPr>
          <w:rFonts w:ascii="Times New Roman"/>
          <w:b w:val="false"/>
          <w:i w:val="false"/>
          <w:color w:val="000000"/>
          <w:sz w:val="28"/>
        </w:rPr>
        <w:t>
      Ескертпелер:</w:t>
      </w:r>
    </w:p>
    <w:bookmarkEnd w:id="201"/>
    <w:bookmarkStart w:name="z208" w:id="202"/>
    <w:p>
      <w:pPr>
        <w:spacing w:after="0"/>
        <w:ind w:left="0"/>
        <w:jc w:val="both"/>
      </w:pPr>
      <w:r>
        <w:rPr>
          <w:rFonts w:ascii="Times New Roman"/>
          <w:b w:val="false"/>
          <w:i w:val="false"/>
          <w:color w:val="000000"/>
          <w:sz w:val="28"/>
        </w:rPr>
        <w:t>
      * Осы норма бойынша:</w:t>
      </w:r>
    </w:p>
    <w:bookmarkEnd w:id="202"/>
    <w:bookmarkStart w:name="z209" w:id="203"/>
    <w:p>
      <w:pPr>
        <w:spacing w:after="0"/>
        <w:ind w:left="0"/>
        <w:jc w:val="both"/>
      </w:pPr>
      <w:r>
        <w:rPr>
          <w:rFonts w:ascii="Times New Roman"/>
          <w:b w:val="false"/>
          <w:i w:val="false"/>
          <w:color w:val="000000"/>
          <w:sz w:val="28"/>
        </w:rPr>
        <w:t>
      танктердің, жаяу әскерлер (десант) жауынгерлік машиналарының, броньды транспортерлер, броньдалған шынжыр табанды транспортер-тартқыштар және олардың негізіндегі машиналар, өздігінен жүретін-артиллериялық және зениттік өздігінен жүретін құрылғылар экипаждарының құрамына кіретін, жөндеу бөлімдері, көрсетілген әскери техника мен қару-жарақты жөндеу бойынша тікелей жұмыс істейтін бөлімшелер мен зауыттардың әскери қызметшілері;</w:t>
      </w:r>
    </w:p>
    <w:bookmarkEnd w:id="203"/>
    <w:bookmarkStart w:name="z210" w:id="204"/>
    <w:p>
      <w:pPr>
        <w:spacing w:after="0"/>
        <w:ind w:left="0"/>
        <w:jc w:val="both"/>
      </w:pPr>
      <w:r>
        <w:rPr>
          <w:rFonts w:ascii="Times New Roman"/>
          <w:b w:val="false"/>
          <w:i w:val="false"/>
          <w:color w:val="000000"/>
          <w:sz w:val="28"/>
        </w:rPr>
        <w:t>
      әскери оқу орындарының және танк әскерлері оқу-жаттығу бөлімдері мен бөлімшелерінің курсанттары тізімдік санының 30 пайызы, ал мақта-мата костюммен және астары жылы мақта-мата костюммен 10 пайызы;</w:t>
      </w:r>
    </w:p>
    <w:bookmarkEnd w:id="204"/>
    <w:bookmarkStart w:name="z211" w:id="205"/>
    <w:p>
      <w:pPr>
        <w:spacing w:after="0"/>
        <w:ind w:left="0"/>
        <w:jc w:val="both"/>
      </w:pPr>
      <w:r>
        <w:rPr>
          <w:rFonts w:ascii="Times New Roman"/>
          <w:b w:val="false"/>
          <w:i w:val="false"/>
          <w:color w:val="000000"/>
          <w:sz w:val="28"/>
        </w:rPr>
        <w:t>
      жүргізуші әскери қызметшілер, механик-жүргізушілер, трактористер мен механиктер, автомобильдерде, тракторларда, транспортерлерде, шынжыр табан және олардың негізіндегі басқа да машиналарда жұмыс істейтіндер, автомобильді жүргізіп сынайтындар, автомобильді жүргізуді үйретумен айналысатындар және жөндеу бөлімшелерінде, бөлімдері мен мекемелерінде автомобиль техникасын жөндеу бойынша тікелей жұмыс істейтіндер;</w:t>
      </w:r>
    </w:p>
    <w:bookmarkEnd w:id="205"/>
    <w:bookmarkStart w:name="z212" w:id="206"/>
    <w:p>
      <w:pPr>
        <w:spacing w:after="0"/>
        <w:ind w:left="0"/>
        <w:jc w:val="both"/>
      </w:pPr>
      <w:r>
        <w:rPr>
          <w:rFonts w:ascii="Times New Roman"/>
          <w:b w:val="false"/>
          <w:i w:val="false"/>
          <w:color w:val="000000"/>
          <w:sz w:val="28"/>
        </w:rPr>
        <w:t>
      автомобиль қызметі әскери оқу орындарының курсанттары тізімдік санының 20 пайызы;</w:t>
      </w:r>
    </w:p>
    <w:bookmarkEnd w:id="206"/>
    <w:bookmarkStart w:name="z213" w:id="207"/>
    <w:p>
      <w:pPr>
        <w:spacing w:after="0"/>
        <w:ind w:left="0"/>
        <w:jc w:val="both"/>
      </w:pPr>
      <w:r>
        <w:rPr>
          <w:rFonts w:ascii="Times New Roman"/>
          <w:b w:val="false"/>
          <w:i w:val="false"/>
          <w:color w:val="000000"/>
          <w:sz w:val="28"/>
        </w:rPr>
        <w:t>
      тиейтін жүргізуші әскери қызметшілер мен краншылар;</w:t>
      </w:r>
    </w:p>
    <w:bookmarkEnd w:id="207"/>
    <w:bookmarkStart w:name="z214" w:id="208"/>
    <w:p>
      <w:pPr>
        <w:spacing w:after="0"/>
        <w:ind w:left="0"/>
        <w:jc w:val="both"/>
      </w:pPr>
      <w:r>
        <w:rPr>
          <w:rFonts w:ascii="Times New Roman"/>
          <w:b w:val="false"/>
          <w:i w:val="false"/>
          <w:color w:val="000000"/>
          <w:sz w:val="28"/>
        </w:rPr>
        <w:t>
      УАЗ автомобильдерінде жұмыс істейтін жүргізушілерден басқа, жеңіл автомобильдердің жүргізуші әскери қызметшілері арнайы киіммен осы норма бойынша қамтамасыз етілмейді;</w:t>
      </w:r>
    </w:p>
    <w:bookmarkEnd w:id="208"/>
    <w:bookmarkStart w:name="z215" w:id="209"/>
    <w:p>
      <w:pPr>
        <w:spacing w:after="0"/>
        <w:ind w:left="0"/>
        <w:jc w:val="both"/>
      </w:pPr>
      <w:r>
        <w:rPr>
          <w:rFonts w:ascii="Times New Roman"/>
          <w:b w:val="false"/>
          <w:i w:val="false"/>
          <w:color w:val="000000"/>
          <w:sz w:val="28"/>
        </w:rPr>
        <w:t>
      штаттық өрт сөндіру командаларының әскери қызметшілері қамтамасыз етіледі.</w:t>
      </w:r>
    </w:p>
    <w:bookmarkEnd w:id="209"/>
    <w:bookmarkStart w:name="z216" w:id="21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10"/>
    <w:bookmarkStart w:name="z217" w:id="211"/>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11"/>
    <w:bookmarkStart w:name="z218" w:id="212"/>
    <w:p>
      <w:pPr>
        <w:spacing w:after="0"/>
        <w:ind w:left="0"/>
        <w:jc w:val="both"/>
      </w:pPr>
      <w:r>
        <w:rPr>
          <w:rFonts w:ascii="Times New Roman"/>
          <w:b w:val="false"/>
          <w:i w:val="false"/>
          <w:color w:val="000000"/>
          <w:sz w:val="28"/>
        </w:rPr>
        <w:t>
      1. Жауынгерлік машиналарды жөндеу бойынша тікелей жұмыс істейтін жөндеу бөлімдерінің, бөлімшелері мен зауыттардың әскери қызметшілеріне қорғаныш түсті костюм орнына май-бензинге төзімді костюм беріледі.</w:t>
      </w:r>
    </w:p>
    <w:bookmarkEnd w:id="212"/>
    <w:bookmarkStart w:name="z219" w:id="213"/>
    <w:p>
      <w:pPr>
        <w:spacing w:after="0"/>
        <w:ind w:left="0"/>
        <w:jc w:val="both"/>
      </w:pPr>
      <w:r>
        <w:rPr>
          <w:rFonts w:ascii="Times New Roman"/>
          <w:b w:val="false"/>
          <w:i w:val="false"/>
          <w:color w:val="000000"/>
          <w:sz w:val="28"/>
        </w:rPr>
        <w:t>
      2. Белгіленген түсті астары жылы костюм әскери оқу орындарының курсанттарына оқу мерзіміне беріледі. Температурасы +18 С және одан жоғары жылытылатын үй-жайларда техниканы жөндеу бойынша жұмыс істейтін әскери қызметшілерге белгіленген түсті астары жылы костюм берілмейді.</w:t>
      </w:r>
    </w:p>
    <w:bookmarkEnd w:id="213"/>
    <w:bookmarkStart w:name="z220" w:id="214"/>
    <w:p>
      <w:pPr>
        <w:spacing w:after="0"/>
        <w:ind w:left="0"/>
        <w:jc w:val="both"/>
      </w:pPr>
      <w:r>
        <w:rPr>
          <w:rFonts w:ascii="Times New Roman"/>
          <w:b w:val="false"/>
          <w:i w:val="false"/>
          <w:color w:val="000000"/>
          <w:sz w:val="28"/>
        </w:rPr>
        <w:t>
      3. Моторларды бөлшектеу, жуу және сынау, машиналарды ағымдағы жөндеу мен алдын алу жөніндегі жұмыстармен ұдайы айналысатын әскери қызметшілерге беріледі.</w:t>
      </w:r>
    </w:p>
    <w:bookmarkEnd w:id="214"/>
    <w:bookmarkStart w:name="z221" w:id="215"/>
    <w:p>
      <w:pPr>
        <w:spacing w:after="0"/>
        <w:ind w:left="0"/>
        <w:jc w:val="both"/>
      </w:pPr>
      <w:r>
        <w:rPr>
          <w:rFonts w:ascii="Times New Roman"/>
          <w:b w:val="false"/>
          <w:i w:val="false"/>
          <w:color w:val="000000"/>
          <w:sz w:val="28"/>
        </w:rPr>
        <w:t>
      4. Өрт сөндіру командаларының әскери қызметшілеріне беріледі. Офицерлерге қиын тұтанатын жасанды былғарыдан тігілген костюм орнына кенептен тігілген плащ, ал өрт сөндірушілерге – кенептен тігілген костюм (күртеше мен шалбар) беруге рұқсат етіледі. Көрсетілген заттардан басқа, әрбір өрт сөндіру автомобиліне жылудан қорғайтын костюм 2 жиынтықтан, резеңке етік пен қолғап 2 жұптан (мерзімсіз) беріледі.</w:t>
      </w:r>
    </w:p>
    <w:bookmarkEnd w:id="215"/>
    <w:bookmarkStart w:name="z222" w:id="216"/>
    <w:p>
      <w:pPr>
        <w:spacing w:after="0"/>
        <w:ind w:left="0"/>
        <w:jc w:val="left"/>
      </w:pPr>
      <w:r>
        <w:rPr>
          <w:rFonts w:ascii="Times New Roman"/>
          <w:b/>
          <w:i w:val="false"/>
          <w:color w:val="000000"/>
        </w:rPr>
        <w:t xml:space="preserve"> Катерлердегі және суүсті (күзет) корабльдеріндегі, теңіз</w:t>
      </w:r>
      <w:r>
        <w:br/>
      </w:r>
      <w:r>
        <w:rPr>
          <w:rFonts w:ascii="Times New Roman"/>
          <w:b/>
          <w:i w:val="false"/>
          <w:color w:val="000000"/>
        </w:rPr>
        <w:t>бөлімдері шолу жасау топтарының әскери қызметшілерін арнайы</w:t>
      </w:r>
      <w:r>
        <w:br/>
      </w:r>
      <w:r>
        <w:rPr>
          <w:rFonts w:ascii="Times New Roman"/>
          <w:b/>
          <w:i w:val="false"/>
          <w:color w:val="000000"/>
        </w:rPr>
        <w:t>киіммен (мүкәммалдық мүлік) жабдықтаудың</w:t>
      </w:r>
      <w:r>
        <w:br/>
      </w:r>
      <w:r>
        <w:rPr>
          <w:rFonts w:ascii="Times New Roman"/>
          <w:b/>
          <w:i w:val="false"/>
          <w:color w:val="000000"/>
        </w:rPr>
        <w:t>№ 18 нормасы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4728"/>
        <w:gridCol w:w="1813"/>
        <w:gridCol w:w="1489"/>
        <w:gridCol w:w="2462"/>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капюшон жағасы бар астары жылы су өткізбейтін матадан тігілген күртеше мен шалбар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жүн свитер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костюм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Дауылға киетін резеңкеленген костюм (күртеше мен шалбар)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былғары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іші жылы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биялай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планшет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Жүзетін броньды көкірекше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Ескертпелер:</w:t>
      </w:r>
    </w:p>
    <w:bookmarkEnd w:id="217"/>
    <w:bookmarkStart w:name="z224" w:id="218"/>
    <w:p>
      <w:pPr>
        <w:spacing w:after="0"/>
        <w:ind w:left="0"/>
        <w:jc w:val="both"/>
      </w:pPr>
      <w:r>
        <w:rPr>
          <w:rFonts w:ascii="Times New Roman"/>
          <w:b w:val="false"/>
          <w:i w:val="false"/>
          <w:color w:val="000000"/>
          <w:sz w:val="28"/>
        </w:rPr>
        <w:t>
      Әскери-теңіз күштерінің мамандарын даярлау жөніндегі оқу-жаттығу орталығында шағын катерлердің жүргізушілері бағдарламасы бойынша оқитын курсанттарды қамтамасыз ету үшін әрбір катерге су өткізбейтін матадан тігілген костюм 5 жиынтықтан 6 жылға, қара көк түсті мақта-матадан тігілген костюм 5 жиынтықтан 1 жылға және резеңке етік 5 жұптан 2 жылға беріледі.</w:t>
      </w:r>
    </w:p>
    <w:bookmarkEnd w:id="218"/>
    <w:bookmarkStart w:name="z225" w:id="219"/>
    <w:p>
      <w:pPr>
        <w:spacing w:after="0"/>
        <w:ind w:left="0"/>
        <w:jc w:val="both"/>
      </w:pPr>
      <w:r>
        <w:rPr>
          <w:rFonts w:ascii="Times New Roman"/>
          <w:b w:val="false"/>
          <w:i w:val="false"/>
          <w:color w:val="000000"/>
          <w:sz w:val="28"/>
        </w:rPr>
        <w:t>
      Әскери-теңіз күштерінің мамандарын даярлау жөніндегі оқу-жаттығу орталығында шағын катерлердің жүргізушілері бағдарламасы бойынша оқитын курсанттарды қамтамасыз ету үшін әрбір катерге түкті шұғадан тігілген астары бар су өткізбейтін матадан тігілген костюм 5 жиынтықтан 6 жылға, қара көк түсті мақта-матадан тігілген костюм 5 жиынтықтан 1 жылға және резеңке етік 5 жұптан 2 жылға беріледі.</w:t>
      </w:r>
    </w:p>
    <w:bookmarkEnd w:id="219"/>
    <w:bookmarkStart w:name="z226" w:id="22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20"/>
    <w:bookmarkStart w:name="z227" w:id="221"/>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21"/>
    <w:bookmarkStart w:name="z228" w:id="222"/>
    <w:p>
      <w:pPr>
        <w:spacing w:after="0"/>
        <w:ind w:left="0"/>
        <w:jc w:val="both"/>
      </w:pPr>
      <w:r>
        <w:rPr>
          <w:rFonts w:ascii="Times New Roman"/>
          <w:b w:val="false"/>
          <w:i w:val="false"/>
          <w:color w:val="000000"/>
          <w:sz w:val="28"/>
        </w:rPr>
        <w:t>
      1. Мақта-матадан тігілген костюм офицерлер құрамына және келісімшарт бойынша әскери қызметшілерге беріледі. Әскерге шақыру бойынша әскери қызметшілерге жұмысқа арналған көйлек беріледі.</w:t>
      </w:r>
    </w:p>
    <w:bookmarkEnd w:id="222"/>
    <w:bookmarkStart w:name="z229" w:id="223"/>
    <w:p>
      <w:pPr>
        <w:spacing w:after="0"/>
        <w:ind w:left="0"/>
        <w:jc w:val="both"/>
      </w:pPr>
      <w:r>
        <w:rPr>
          <w:rFonts w:ascii="Times New Roman"/>
          <w:b w:val="false"/>
          <w:i w:val="false"/>
          <w:color w:val="000000"/>
          <w:sz w:val="28"/>
        </w:rPr>
        <w:t>
      2. Корабльдер мен катерлердің шолу жасау топтарының әскери қызметшілеріне беріледі.</w:t>
      </w:r>
    </w:p>
    <w:bookmarkEnd w:id="223"/>
    <w:bookmarkStart w:name="z230" w:id="224"/>
    <w:p>
      <w:pPr>
        <w:spacing w:after="0"/>
        <w:ind w:left="0"/>
        <w:jc w:val="both"/>
      </w:pPr>
      <w:r>
        <w:rPr>
          <w:rFonts w:ascii="Times New Roman"/>
          <w:b w:val="false"/>
          <w:i w:val="false"/>
          <w:color w:val="000000"/>
          <w:sz w:val="28"/>
        </w:rPr>
        <w:t>
      3. Былғары қолғап жоғары командалардың жеке құрамына беріледі, астары теріден тігілген биялай барлық жеке құрамға беріледі.</w:t>
      </w:r>
    </w:p>
    <w:bookmarkEnd w:id="224"/>
    <w:bookmarkStart w:name="z231" w:id="225"/>
    <w:p>
      <w:pPr>
        <w:spacing w:after="0"/>
        <w:ind w:left="0"/>
        <w:jc w:val="both"/>
      </w:pPr>
      <w:r>
        <w:rPr>
          <w:rFonts w:ascii="Times New Roman"/>
          <w:b w:val="false"/>
          <w:i w:val="false"/>
          <w:color w:val="000000"/>
          <w:sz w:val="28"/>
        </w:rPr>
        <w:t>
      4. Кенеп биялай төмен және швартов командаларының матростары мен старшиналарына беріледі.</w:t>
      </w:r>
    </w:p>
    <w:bookmarkEnd w:id="225"/>
    <w:bookmarkStart w:name="z232" w:id="226"/>
    <w:p>
      <w:pPr>
        <w:spacing w:after="0"/>
        <w:ind w:left="0"/>
        <w:jc w:val="both"/>
      </w:pPr>
      <w:r>
        <w:rPr>
          <w:rFonts w:ascii="Times New Roman"/>
          <w:b w:val="false"/>
          <w:i w:val="false"/>
          <w:color w:val="000000"/>
          <w:sz w:val="28"/>
        </w:rPr>
        <w:t>
      5. Резеңке етік барлық климаттық аудандарда корабльдер командаларының 100 пайыз жеке құрамына беріледі. Ұлттық қауіпсіздік комитеті Шекара қызметі шекара заставаларының катерлерінде іші жылы резеңке етік беріледі. Іші жылы резеңке етік болмаған кезде резеңке етік пен тері ұйық етікті кию мерзіміне беруге рұқсат етіледі.</w:t>
      </w:r>
    </w:p>
    <w:bookmarkEnd w:id="226"/>
    <w:bookmarkStart w:name="z233" w:id="227"/>
    <w:p>
      <w:pPr>
        <w:spacing w:after="0"/>
        <w:ind w:left="0"/>
        <w:jc w:val="both"/>
      </w:pPr>
      <w:r>
        <w:rPr>
          <w:rFonts w:ascii="Times New Roman"/>
          <w:b w:val="false"/>
          <w:i w:val="false"/>
          <w:color w:val="000000"/>
          <w:sz w:val="28"/>
        </w:rPr>
        <w:t>
      6. Авиациялық планшет тек штурмандық рубкасы жоқ катерлердің командирлеріне беріледі.</w:t>
      </w:r>
    </w:p>
    <w:bookmarkEnd w:id="227"/>
    <w:bookmarkStart w:name="z234" w:id="228"/>
    <w:p>
      <w:pPr>
        <w:spacing w:after="0"/>
        <w:ind w:left="0"/>
        <w:jc w:val="left"/>
      </w:pPr>
      <w:r>
        <w:rPr>
          <w:rFonts w:ascii="Times New Roman"/>
          <w:b/>
          <w:i w:val="false"/>
          <w:color w:val="000000"/>
        </w:rPr>
        <w:t xml:space="preserve"> Бекеттік киіммен және киім-кешекпен жабдықтаудың</w:t>
      </w:r>
      <w:r>
        <w:br/>
      </w:r>
      <w:r>
        <w:rPr>
          <w:rFonts w:ascii="Times New Roman"/>
          <w:b/>
          <w:i w:val="false"/>
          <w:color w:val="000000"/>
        </w:rPr>
        <w:t>(мүкәммалдық мүлік)</w:t>
      </w:r>
      <w:r>
        <w:br/>
      </w:r>
      <w:r>
        <w:rPr>
          <w:rFonts w:ascii="Times New Roman"/>
          <w:b/>
          <w:i w:val="false"/>
          <w:color w:val="000000"/>
        </w:rPr>
        <w:t>№ 19 нормасы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5450"/>
        <w:gridCol w:w="1640"/>
        <w:gridCol w:w="1347"/>
        <w:gridCol w:w="2228"/>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Қарулы Күштерінің, басқа да әскерлері мен әскери құралымдарының әскери қызметшілері үшін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тұлып (немесе қысқа тон)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фуражка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жазғы мақта-мата костюм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плащ-шатыр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Республикалық ұланның әскери қызметшілері үшін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Бекеттік киім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астары табиғи теріден тігілген астары жылы күртеше мен шалбар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тұлып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биялай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Киім-кешек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фуражка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және қаракөлден тігілген жағасы бар сұрғылт түсті шинель</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салтанатты кашне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пуловер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жүн мундир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етікке салынатын жүн шалбар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құрым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сыртынан киетін салтанатты жейде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мақта-мата салтанатты қолғап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жартылай жүн салтанатты қолғап</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Тоғасы бар салтанатты белдік белбеу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аксельбант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Ескертпелер:</w:t>
      </w:r>
    </w:p>
    <w:bookmarkEnd w:id="229"/>
    <w:bookmarkStart w:name="z236" w:id="230"/>
    <w:p>
      <w:pPr>
        <w:spacing w:after="0"/>
        <w:ind w:left="0"/>
        <w:jc w:val="both"/>
      </w:pPr>
      <w:r>
        <w:rPr>
          <w:rFonts w:ascii="Times New Roman"/>
          <w:b w:val="false"/>
          <w:i w:val="false"/>
          <w:color w:val="000000"/>
          <w:sz w:val="28"/>
        </w:rPr>
        <w:t>
      * Осы норма бойынша әскери бөлімдердің (бөлімшелердің) сыртқы қарауыл және өрт сөндіру бекеттерінің әскери қызметшілері және теміржол және су жолдары бойынша жүкке ілесіп жүретін қарауылдар, сондай-ақ Қазақстан Республикасы Ішкі істер министрлігі Ішкі әскерлерінің қоғамдық тәртіп пен қауіпсіздікті күзету жөніндегі қызметті атқаратын әскери қызметшілері қамтамасыз етіледі.</w:t>
      </w:r>
    </w:p>
    <w:bookmarkEnd w:id="230"/>
    <w:bookmarkStart w:name="z237" w:id="23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31"/>
    <w:bookmarkStart w:name="z238" w:id="23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32"/>
    <w:bookmarkStart w:name="z239" w:id="233"/>
    <w:p>
      <w:pPr>
        <w:spacing w:after="0"/>
        <w:ind w:left="0"/>
        <w:jc w:val="both"/>
      </w:pPr>
      <w:r>
        <w:rPr>
          <w:rFonts w:ascii="Times New Roman"/>
          <w:b w:val="false"/>
          <w:i w:val="false"/>
          <w:color w:val="000000"/>
          <w:sz w:val="28"/>
        </w:rPr>
        <w:t>
      1. Дулыға астары климаты суық аудандарда, ал жүкке ілесіп жүретін қарауылдардың жеке құрамына климаты қалыпты аудандарда, сондай-ақ Қазақстан Республикасы Ішкі істер министрлігі Ішкі әскерлерінің қоғамдық тәртіп пен қауіпсіздікті күзету жөніндегі қызметті атқаратын әскери қызметшілеріне беріледі.</w:t>
      </w:r>
    </w:p>
    <w:bookmarkEnd w:id="233"/>
    <w:bookmarkStart w:name="z240" w:id="234"/>
    <w:p>
      <w:pPr>
        <w:spacing w:after="0"/>
        <w:ind w:left="0"/>
        <w:jc w:val="both"/>
      </w:pPr>
      <w:r>
        <w:rPr>
          <w:rFonts w:ascii="Times New Roman"/>
          <w:b w:val="false"/>
          <w:i w:val="false"/>
          <w:color w:val="000000"/>
          <w:sz w:val="28"/>
        </w:rPr>
        <w:t>
      2. Тек Қазақстан Республикасы Ішкі істер министрлігі Ішкі әскерлерінің әскери полициясы мен патрульдік-бекеттік қызмет жедел ден қою бөлімшелерінің әскери қызметшілеріне беріледі.</w:t>
      </w:r>
    </w:p>
    <w:bookmarkEnd w:id="234"/>
    <w:bookmarkStart w:name="z241" w:id="235"/>
    <w:p>
      <w:pPr>
        <w:spacing w:after="0"/>
        <w:ind w:left="0"/>
        <w:jc w:val="both"/>
      </w:pPr>
      <w:r>
        <w:rPr>
          <w:rFonts w:ascii="Times New Roman"/>
          <w:b w:val="false"/>
          <w:i w:val="false"/>
          <w:color w:val="000000"/>
          <w:sz w:val="28"/>
        </w:rPr>
        <w:t>
      3. Тері унты орнына тері етік беруге рұқсат етіледі.</w:t>
      </w:r>
    </w:p>
    <w:bookmarkEnd w:id="235"/>
    <w:bookmarkStart w:name="z242" w:id="236"/>
    <w:p>
      <w:pPr>
        <w:spacing w:after="0"/>
        <w:ind w:left="0"/>
        <w:jc w:val="both"/>
      </w:pPr>
      <w:r>
        <w:rPr>
          <w:rFonts w:ascii="Times New Roman"/>
          <w:b w:val="false"/>
          <w:i w:val="false"/>
          <w:color w:val="000000"/>
          <w:sz w:val="28"/>
        </w:rPr>
        <w:t>
      4. Республикалық ұланда погондары мен астары жылы шалбары бар астары табиғи теріден тігілген күртеше мен тері биялай қарауылдың барлық жеке құрамына беріледі.</w:t>
      </w:r>
    </w:p>
    <w:bookmarkEnd w:id="236"/>
    <w:bookmarkStart w:name="z243" w:id="237"/>
    <w:p>
      <w:pPr>
        <w:spacing w:after="0"/>
        <w:ind w:left="0"/>
        <w:jc w:val="both"/>
      </w:pPr>
      <w:r>
        <w:rPr>
          <w:rFonts w:ascii="Times New Roman"/>
          <w:b w:val="false"/>
          <w:i w:val="false"/>
          <w:color w:val="000000"/>
          <w:sz w:val="28"/>
        </w:rPr>
        <w:t>
      5. Бекеттік тұлып орнына армиялық қысқа тон немесе астары қырқылған пальто беруге рұқсат етіледі.</w:t>
      </w:r>
    </w:p>
    <w:bookmarkEnd w:id="237"/>
    <w:bookmarkStart w:name="z244" w:id="238"/>
    <w:p>
      <w:pPr>
        <w:spacing w:after="0"/>
        <w:ind w:left="0"/>
        <w:jc w:val="left"/>
      </w:pPr>
      <w:r>
        <w:rPr>
          <w:rFonts w:ascii="Times New Roman"/>
          <w:b/>
          <w:i w:val="false"/>
          <w:color w:val="000000"/>
        </w:rPr>
        <w:t xml:space="preserve"> Емдеу мекемелері мен бөлімшелерін заттай және</w:t>
      </w:r>
      <w:r>
        <w:br/>
      </w:r>
      <w:r>
        <w:rPr>
          <w:rFonts w:ascii="Times New Roman"/>
          <w:b/>
          <w:i w:val="false"/>
          <w:color w:val="000000"/>
        </w:rPr>
        <w:t>санитарлық-шаруашылық мүлкімен (мүкәммалдық мүлік)</w:t>
      </w:r>
      <w:r>
        <w:br/>
      </w:r>
      <w:r>
        <w:rPr>
          <w:rFonts w:ascii="Times New Roman"/>
          <w:b/>
          <w:i w:val="false"/>
          <w:color w:val="000000"/>
        </w:rPr>
        <w:t>жабдықтаудың № 20 нормасы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2920"/>
        <w:gridCol w:w="1593"/>
        <w:gridCol w:w="1874"/>
        <w:gridCol w:w="2159"/>
        <w:gridCol w:w="216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кереуетті ұстау нормасы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 киім мен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берет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майка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түкті сүлгі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 орын керек-жарақтары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заттар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жүн малақай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астары бар жүн халат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бәйкі халат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 киім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5" w:id="239"/>
    <w:p>
      <w:pPr>
        <w:spacing w:after="0"/>
        <w:ind w:left="0"/>
        <w:jc w:val="both"/>
      </w:pPr>
      <w:r>
        <w:rPr>
          <w:rFonts w:ascii="Times New Roman"/>
          <w:b w:val="false"/>
          <w:i w:val="false"/>
          <w:color w:val="000000"/>
          <w:sz w:val="28"/>
        </w:rPr>
        <w:t>
      Ескертпелер:</w:t>
      </w:r>
    </w:p>
    <w:bookmarkEnd w:id="239"/>
    <w:bookmarkStart w:name="z246" w:id="240"/>
    <w:p>
      <w:pPr>
        <w:spacing w:after="0"/>
        <w:ind w:left="0"/>
        <w:jc w:val="both"/>
      </w:pPr>
      <w:r>
        <w:rPr>
          <w:rFonts w:ascii="Times New Roman"/>
          <w:b w:val="false"/>
          <w:i w:val="false"/>
          <w:color w:val="000000"/>
          <w:sz w:val="28"/>
        </w:rPr>
        <w:t>
      * Осы норма бойынша әскери госпитальдар мен клиникалар, жеке медициналық батальондар мен роталар, лазареттер мен медициналық пункттер, әскери санаторийлер, демалыс үйлері, профилакториялар қамтамасыз етіледі.</w:t>
      </w:r>
    </w:p>
    <w:bookmarkEnd w:id="240"/>
    <w:bookmarkStart w:name="z247" w:id="241"/>
    <w:p>
      <w:pPr>
        <w:spacing w:after="0"/>
        <w:ind w:left="0"/>
        <w:jc w:val="both"/>
      </w:pPr>
      <w:r>
        <w:rPr>
          <w:rFonts w:ascii="Times New Roman"/>
          <w:b w:val="false"/>
          <w:i w:val="false"/>
          <w:color w:val="000000"/>
          <w:sz w:val="28"/>
        </w:rPr>
        <w:t>
      Дәрігерлердің (емхана дәрігерлерінің) кабинеттері мен емдеу-диагностика бөлімшелері (кабинеттер), физиотерапевтік бөлімшелер (кабинеттер), медициналық пункттер бір кереуетке: 1 жастық 6 жылға, 3 ақ жайма 1 жылға, 2 сыртқы жастық тысы 1 жылға есебінен қамтамасыз етіледі.</w:t>
      </w:r>
    </w:p>
    <w:bookmarkEnd w:id="241"/>
    <w:bookmarkStart w:name="z248" w:id="242"/>
    <w:p>
      <w:pPr>
        <w:spacing w:after="0"/>
        <w:ind w:left="0"/>
        <w:jc w:val="both"/>
      </w:pPr>
      <w:r>
        <w:rPr>
          <w:rFonts w:ascii="Times New Roman"/>
          <w:b w:val="false"/>
          <w:i w:val="false"/>
          <w:color w:val="000000"/>
          <w:sz w:val="28"/>
        </w:rPr>
        <w:t>
      Клиникаларда дәрігерлерге тиесілі мақта-мата сүлгіні айына 50 м қағаз сүлгімен ауыстыруға рұқсат етіледі.</w:t>
      </w:r>
    </w:p>
    <w:bookmarkEnd w:id="242"/>
    <w:bookmarkStart w:name="z249" w:id="243"/>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43"/>
    <w:bookmarkStart w:name="z250" w:id="24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44"/>
    <w:bookmarkStart w:name="z251" w:id="245"/>
    <w:p>
      <w:pPr>
        <w:spacing w:after="0"/>
        <w:ind w:left="0"/>
        <w:jc w:val="both"/>
      </w:pPr>
      <w:r>
        <w:rPr>
          <w:rFonts w:ascii="Times New Roman"/>
          <w:b w:val="false"/>
          <w:i w:val="false"/>
          <w:color w:val="000000"/>
          <w:sz w:val="28"/>
        </w:rPr>
        <w:t>
      1. Госпитальдардың инфекциялық, хирургиялық және жара бөлімшелері үшін 1 жылға 3 жиынтық іш киім, 3 сыртқы жастық тысы және 4 ақ жайма қосымша беріледі.</w:t>
      </w:r>
    </w:p>
    <w:bookmarkEnd w:id="245"/>
    <w:bookmarkStart w:name="z252" w:id="246"/>
    <w:p>
      <w:pPr>
        <w:spacing w:after="0"/>
        <w:ind w:left="0"/>
        <w:jc w:val="both"/>
      </w:pPr>
      <w:r>
        <w:rPr>
          <w:rFonts w:ascii="Times New Roman"/>
          <w:b w:val="false"/>
          <w:i w:val="false"/>
          <w:color w:val="000000"/>
          <w:sz w:val="28"/>
        </w:rPr>
        <w:t>
      2. Медициналық мақта-мата халат госпитальдар мен лазареттерде науқастанғандарға келетін адамдар үшін штаттық кереует санының 30 пайызына беріледі.</w:t>
      </w:r>
    </w:p>
    <w:bookmarkEnd w:id="246"/>
    <w:bookmarkStart w:name="z253" w:id="247"/>
    <w:p>
      <w:pPr>
        <w:spacing w:after="0"/>
        <w:ind w:left="0"/>
        <w:jc w:val="both"/>
      </w:pPr>
      <w:r>
        <w:rPr>
          <w:rFonts w:ascii="Times New Roman"/>
          <w:b w:val="false"/>
          <w:i w:val="false"/>
          <w:color w:val="000000"/>
          <w:sz w:val="28"/>
        </w:rPr>
        <w:t>
      3. Операциялық және тану қажеттіліктері үшін қосымша штаттық кереует санының:</w:t>
      </w:r>
    </w:p>
    <w:bookmarkEnd w:id="247"/>
    <w:bookmarkStart w:name="z254" w:id="248"/>
    <w:p>
      <w:pPr>
        <w:spacing w:after="0"/>
        <w:ind w:left="0"/>
        <w:jc w:val="both"/>
      </w:pPr>
      <w:r>
        <w:rPr>
          <w:rFonts w:ascii="Times New Roman"/>
          <w:b w:val="false"/>
          <w:i w:val="false"/>
          <w:color w:val="000000"/>
          <w:sz w:val="28"/>
        </w:rPr>
        <w:t>
      мақта-мата сүлгі 4 данадан 1 жылға 50 пайызына;</w:t>
      </w:r>
    </w:p>
    <w:bookmarkEnd w:id="248"/>
    <w:bookmarkStart w:name="z255" w:id="249"/>
    <w:p>
      <w:pPr>
        <w:spacing w:after="0"/>
        <w:ind w:left="0"/>
        <w:jc w:val="both"/>
      </w:pPr>
      <w:r>
        <w:rPr>
          <w:rFonts w:ascii="Times New Roman"/>
          <w:b w:val="false"/>
          <w:i w:val="false"/>
          <w:color w:val="000000"/>
          <w:sz w:val="28"/>
        </w:rPr>
        <w:t>
      сыртқы жастық тысы 3 данадан 1 жылға 10 пайызына;</w:t>
      </w:r>
    </w:p>
    <w:bookmarkEnd w:id="249"/>
    <w:bookmarkStart w:name="z256" w:id="250"/>
    <w:p>
      <w:pPr>
        <w:spacing w:after="0"/>
        <w:ind w:left="0"/>
        <w:jc w:val="both"/>
      </w:pPr>
      <w:r>
        <w:rPr>
          <w:rFonts w:ascii="Times New Roman"/>
          <w:b w:val="false"/>
          <w:i w:val="false"/>
          <w:color w:val="000000"/>
          <w:sz w:val="28"/>
        </w:rPr>
        <w:t>
      ақ жайма 4 данадан 1 жылға 50 пайызына беріледі.</w:t>
      </w:r>
    </w:p>
    <w:bookmarkEnd w:id="250"/>
    <w:bookmarkStart w:name="z257" w:id="251"/>
    <w:p>
      <w:pPr>
        <w:spacing w:after="0"/>
        <w:ind w:left="0"/>
        <w:jc w:val="both"/>
      </w:pPr>
      <w:r>
        <w:rPr>
          <w:rFonts w:ascii="Times New Roman"/>
          <w:b w:val="false"/>
          <w:i w:val="false"/>
          <w:color w:val="000000"/>
          <w:sz w:val="28"/>
        </w:rPr>
        <w:t>
      4. Ұйықтауға арналған қаптар тек туберкулез госпитальдарына, клиникаларына және госпитальдардың туберкулез бөлімшелеріне, сондай-ақ әрбір штаттық санитарлық автомобильге 2 данадан беріледі.</w:t>
      </w:r>
    </w:p>
    <w:bookmarkEnd w:id="251"/>
    <w:bookmarkStart w:name="z258" w:id="252"/>
    <w:p>
      <w:pPr>
        <w:spacing w:after="0"/>
        <w:ind w:left="0"/>
        <w:jc w:val="both"/>
      </w:pPr>
      <w:r>
        <w:rPr>
          <w:rFonts w:ascii="Times New Roman"/>
          <w:b w:val="false"/>
          <w:i w:val="false"/>
          <w:color w:val="000000"/>
          <w:sz w:val="28"/>
        </w:rPr>
        <w:t>
      5. Заттарды сақтау мен залалсыздандыруға арналған қаптар штаттық кереует санының 100 пайызына беріледі.</w:t>
      </w:r>
    </w:p>
    <w:bookmarkEnd w:id="252"/>
    <w:bookmarkStart w:name="z259" w:id="253"/>
    <w:p>
      <w:pPr>
        <w:spacing w:after="0"/>
        <w:ind w:left="0"/>
        <w:jc w:val="left"/>
      </w:pPr>
      <w:r>
        <w:rPr>
          <w:rFonts w:ascii="Times New Roman"/>
          <w:b/>
          <w:i w:val="false"/>
          <w:color w:val="000000"/>
        </w:rPr>
        <w:t xml:space="preserve"> Госпитальдардың гинекологиялық бөлімшелерін заттай және</w:t>
      </w:r>
      <w:r>
        <w:br/>
      </w:r>
      <w:r>
        <w:rPr>
          <w:rFonts w:ascii="Times New Roman"/>
          <w:b/>
          <w:i w:val="false"/>
          <w:color w:val="000000"/>
        </w:rPr>
        <w:t>санитарлық-шаруашылық мүлікпен (мүкәммалдық мүлік) жабдықтаудың</w:t>
      </w:r>
      <w:r>
        <w:br/>
      </w:r>
      <w:r>
        <w:rPr>
          <w:rFonts w:ascii="Times New Roman"/>
          <w:b/>
          <w:i w:val="false"/>
          <w:color w:val="000000"/>
        </w:rPr>
        <w:t>№ 21 нормасы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2014"/>
        <w:gridCol w:w="1480"/>
        <w:gridCol w:w="2120"/>
        <w:gridCol w:w="2442"/>
        <w:gridCol w:w="2447"/>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кереуетті ұстау нормасы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әйелдер көйлегі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трико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әйелдер халаты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көрпе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(жапқыш)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жұп</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әйелдер халаты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орамал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Ескертпелер:</w:t>
      </w:r>
    </w:p>
    <w:bookmarkEnd w:id="254"/>
    <w:bookmarkStart w:name="z261" w:id="25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55"/>
    <w:bookmarkStart w:name="z262" w:id="25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56"/>
    <w:bookmarkStart w:name="z263" w:id="257"/>
    <w:p>
      <w:pPr>
        <w:spacing w:after="0"/>
        <w:ind w:left="0"/>
        <w:jc w:val="left"/>
      </w:pPr>
      <w:r>
        <w:rPr>
          <w:rFonts w:ascii="Times New Roman"/>
          <w:b/>
          <w:i w:val="false"/>
          <w:color w:val="000000"/>
        </w:rPr>
        <w:t xml:space="preserve"> Қан құю станциялары мен бөлімшелерін заттай және</w:t>
      </w:r>
      <w:r>
        <w:br/>
      </w:r>
      <w:r>
        <w:rPr>
          <w:rFonts w:ascii="Times New Roman"/>
          <w:b/>
          <w:i w:val="false"/>
          <w:color w:val="000000"/>
        </w:rPr>
        <w:t>санитарлық-шаруашылық мүлікпен (мүкәммалдық мүлік) жабдықтаудың</w:t>
      </w:r>
      <w:r>
        <w:br/>
      </w:r>
      <w:r>
        <w:rPr>
          <w:rFonts w:ascii="Times New Roman"/>
          <w:b/>
          <w:i w:val="false"/>
          <w:color w:val="000000"/>
        </w:rPr>
        <w:t>№ 22 нормасы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4251"/>
        <w:gridCol w:w="3682"/>
        <w:gridCol w:w="1973"/>
      </w:tblGrid>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станцияға (бөлімшеге) заттар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халат</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жейде**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шалбар**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 бахила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залалсыздандыруға арналған қап</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p>
      <w:pPr>
        <w:spacing w:after="0"/>
        <w:ind w:left="0"/>
        <w:jc w:val="left"/>
      </w:pPr>
      <w:r>
        <w:br/>
      </w:r>
      <w:r>
        <w:rPr>
          <w:rFonts w:ascii="Times New Roman"/>
          <w:b w:val="false"/>
          <w:i w:val="false"/>
          <w:color w:val="000000"/>
          <w:sz w:val="28"/>
        </w:rPr>
        <w:t>
</w:t>
      </w:r>
    </w:p>
    <w:bookmarkStart w:name="z264" w:id="258"/>
    <w:p>
      <w:pPr>
        <w:spacing w:after="0"/>
        <w:ind w:left="0"/>
        <w:jc w:val="both"/>
      </w:pPr>
      <w:r>
        <w:rPr>
          <w:rFonts w:ascii="Times New Roman"/>
          <w:b w:val="false"/>
          <w:i w:val="false"/>
          <w:color w:val="000000"/>
          <w:sz w:val="28"/>
        </w:rPr>
        <w:t>
      Ескертпелер:</w:t>
      </w:r>
    </w:p>
    <w:bookmarkEnd w:id="258"/>
    <w:bookmarkStart w:name="z265" w:id="259"/>
    <w:p>
      <w:pPr>
        <w:spacing w:after="0"/>
        <w:ind w:left="0"/>
        <w:jc w:val="both"/>
      </w:pPr>
      <w:r>
        <w:rPr>
          <w:rFonts w:ascii="Times New Roman"/>
          <w:b w:val="false"/>
          <w:i w:val="false"/>
          <w:color w:val="000000"/>
          <w:sz w:val="28"/>
        </w:rPr>
        <w:t>
      * Норма жылына саны 3000 адамға дейін донордан қан алуды (оның ішінде афрезді) қамтамасыз ететін қан құю станциясына (бөлімшесіне) есептелген. Өткізу қабілеті арттырылған кезде әрбір келесі 3000 донорға заттарды беру нормасы 20 пайызға арттырылады.</w:t>
      </w:r>
    </w:p>
    <w:bookmarkEnd w:id="259"/>
    <w:bookmarkStart w:name="z266" w:id="260"/>
    <w:p>
      <w:pPr>
        <w:spacing w:after="0"/>
        <w:ind w:left="0"/>
        <w:jc w:val="both"/>
      </w:pPr>
      <w:r>
        <w:rPr>
          <w:rFonts w:ascii="Times New Roman"/>
          <w:b w:val="false"/>
          <w:i w:val="false"/>
          <w:color w:val="000000"/>
          <w:sz w:val="28"/>
        </w:rPr>
        <w:t xml:space="preserve">
      Әрбір станцияға (бөлімшеге) 4 жиынтық төсек орын керек-жарақтары (жартылай жүн көрпе, көрпе тысы, матрац, қауырсын жастық) қосымша беріледі, ал жылдың суық уақытында далада жұмыс істейтін әскери қызметшілерге галошы бар пима, жылы көкірекше, астары теріден тігілген биялай мен кенептен тігілген биялай беріледі. </w:t>
      </w:r>
    </w:p>
    <w:bookmarkEnd w:id="260"/>
    <w:bookmarkStart w:name="z267" w:id="261"/>
    <w:p>
      <w:pPr>
        <w:spacing w:after="0"/>
        <w:ind w:left="0"/>
        <w:jc w:val="both"/>
      </w:pPr>
      <w:r>
        <w:rPr>
          <w:rFonts w:ascii="Times New Roman"/>
          <w:b w:val="false"/>
          <w:i w:val="false"/>
          <w:color w:val="000000"/>
          <w:sz w:val="28"/>
        </w:rPr>
        <w:t>
      ** Хирургтерге арналған медициналық қалпақтар, жейде мен шалбар плазма донорлары үшін беріледі және біріктірілген базалар мен қоймаларда жылдық қажеттіліктен 50 пайыз мөлшерінде заттай мүліктің ауыспалы қорын ұстау қажет.</w:t>
      </w:r>
    </w:p>
    <w:bookmarkEnd w:id="261"/>
    <w:bookmarkStart w:name="z268" w:id="26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62"/>
    <w:bookmarkStart w:name="z269" w:id="263"/>
    <w:p>
      <w:pPr>
        <w:spacing w:after="0"/>
        <w:ind w:left="0"/>
        <w:jc w:val="left"/>
      </w:pPr>
      <w:r>
        <w:rPr>
          <w:rFonts w:ascii="Times New Roman"/>
          <w:b/>
          <w:i w:val="false"/>
          <w:color w:val="000000"/>
        </w:rPr>
        <w:t xml:space="preserve"> Медициналық және ветеринарлық бөлімдердің, мекемелер мен</w:t>
      </w:r>
      <w:r>
        <w:br/>
      </w:r>
      <w:r>
        <w:rPr>
          <w:rFonts w:ascii="Times New Roman"/>
          <w:b/>
          <w:i w:val="false"/>
          <w:color w:val="000000"/>
        </w:rPr>
        <w:t>бөлімшелердің әскери қызметшілерін арнайы киіммен</w:t>
      </w:r>
      <w:r>
        <w:br/>
      </w:r>
      <w:r>
        <w:rPr>
          <w:rFonts w:ascii="Times New Roman"/>
          <w:b/>
          <w:i w:val="false"/>
          <w:color w:val="000000"/>
        </w:rPr>
        <w:t>(мүкәммалдық мүлік) жабдықтаудың</w:t>
      </w:r>
      <w:r>
        <w:br/>
      </w:r>
      <w:r>
        <w:rPr>
          <w:rFonts w:ascii="Times New Roman"/>
          <w:b/>
          <w:i w:val="false"/>
          <w:color w:val="000000"/>
        </w:rPr>
        <w:t>№ 23 нормасы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616"/>
        <w:gridCol w:w="1342"/>
        <w:gridCol w:w="1102"/>
        <w:gridCol w:w="4700"/>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Бөлімшелердің, бөлімдер мен мекемелердің орта және кіші медициналық персоналына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мақта-мата қалпақ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Медициналық мақта-мата халат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сүлгі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Госпитальдық туфли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Хирургтерге арналған мақта-мата жейде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Хирургтерге арналған мақта-мата шалбар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Хирургтерге арналған мақта-мата бахила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хирургиялық халат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Резеңкеленген алжапқыш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Қорғаныш көзілдірігі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Резеңке қолғап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Резеңке етік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Жеңқап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Респиратор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Резеңке галош</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Обаға қарсы халат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Обаға қарсы комбинезон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Обаға қарсы дулыға астары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Іштен киетін жейде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Іштен киетін кальсон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Оқшауландыратын костюм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Мақта-мата ақ жайма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Ескертпелер:</w:t>
      </w:r>
    </w:p>
    <w:bookmarkEnd w:id="264"/>
    <w:bookmarkStart w:name="z271" w:id="265"/>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65"/>
    <w:bookmarkStart w:name="z272" w:id="266"/>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66"/>
    <w:bookmarkStart w:name="z273" w:id="267"/>
    <w:p>
      <w:pPr>
        <w:spacing w:after="0"/>
        <w:ind w:left="0"/>
        <w:jc w:val="both"/>
      </w:pPr>
      <w:r>
        <w:rPr>
          <w:rFonts w:ascii="Times New Roman"/>
          <w:b w:val="false"/>
          <w:i w:val="false"/>
          <w:color w:val="000000"/>
          <w:sz w:val="28"/>
        </w:rPr>
        <w:t>
      1. Стационардағы және бокстардағы кезекшілік үшін беріледі.</w:t>
      </w:r>
    </w:p>
    <w:bookmarkEnd w:id="267"/>
    <w:bookmarkStart w:name="z274" w:id="268"/>
    <w:p>
      <w:pPr>
        <w:spacing w:after="0"/>
        <w:ind w:left="0"/>
        <w:jc w:val="both"/>
      </w:pPr>
      <w:r>
        <w:rPr>
          <w:rFonts w:ascii="Times New Roman"/>
          <w:b w:val="false"/>
          <w:i w:val="false"/>
          <w:color w:val="000000"/>
          <w:sz w:val="28"/>
        </w:rPr>
        <w:t>
      2. Хирургиялық бейінді бөлімшелердегі және ветеринарлық лазареттердегі хирургтер үшін беріледі.</w:t>
      </w:r>
    </w:p>
    <w:bookmarkEnd w:id="268"/>
    <w:bookmarkStart w:name="z275" w:id="269"/>
    <w:p>
      <w:pPr>
        <w:spacing w:after="0"/>
        <w:ind w:left="0"/>
        <w:jc w:val="both"/>
      </w:pPr>
      <w:r>
        <w:rPr>
          <w:rFonts w:ascii="Times New Roman"/>
          <w:b w:val="false"/>
          <w:i w:val="false"/>
          <w:color w:val="000000"/>
          <w:sz w:val="28"/>
        </w:rPr>
        <w:t>
      3. Зарарсыздандыру жөніндегі жұмыстармен айналысатын персоналға беріледі.</w:t>
      </w:r>
    </w:p>
    <w:bookmarkEnd w:id="269"/>
    <w:bookmarkStart w:name="z276" w:id="270"/>
    <w:p>
      <w:pPr>
        <w:spacing w:after="0"/>
        <w:ind w:left="0"/>
        <w:jc w:val="both"/>
      </w:pPr>
      <w:r>
        <w:rPr>
          <w:rFonts w:ascii="Times New Roman"/>
          <w:b w:val="false"/>
          <w:i w:val="false"/>
          <w:color w:val="000000"/>
          <w:sz w:val="28"/>
        </w:rPr>
        <w:t>
      4. Резеңкеленген алжапқыш, резеңке қолғап, жеңқап, көзілдірік және респиратор тек өлшеп ораумен айналысатын әскери қызметшілерге және қышқылдармен және улы заттармен жұмыс істейтін фармацевтерге беріледі.</w:t>
      </w:r>
    </w:p>
    <w:bookmarkEnd w:id="270"/>
    <w:bookmarkStart w:name="z277" w:id="271"/>
    <w:p>
      <w:pPr>
        <w:spacing w:after="0"/>
        <w:ind w:left="0"/>
        <w:jc w:val="both"/>
      </w:pPr>
      <w:r>
        <w:rPr>
          <w:rFonts w:ascii="Times New Roman"/>
          <w:b w:val="false"/>
          <w:i w:val="false"/>
          <w:color w:val="000000"/>
          <w:sz w:val="28"/>
        </w:rPr>
        <w:t xml:space="preserve">
      5. Сумен емдеу кабинеттерінде, бөлімшелерінде және қабылдау бөлімшелерінің душтарында жұмыс істейтін персоналға беріледі. </w:t>
      </w:r>
    </w:p>
    <w:bookmarkEnd w:id="271"/>
    <w:bookmarkStart w:name="z278" w:id="272"/>
    <w:p>
      <w:pPr>
        <w:spacing w:after="0"/>
        <w:ind w:left="0"/>
        <w:jc w:val="both"/>
      </w:pPr>
      <w:r>
        <w:rPr>
          <w:rFonts w:ascii="Times New Roman"/>
          <w:b w:val="false"/>
          <w:i w:val="false"/>
          <w:color w:val="000000"/>
          <w:sz w:val="28"/>
        </w:rPr>
        <w:t>
      6. Өте қауіпті инфекцияларға қарсы күрес жөніндегі бөлімшелерде, бөлімдер мен мекемелерде жұмыс істейтін дәрігерлерге, кіші медициналық және ветеринарлық персоналға беріледі.</w:t>
      </w:r>
    </w:p>
    <w:bookmarkEnd w:id="272"/>
    <w:bookmarkStart w:name="z279" w:id="273"/>
    <w:p>
      <w:pPr>
        <w:spacing w:after="0"/>
        <w:ind w:left="0"/>
        <w:jc w:val="both"/>
      </w:pPr>
      <w:r>
        <w:rPr>
          <w:rFonts w:ascii="Times New Roman"/>
          <w:b w:val="false"/>
          <w:i w:val="false"/>
          <w:color w:val="000000"/>
          <w:sz w:val="28"/>
        </w:rPr>
        <w:t>
      7. Залалсыздандыру жұмыстарын орындау үшін ветеринарлық қызметкерлерге беріледі.</w:t>
      </w:r>
    </w:p>
    <w:bookmarkEnd w:id="273"/>
    <w:bookmarkStart w:name="z280" w:id="274"/>
    <w:p>
      <w:pPr>
        <w:spacing w:after="0"/>
        <w:ind w:left="0"/>
        <w:jc w:val="both"/>
      </w:pPr>
      <w:r>
        <w:rPr>
          <w:rFonts w:ascii="Times New Roman"/>
          <w:b w:val="false"/>
          <w:i w:val="false"/>
          <w:color w:val="000000"/>
          <w:sz w:val="28"/>
        </w:rPr>
        <w:t>
      8. Ветеринарлық лазареттердің персоналына беріледі.</w:t>
      </w:r>
    </w:p>
    <w:bookmarkEnd w:id="274"/>
    <w:bookmarkStart w:name="z157" w:id="275"/>
    <w:p>
      <w:pPr>
        <w:spacing w:after="0"/>
        <w:ind w:left="0"/>
        <w:jc w:val="left"/>
      </w:pPr>
      <w:r>
        <w:rPr>
          <w:rFonts w:ascii="Times New Roman"/>
          <w:b/>
          <w:i w:val="false"/>
          <w:color w:val="000000"/>
        </w:rPr>
        <w:t xml:space="preserve"> Штаттық коменданттық бөлімдер мен бөлімшелердің әскери</w:t>
      </w:r>
      <w:r>
        <w:br/>
      </w:r>
      <w:r>
        <w:rPr>
          <w:rFonts w:ascii="Times New Roman"/>
          <w:b/>
          <w:i w:val="false"/>
          <w:color w:val="000000"/>
        </w:rPr>
        <w:t>қызметшілерін, әскери полиция инспекторларын арнайы киіммен</w:t>
      </w:r>
      <w:r>
        <w:br/>
      </w:r>
      <w:r>
        <w:rPr>
          <w:rFonts w:ascii="Times New Roman"/>
          <w:b/>
          <w:i w:val="false"/>
          <w:color w:val="000000"/>
        </w:rPr>
        <w:t>(мүкәммалдық мүлік) жабдықтаудың</w:t>
      </w:r>
      <w:r>
        <w:br/>
      </w:r>
      <w:r>
        <w:rPr>
          <w:rFonts w:ascii="Times New Roman"/>
          <w:b/>
          <w:i w:val="false"/>
          <w:color w:val="000000"/>
        </w:rPr>
        <w:t>№ 24 нормасы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3625"/>
        <w:gridCol w:w="1914"/>
        <w:gridCol w:w="2252"/>
        <w:gridCol w:w="2600"/>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қырқылған теріден тігілген күртеше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мен алмалы-салмалы астары жасанды былғарыдан тігілген күртеше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Алмалы-салмалы астыры жылы жасанды былғарыдан тігілген шалбар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ақ қолғап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қолғапқа ақ білек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қолғап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тігілген иық бауы бар ақ түсті белдік белбеу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Реттеушінің таяқшасы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1" w:id="276"/>
    <w:p>
      <w:pPr>
        <w:spacing w:after="0"/>
        <w:ind w:left="0"/>
        <w:jc w:val="both"/>
      </w:pPr>
      <w:r>
        <w:rPr>
          <w:rFonts w:ascii="Times New Roman"/>
          <w:b w:val="false"/>
          <w:i w:val="false"/>
          <w:color w:val="000000"/>
          <w:sz w:val="28"/>
        </w:rPr>
        <w:t>
      Ескертпелер:</w:t>
      </w:r>
    </w:p>
    <w:bookmarkEnd w:id="276"/>
    <w:bookmarkStart w:name="z282" w:id="277"/>
    <w:p>
      <w:pPr>
        <w:spacing w:after="0"/>
        <w:ind w:left="0"/>
        <w:jc w:val="both"/>
      </w:pPr>
      <w:r>
        <w:rPr>
          <w:rFonts w:ascii="Times New Roman"/>
          <w:b w:val="false"/>
          <w:i w:val="false"/>
          <w:color w:val="000000"/>
          <w:sz w:val="28"/>
        </w:rPr>
        <w:t>
      * Арнайы киімнің заттары тек қызмет өткеру уақытына беріледі.</w:t>
      </w:r>
    </w:p>
    <w:bookmarkEnd w:id="277"/>
    <w:bookmarkStart w:name="z283" w:id="27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78"/>
    <w:bookmarkStart w:name="z284" w:id="279"/>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79"/>
    <w:bookmarkStart w:name="z285" w:id="280"/>
    <w:p>
      <w:pPr>
        <w:spacing w:after="0"/>
        <w:ind w:left="0"/>
        <w:jc w:val="both"/>
      </w:pPr>
      <w:r>
        <w:rPr>
          <w:rFonts w:ascii="Times New Roman"/>
          <w:b w:val="false"/>
          <w:i w:val="false"/>
          <w:color w:val="000000"/>
          <w:sz w:val="28"/>
        </w:rPr>
        <w:t>
      Климаты ыстық аудандарда тері унты 5 жылға мерзімге беріледі.</w:t>
      </w:r>
    </w:p>
    <w:bookmarkEnd w:id="280"/>
    <w:bookmarkStart w:name="z286" w:id="281"/>
    <w:p>
      <w:pPr>
        <w:spacing w:after="0"/>
        <w:ind w:left="0"/>
        <w:jc w:val="left"/>
      </w:pPr>
      <w:r>
        <w:rPr>
          <w:rFonts w:ascii="Times New Roman"/>
          <w:b/>
          <w:i w:val="false"/>
          <w:color w:val="000000"/>
        </w:rPr>
        <w:t xml:space="preserve"> Арнайы мақсаттағы, әскери және жедел барлау бөлімдері мен</w:t>
      </w:r>
      <w:r>
        <w:br/>
      </w:r>
      <w:r>
        <w:rPr>
          <w:rFonts w:ascii="Times New Roman"/>
          <w:b/>
          <w:i w:val="false"/>
          <w:color w:val="000000"/>
        </w:rPr>
        <w:t>бөлімшелерін, тау-егерьлік және тау-атқыштар бөлімдері мен</w:t>
      </w:r>
      <w:r>
        <w:br/>
      </w:r>
      <w:r>
        <w:rPr>
          <w:rFonts w:ascii="Times New Roman"/>
          <w:b/>
          <w:i w:val="false"/>
          <w:color w:val="000000"/>
        </w:rPr>
        <w:t>бөлімшелерін, 14776 әскери бөлімінің жедел бөлімшелерін, ұшулар</w:t>
      </w:r>
      <w:r>
        <w:br/>
      </w:r>
      <w:r>
        <w:rPr>
          <w:rFonts w:ascii="Times New Roman"/>
          <w:b/>
          <w:i w:val="false"/>
          <w:color w:val="000000"/>
        </w:rPr>
        <w:t>қауіпсіздігі органдарының авиациялық оқиғаларды тексеруші</w:t>
      </w:r>
      <w:r>
        <w:br/>
      </w:r>
      <w:r>
        <w:rPr>
          <w:rFonts w:ascii="Times New Roman"/>
          <w:b/>
          <w:i w:val="false"/>
          <w:color w:val="000000"/>
        </w:rPr>
        <w:t>мамандарды, сондай-ақ іздестіру-құтқару қызметін арнайы киіммен</w:t>
      </w:r>
      <w:r>
        <w:br/>
      </w:r>
      <w:r>
        <w:rPr>
          <w:rFonts w:ascii="Times New Roman"/>
          <w:b/>
          <w:i w:val="false"/>
          <w:color w:val="000000"/>
        </w:rPr>
        <w:t>және мүлікпен (мүкәммалдық мүлік) жабдықтаудың</w:t>
      </w:r>
      <w:r>
        <w:br/>
      </w:r>
      <w:r>
        <w:rPr>
          <w:rFonts w:ascii="Times New Roman"/>
          <w:b/>
          <w:i w:val="false"/>
          <w:color w:val="000000"/>
        </w:rPr>
        <w:t>№ 25 нормасы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5298"/>
        <w:gridCol w:w="1355"/>
        <w:gridCol w:w="1355"/>
        <w:gridCol w:w="3095"/>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мүлік (жеке)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бөлімшелереге арналған мақта-мата панама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далалық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астары жылы далалық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тау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арнайы мақсаттағы бөлімшелерге арналған қысқы (теріден тігілген)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жазғы дауылға арналған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дауылға арналған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"Хаки" түсіндегі жартылай жүн свитер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қалқаны бар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бөлімшелерге арналған кевралды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кевралды қалқан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Шынтаққа және тізеге арналған қорғаныш қалқаншалары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 (композициялық материал)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көкірекше (металл)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 түсіндегі қатпарлы көкірекше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қатпарлы көкірекше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қатпарлы көкірекше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қатпарлы көкірекше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Арқасы қатты рюкзак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Десанттық рюкзак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Латтары бар тау рюкзагы (90-120 л)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сөмке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жазғы қап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қысқы қап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Жылу-оқшаулау (каримат) кілемшесі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(орамал)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Жарықшаққа қарсы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бөлімшелерге арналған әмбебап пышақ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малақай-маска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тау қолғабы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перде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(панчо)</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бүркемелеу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Мергендерге арналған белгіленген түсті жазғы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Мергендерге арналған белгіленген түсті қысқы бүркемелеу костюмі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Дауылға арналған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қолбақырға тыс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шатыр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Альпинистік және жеке тау жабдығы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репшнур (диаметрі 10-12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репшнур (диаметрі 6-8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арналған амортизатор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қыстырма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сегіздік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 бар карабин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"тырнақты" әмбебап кошка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жарғыш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балғасы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 (байлама)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ілмектері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шатыры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пайдаланудың 20 айы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дулығасы (каскасы)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теңбілі (аспалы жүйе)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Жауынгер жүзушілерге арналған құрал-жабдық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мм сусыма түріндегі гидрокостюм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мм сусыма түріндегі гидрокостюм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түріндегі гидрокостюм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 мен гамаш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маскасы (толық бетке)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маска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акваланг (ауа баллоны, жүктемесі бар биіктік теңелту кеудешесі, баллон 12-18 л, редуктор, түтіктер жинағы, қайырма)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белдігі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Қазтабан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Қынабы бар пышақ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өлшеуіш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компасы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Сүңгуір панелі (консоль)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сағат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қол шамы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Суңгуір дәріқобдишасы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адамға арналған асты қатты резеңке қайық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атмосфераға дейінгі аквалангтарға арналған компрессор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капрон бауы (15-20 мм)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Әуе-десанттық мүлік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аспабы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негізгі парашют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қосалқы парашют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парашют аспабы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парашют жүйесі (басқарылатн)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дулыға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контейнері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Пышақ-стропкескіш</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үстел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жайма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жөндеуге арналған топтық ҚАС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ХБ-20, 40, 125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Топтық тау жабдығы**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50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(диаметрі 25 мм капрон бау)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бауы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күрегі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түсу сақтандыру құрылғысы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Кейлогы бар карабин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карабині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"Жумар" блогы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роликтер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Киім-кешек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қауырсын күртеше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Желден қорғайтын су өткізбейтін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дулығы-маска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температураға арналған ұйық (жүн)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рейтуз</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Қаурсын биялай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1, 2, 4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Аяқ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тау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жылы альпинистік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бәтеңке</w:t>
            </w:r>
          </w:p>
          <w:p>
            <w:pPr>
              <w:spacing w:after="20"/>
              <w:ind w:left="20"/>
              <w:jc w:val="both"/>
            </w:pPr>
            <w:r>
              <w:rPr>
                <w:rFonts w:ascii="Times New Roman"/>
                <w:b w:val="false"/>
                <w:i w:val="false"/>
                <w:color w:val="000000"/>
                <w:sz w:val="20"/>
              </w:rPr>
              <w:t>
Арнайы мақсаттағы бөлімшелер үшін секіруге арналған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Кертіктері бар бәтеңке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ұзын қонышты жазғы бәтеңке (қонышы кенеп)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 үшін ұзын қонышты былғары бәтеңке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бөлімшелер үшін ұзын қонышты қысқы бәтеңке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Спорттық мүлік**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костюм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спорттық костюм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 немесе майка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плавки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Азаматтық киім***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малақай (тері)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кепка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плащ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костюмі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көйлегі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ерлер туфлиі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ерлер бәтеңкесі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87" w:id="282"/>
    <w:p>
      <w:pPr>
        <w:spacing w:after="0"/>
        <w:ind w:left="0"/>
        <w:jc w:val="both"/>
      </w:pPr>
      <w:r>
        <w:rPr>
          <w:rFonts w:ascii="Times New Roman"/>
          <w:b w:val="false"/>
          <w:i w:val="false"/>
          <w:color w:val="000000"/>
          <w:sz w:val="28"/>
        </w:rPr>
        <w:t>
      Ескертпелер:</w:t>
      </w:r>
    </w:p>
    <w:bookmarkEnd w:id="282"/>
    <w:bookmarkStart w:name="z288" w:id="283"/>
    <w:p>
      <w:pPr>
        <w:spacing w:after="0"/>
        <w:ind w:left="0"/>
        <w:jc w:val="both"/>
      </w:pPr>
      <w:r>
        <w:rPr>
          <w:rFonts w:ascii="Times New Roman"/>
          <w:b w:val="false"/>
          <w:i w:val="false"/>
          <w:color w:val="000000"/>
          <w:sz w:val="28"/>
        </w:rPr>
        <w:t>
      * Топтық тау жабдығы 3-5 адам есебінен беріледі.</w:t>
      </w:r>
    </w:p>
    <w:bookmarkEnd w:id="283"/>
    <w:bookmarkStart w:name="z289" w:id="284"/>
    <w:p>
      <w:pPr>
        <w:spacing w:after="0"/>
        <w:ind w:left="0"/>
        <w:jc w:val="both"/>
      </w:pPr>
      <w:r>
        <w:rPr>
          <w:rFonts w:ascii="Times New Roman"/>
          <w:b w:val="false"/>
          <w:i w:val="false"/>
          <w:color w:val="000000"/>
          <w:sz w:val="28"/>
        </w:rPr>
        <w:t>
      ** Осы нормамен сонымен қатар Қазақстан Республикасының аумағынан тыс халықаралық міндеттемелерді орындайтын әскери қызметшілер қамтамасыз етіледі. Киім-кешек пен арнайы мүліктің түсін міндеттерді орындау өңіріне байланысты бірінші басшылар айқындайды.</w:t>
      </w:r>
    </w:p>
    <w:bookmarkEnd w:id="284"/>
    <w:bookmarkStart w:name="z290" w:id="285"/>
    <w:p>
      <w:pPr>
        <w:spacing w:after="0"/>
        <w:ind w:left="0"/>
        <w:jc w:val="both"/>
      </w:pPr>
      <w:r>
        <w:rPr>
          <w:rFonts w:ascii="Times New Roman"/>
          <w:b w:val="false"/>
          <w:i w:val="false"/>
          <w:color w:val="000000"/>
          <w:sz w:val="28"/>
        </w:rPr>
        <w:t>
      *** Осы нормамен 14776 әскери бөлімі арнайы мақсаттағы жасақтары арнайы мақсаттағы ерекше топтарының және жедел бөлімшелерінің әскери қызметшілері қамтамасыз етіледі.</w:t>
      </w:r>
    </w:p>
    <w:bookmarkEnd w:id="285"/>
    <w:bookmarkStart w:name="z291" w:id="28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86"/>
    <w:bookmarkStart w:name="z292" w:id="28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287"/>
    <w:bookmarkStart w:name="z293" w:id="288"/>
    <w:p>
      <w:pPr>
        <w:spacing w:after="0"/>
        <w:ind w:left="0"/>
        <w:jc w:val="both"/>
      </w:pPr>
      <w:r>
        <w:rPr>
          <w:rFonts w:ascii="Times New Roman"/>
          <w:b w:val="false"/>
          <w:i w:val="false"/>
          <w:color w:val="000000"/>
          <w:sz w:val="28"/>
        </w:rPr>
        <w:t>
      1. 14776 әскери бөлімі арнайы мақсаттағы бөлімдері мен бөлімшелеріне және жедел бөлімшелеріне арналған мүлік.</w:t>
      </w:r>
    </w:p>
    <w:bookmarkEnd w:id="288"/>
    <w:bookmarkStart w:name="z294" w:id="289"/>
    <w:p>
      <w:pPr>
        <w:spacing w:after="0"/>
        <w:ind w:left="0"/>
        <w:jc w:val="both"/>
      </w:pPr>
      <w:r>
        <w:rPr>
          <w:rFonts w:ascii="Times New Roman"/>
          <w:b w:val="false"/>
          <w:i w:val="false"/>
          <w:color w:val="000000"/>
          <w:sz w:val="28"/>
        </w:rPr>
        <w:t>
      2. Іздестіру-құтқару қызметінің бөлімдері мен бөлімшелеріне және жедел бөлімшелеріне арналған мүлік.</w:t>
      </w:r>
    </w:p>
    <w:bookmarkEnd w:id="289"/>
    <w:bookmarkStart w:name="z295" w:id="290"/>
    <w:p>
      <w:pPr>
        <w:spacing w:after="0"/>
        <w:ind w:left="0"/>
        <w:jc w:val="both"/>
      </w:pPr>
      <w:r>
        <w:rPr>
          <w:rFonts w:ascii="Times New Roman"/>
          <w:b w:val="false"/>
          <w:i w:val="false"/>
          <w:color w:val="000000"/>
          <w:sz w:val="28"/>
        </w:rPr>
        <w:t>
      3. ӘТК корабльдері мен қамтамасыз ету кемелерінің штаттық (штаттық емес) сүңгуірлеріне арналған мүлік.</w:t>
      </w:r>
    </w:p>
    <w:bookmarkEnd w:id="290"/>
    <w:bookmarkStart w:name="z296" w:id="291"/>
    <w:p>
      <w:pPr>
        <w:spacing w:after="0"/>
        <w:ind w:left="0"/>
        <w:jc w:val="both"/>
      </w:pPr>
      <w:r>
        <w:rPr>
          <w:rFonts w:ascii="Times New Roman"/>
          <w:b w:val="false"/>
          <w:i w:val="false"/>
          <w:color w:val="000000"/>
          <w:sz w:val="28"/>
        </w:rPr>
        <w:t>
      4. Ұшулар қауіпсіздігі органдарының авиациялық оқиғаларды тексеру мамандарына арналған мүлік.</w:t>
      </w:r>
    </w:p>
    <w:bookmarkEnd w:id="291"/>
    <w:bookmarkStart w:name="z297" w:id="292"/>
    <w:p>
      <w:pPr>
        <w:spacing w:after="0"/>
        <w:ind w:left="0"/>
        <w:jc w:val="both"/>
      </w:pPr>
      <w:r>
        <w:rPr>
          <w:rFonts w:ascii="Times New Roman"/>
          <w:b w:val="false"/>
          <w:i w:val="false"/>
          <w:color w:val="000000"/>
          <w:sz w:val="28"/>
        </w:rPr>
        <w:t>
      5. Әскери және жедел барлау, тау-егерьлік және тау-атқыштар бөлімдері мен бөлімшелеріне арналған мүлік.</w:t>
      </w:r>
    </w:p>
    <w:bookmarkEnd w:id="292"/>
    <w:bookmarkStart w:name="z298" w:id="293"/>
    <w:p>
      <w:pPr>
        <w:spacing w:after="0"/>
        <w:ind w:left="0"/>
        <w:jc w:val="both"/>
      </w:pPr>
      <w:r>
        <w:rPr>
          <w:rFonts w:ascii="Times New Roman"/>
          <w:b w:val="false"/>
          <w:i w:val="false"/>
          <w:color w:val="000000"/>
          <w:sz w:val="28"/>
        </w:rPr>
        <w:t>
      6. ҚР ТЖМ Азаматтық қорғаныс әскери бөлімдерінің құтқару бөлімшелеріне арналған мүлік.</w:t>
      </w:r>
    </w:p>
    <w:bookmarkEnd w:id="293"/>
    <w:bookmarkStart w:name="z299" w:id="294"/>
    <w:p>
      <w:pPr>
        <w:spacing w:after="0"/>
        <w:ind w:left="0"/>
        <w:jc w:val="both"/>
      </w:pPr>
      <w:r>
        <w:rPr>
          <w:rFonts w:ascii="Times New Roman"/>
          <w:b w:val="false"/>
          <w:i w:val="false"/>
          <w:color w:val="000000"/>
          <w:sz w:val="28"/>
        </w:rPr>
        <w:t>
      7. ҚР ҚК Аэроұтқыр әскерлері әскери бөлімдерінің бөлімшелеріне арналған мүлік.</w:t>
      </w:r>
    </w:p>
    <w:bookmarkEnd w:id="294"/>
    <w:bookmarkStart w:name="z300" w:id="295"/>
    <w:p>
      <w:pPr>
        <w:spacing w:after="0"/>
        <w:ind w:left="0"/>
        <w:jc w:val="both"/>
      </w:pPr>
      <w:r>
        <w:rPr>
          <w:rFonts w:ascii="Times New Roman"/>
          <w:b w:val="false"/>
          <w:i w:val="false"/>
          <w:color w:val="000000"/>
          <w:sz w:val="28"/>
        </w:rPr>
        <w:t>
      Ұлттық қауіпсіздік комитетінің Шекара қызметінде әуе-десанттық мүлік авиациялық бөлімдердің инженерлік-авиациялық қызметі арқылы сатып алынады.</w:t>
      </w:r>
    </w:p>
    <w:bookmarkEnd w:id="295"/>
    <w:bookmarkStart w:name="z301" w:id="296"/>
    <w:p>
      <w:pPr>
        <w:spacing w:after="0"/>
        <w:ind w:left="0"/>
        <w:jc w:val="left"/>
      </w:pPr>
      <w:r>
        <w:rPr>
          <w:rFonts w:ascii="Times New Roman"/>
          <w:b/>
          <w:i w:val="false"/>
          <w:color w:val="000000"/>
        </w:rPr>
        <w:t xml:space="preserve"> Әскерилендірілген және сақшылық күзет жұмысшылары мен</w:t>
      </w:r>
      <w:r>
        <w:br/>
      </w:r>
      <w:r>
        <w:rPr>
          <w:rFonts w:ascii="Times New Roman"/>
          <w:b/>
          <w:i w:val="false"/>
          <w:color w:val="000000"/>
        </w:rPr>
        <w:t>қызметшілерін заттай мүлікпен жабдықтаудың</w:t>
      </w:r>
      <w:r>
        <w:br/>
      </w:r>
      <w:r>
        <w:rPr>
          <w:rFonts w:ascii="Times New Roman"/>
          <w:b/>
          <w:i w:val="false"/>
          <w:color w:val="000000"/>
        </w:rPr>
        <w:t>№ 26 нормасы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3666"/>
        <w:gridCol w:w="2067"/>
        <w:gridCol w:w="1698"/>
        <w:gridCol w:w="2808"/>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далалық мақта-мата фуражка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мақта-мата күртеше мен шалбар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астары жылы мақта-мата күртеше мен шалбар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мақта-мата қолғап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немесе тоқылған белдік белбеу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тұлып немесе қысқа тон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302" w:id="297"/>
    <w:p>
      <w:pPr>
        <w:spacing w:after="0"/>
        <w:ind w:left="0"/>
        <w:jc w:val="both"/>
      </w:pPr>
      <w:r>
        <w:rPr>
          <w:rFonts w:ascii="Times New Roman"/>
          <w:b w:val="false"/>
          <w:i w:val="false"/>
          <w:color w:val="000000"/>
          <w:sz w:val="28"/>
        </w:rPr>
        <w:t>
      Ескертпелер:</w:t>
      </w:r>
    </w:p>
    <w:bookmarkEnd w:id="297"/>
    <w:bookmarkStart w:name="z303" w:id="298"/>
    <w:p>
      <w:pPr>
        <w:spacing w:after="0"/>
        <w:ind w:left="0"/>
        <w:jc w:val="both"/>
      </w:pPr>
      <w:r>
        <w:rPr>
          <w:rFonts w:ascii="Times New Roman"/>
          <w:b w:val="false"/>
          <w:i w:val="false"/>
          <w:color w:val="000000"/>
          <w:sz w:val="28"/>
        </w:rPr>
        <w:t xml:space="preserve">
      * Осы норма бойынша үлгілік штаттар (штаттық кесте) бойынша қамтылатын штаттық сақшылық және әскерилендірілген күзеттің жеке құрамы қамтамасыз етіледі. </w:t>
      </w:r>
    </w:p>
    <w:bookmarkEnd w:id="298"/>
    <w:bookmarkStart w:name="z304" w:id="29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299"/>
    <w:bookmarkStart w:name="z305" w:id="300"/>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00"/>
    <w:bookmarkStart w:name="z306" w:id="301"/>
    <w:p>
      <w:pPr>
        <w:spacing w:after="0"/>
        <w:ind w:left="0"/>
        <w:jc w:val="both"/>
      </w:pPr>
      <w:r>
        <w:rPr>
          <w:rFonts w:ascii="Times New Roman"/>
          <w:b w:val="false"/>
          <w:i w:val="false"/>
          <w:color w:val="000000"/>
          <w:sz w:val="28"/>
        </w:rPr>
        <w:t>
      1. Кенептен тігілген плащ, тұлып (қысқа тон) және табаны резеңке пима әрбір сыртқы бекетке есебінен беріледі.</w:t>
      </w:r>
    </w:p>
    <w:bookmarkEnd w:id="301"/>
    <w:bookmarkStart w:name="z307" w:id="302"/>
    <w:p>
      <w:pPr>
        <w:spacing w:after="0"/>
        <w:ind w:left="0"/>
        <w:jc w:val="left"/>
      </w:pPr>
      <w:r>
        <w:rPr>
          <w:rFonts w:ascii="Times New Roman"/>
          <w:b/>
          <w:i w:val="false"/>
          <w:color w:val="000000"/>
        </w:rPr>
        <w:t xml:space="preserve"> Құрметті қарауыл әскери қызметшілерін салтанатты киім</w:t>
      </w:r>
      <w:r>
        <w:br/>
      </w:r>
      <w:r>
        <w:rPr>
          <w:rFonts w:ascii="Times New Roman"/>
          <w:b/>
          <w:i w:val="false"/>
          <w:color w:val="000000"/>
        </w:rPr>
        <w:t>нысанының киім-кешегімен (мүкәммалдық мүлік) жабдықтаудың</w:t>
      </w:r>
      <w:r>
        <w:br/>
      </w:r>
      <w:r>
        <w:rPr>
          <w:rFonts w:ascii="Times New Roman"/>
          <w:b/>
          <w:i w:val="false"/>
          <w:color w:val="000000"/>
        </w:rPr>
        <w:t>№ 27 нормасы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4684"/>
        <w:gridCol w:w="1681"/>
        <w:gridCol w:w="1977"/>
        <w:gridCol w:w="228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тысы бар ақ түсті күнқағарсыз фуражка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қаракөлден тігілген құлақшын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белгіленген түсті қаракөлден тігілген жағасы бар белгіленген түсті астары жылы пальто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балағы етікке салынатын шалбар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тужурка мен қара түсті балағы түсіңкі шалбар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фланельден тігілген көк түсті нысанды жейде мен қара түсті балағы түсіңкі шалбар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погондары бар ақ түсті нысанды жейде мен қара түсті балағы түсіңкі шалбар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бәтеңке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жүн галстук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тельняшка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тельняшка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салтанатты бау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Ассистенттерге арналған салтанатты бау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8" w:id="303"/>
    <w:p>
      <w:pPr>
        <w:spacing w:after="0"/>
        <w:ind w:left="0"/>
        <w:jc w:val="both"/>
      </w:pPr>
      <w:r>
        <w:rPr>
          <w:rFonts w:ascii="Times New Roman"/>
          <w:b w:val="false"/>
          <w:i w:val="false"/>
          <w:color w:val="000000"/>
          <w:sz w:val="28"/>
        </w:rPr>
        <w:t>
      Ескертпелер:</w:t>
      </w:r>
    </w:p>
    <w:bookmarkEnd w:id="303"/>
    <w:bookmarkStart w:name="z309" w:id="304"/>
    <w:p>
      <w:pPr>
        <w:spacing w:after="0"/>
        <w:ind w:left="0"/>
        <w:jc w:val="both"/>
      </w:pPr>
      <w:r>
        <w:rPr>
          <w:rFonts w:ascii="Times New Roman"/>
          <w:b w:val="false"/>
          <w:i w:val="false"/>
          <w:color w:val="000000"/>
          <w:sz w:val="28"/>
        </w:rPr>
        <w:t>
      * Салтанатты киім нысаны тек құрметті қарауыл құрамында болған кезінде және әскерлер парадында киіледі.</w:t>
      </w:r>
    </w:p>
    <w:bookmarkEnd w:id="304"/>
    <w:bookmarkStart w:name="z310" w:id="30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05"/>
    <w:bookmarkStart w:name="z311" w:id="306"/>
    <w:p>
      <w:pPr>
        <w:spacing w:after="0"/>
        <w:ind w:left="0"/>
        <w:jc w:val="both"/>
      </w:pPr>
      <w:r>
        <w:rPr>
          <w:rFonts w:ascii="Times New Roman"/>
          <w:b w:val="false"/>
          <w:i w:val="false"/>
          <w:color w:val="000000"/>
          <w:sz w:val="28"/>
        </w:rPr>
        <w:t>
      1. Әскери-теңіз күштерінің, теңіз жаяу әскерлері бөлімдерінің және Ұлттық қауіпсіздік комитеті Шекара қызметі теңіз бөлімдерінің әскери қызметшілерінен басқа, Қазақстан Республикасы Қарулы Күштерінің, басқа да әскерлері мен әскери құралымдарының әскери қызметшілеріне беріледі.</w:t>
      </w:r>
    </w:p>
    <w:bookmarkEnd w:id="306"/>
    <w:bookmarkStart w:name="z312" w:id="307"/>
    <w:p>
      <w:pPr>
        <w:spacing w:after="0"/>
        <w:ind w:left="0"/>
        <w:jc w:val="both"/>
      </w:pPr>
      <w:r>
        <w:rPr>
          <w:rFonts w:ascii="Times New Roman"/>
          <w:b w:val="false"/>
          <w:i w:val="false"/>
          <w:color w:val="000000"/>
          <w:sz w:val="28"/>
        </w:rPr>
        <w:t>
      2. Әскери-теңіз күштерінің, теңіз жаяу әскерлері бөлімдерінің және Ұлттық қауіпсіздік комитеті Шекара қызметі теңіз бөлімдерінің әскери қызметшілеріне беріледі.</w:t>
      </w:r>
    </w:p>
    <w:bookmarkEnd w:id="307"/>
    <w:bookmarkStart w:name="z313" w:id="308"/>
    <w:p>
      <w:pPr>
        <w:spacing w:after="0"/>
        <w:ind w:left="0"/>
        <w:jc w:val="both"/>
      </w:pPr>
      <w:r>
        <w:rPr>
          <w:rFonts w:ascii="Times New Roman"/>
          <w:b w:val="false"/>
          <w:i w:val="false"/>
          <w:color w:val="000000"/>
          <w:sz w:val="28"/>
        </w:rPr>
        <w:t>
      3. Әскери-теңіз күштерінің, теңіз жаяу әскерлері бөлімдерінің және Ұлттық қауіпсіздік комитеті Шекара қызметі теңіз бөлімдерінің старшиналары мен матростарына беріледі.</w:t>
      </w:r>
    </w:p>
    <w:bookmarkEnd w:id="308"/>
    <w:bookmarkStart w:name="z314" w:id="309"/>
    <w:p>
      <w:pPr>
        <w:spacing w:after="0"/>
        <w:ind w:left="0"/>
        <w:jc w:val="both"/>
      </w:pPr>
      <w:r>
        <w:rPr>
          <w:rFonts w:ascii="Times New Roman"/>
          <w:b w:val="false"/>
          <w:i w:val="false"/>
          <w:color w:val="000000"/>
          <w:sz w:val="28"/>
        </w:rPr>
        <w:t>
      4. Әскери-теңіз күштерінің, теңіз жаяу әскерлері бөлімдерінің және Ұлттық қауіпсіздік комитеті Шекара қызметі теңіз бөлімдерінің офицерлер құрамы үшін алтын түстес салтанатты белдік орнына кездік үшін бекітпесі бар алтын түстес салтанатты белдік беріледі.</w:t>
      </w:r>
    </w:p>
    <w:bookmarkEnd w:id="309"/>
    <w:bookmarkStart w:name="z315" w:id="310"/>
    <w:p>
      <w:pPr>
        <w:spacing w:after="0"/>
        <w:ind w:left="0"/>
        <w:jc w:val="left"/>
      </w:pPr>
      <w:r>
        <w:rPr>
          <w:rFonts w:ascii="Times New Roman"/>
          <w:b/>
          <w:i w:val="false"/>
          <w:color w:val="000000"/>
        </w:rPr>
        <w:t xml:space="preserve"> Салтанатты рәсімдерді орындаған кезде Республикалық ұланның</w:t>
      </w:r>
      <w:r>
        <w:br/>
      </w:r>
      <w:r>
        <w:rPr>
          <w:rFonts w:ascii="Times New Roman"/>
          <w:b/>
          <w:i w:val="false"/>
          <w:color w:val="000000"/>
        </w:rPr>
        <w:t>әскери қызметшілерін салтанатты киім нысанының киім-кешегімен</w:t>
      </w:r>
      <w:r>
        <w:br/>
      </w:r>
      <w:r>
        <w:rPr>
          <w:rFonts w:ascii="Times New Roman"/>
          <w:b/>
          <w:i w:val="false"/>
          <w:color w:val="000000"/>
        </w:rPr>
        <w:t>(мүкәммалдық мүлік) жабдықтаудың</w:t>
      </w:r>
      <w:r>
        <w:br/>
      </w:r>
      <w:r>
        <w:rPr>
          <w:rFonts w:ascii="Times New Roman"/>
          <w:b/>
          <w:i w:val="false"/>
          <w:color w:val="000000"/>
        </w:rPr>
        <w:t>№ 28 нормасы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4430"/>
        <w:gridCol w:w="1617"/>
        <w:gridCol w:w="1617"/>
        <w:gridCol w:w="2673"/>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ашық көгілдір түсті айнала жиекті көк барқын түсті фуражка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ашық көгілдір түсті айнала жиекті ақ түсті фуражка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сұр түсті қаракөлден тігілген жағасы бар сұрғылт түсті шинель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көк барқын түсті мундир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мундир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баулары бар көк барқын түсті балағы етікке салынатын шалбар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жылы құрым етік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сұрғылт түсті жүн пуловер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шұлғау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шұлғау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Тоғасы бар салтанатты белдік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ұстаушыға арналған салтанатты бау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Ассистенттерге арналған салтанатты бау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6" w:id="311"/>
    <w:p>
      <w:pPr>
        <w:spacing w:after="0"/>
        <w:ind w:left="0"/>
        <w:jc w:val="both"/>
      </w:pPr>
      <w:r>
        <w:rPr>
          <w:rFonts w:ascii="Times New Roman"/>
          <w:b w:val="false"/>
          <w:i w:val="false"/>
          <w:color w:val="000000"/>
          <w:sz w:val="28"/>
        </w:rPr>
        <w:t>
      Ескертпе:</w:t>
      </w:r>
    </w:p>
    <w:bookmarkEnd w:id="311"/>
    <w:bookmarkStart w:name="z317" w:id="312"/>
    <w:p>
      <w:pPr>
        <w:spacing w:after="0"/>
        <w:ind w:left="0"/>
        <w:jc w:val="both"/>
      </w:pPr>
      <w:r>
        <w:rPr>
          <w:rFonts w:ascii="Times New Roman"/>
          <w:b w:val="false"/>
          <w:i w:val="false"/>
          <w:color w:val="000000"/>
          <w:sz w:val="28"/>
        </w:rPr>
        <w:t>
      1. Офицерлер мен келісімшарт бойынша әскери қызметшілерге 2 жылға беріледі.</w:t>
      </w:r>
    </w:p>
    <w:bookmarkEnd w:id="312"/>
    <w:bookmarkStart w:name="z318" w:id="313"/>
    <w:p>
      <w:pPr>
        <w:spacing w:after="0"/>
        <w:ind w:left="0"/>
        <w:jc w:val="left"/>
      </w:pPr>
      <w:r>
        <w:rPr>
          <w:rFonts w:ascii="Times New Roman"/>
          <w:b/>
          <w:i w:val="false"/>
          <w:color w:val="000000"/>
        </w:rPr>
        <w:t xml:space="preserve"> Әскери дирижерлар мен үрмелі оркестрдің әскери қызметшілерін</w:t>
      </w:r>
      <w:r>
        <w:br/>
      </w:r>
      <w:r>
        <w:rPr>
          <w:rFonts w:ascii="Times New Roman"/>
          <w:b/>
          <w:i w:val="false"/>
          <w:color w:val="000000"/>
        </w:rPr>
        <w:t>салтанатты киім-кешекпен (мүкәммалдық мүлік) жабдықтаудың</w:t>
      </w:r>
      <w:r>
        <w:br/>
      </w:r>
      <w:r>
        <w:rPr>
          <w:rFonts w:ascii="Times New Roman"/>
          <w:b/>
          <w:i w:val="false"/>
          <w:color w:val="000000"/>
        </w:rPr>
        <w:t>№ 29 нормасы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710"/>
        <w:gridCol w:w="1578"/>
        <w:gridCol w:w="1296"/>
        <w:gridCol w:w="214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дирижерлардың салтанатты киім-кешегі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көк барқын түсті айнала жиекті ақ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құлақшын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мундир мен жиектер салынған көк барқын түсті балағы түсіңкі шалбар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жиектер салынған көк барқын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сұрғылт түсті астары жылы пальто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қара жусан түстес астары жылы пальто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Үрмелі оркестр әскери қызметшілерінің салтанатты киім-кешегі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барқын түсті мундир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және погондары бар қара жусан түстес астары жылы пальто</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металл ұштығы бар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Дирижерларға арналған концерттік киім-кешек (бәрегей нысан)*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(эполеті) бар ақ түсті жабық мундир мен сары түсті жиектер салынған қара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көгілдір түсті мата белбеу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металл ұштығы бар алтын түстес аксельбант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Үрмелі оркестрдің әскери қызметшілеріне арналған концерттік киім-кешек (бірегей нысан)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фуражка (кепка)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(эполеті) бар ашық көгілдір түсті жабық мундир мен қара түсті балағы түсіңкі шалбар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металл ұштығы бар алтын түстес аксельбант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314"/>
    <w:p>
      <w:pPr>
        <w:spacing w:after="0"/>
        <w:ind w:left="0"/>
        <w:jc w:val="both"/>
      </w:pPr>
      <w:r>
        <w:rPr>
          <w:rFonts w:ascii="Times New Roman"/>
          <w:b w:val="false"/>
          <w:i w:val="false"/>
          <w:color w:val="000000"/>
          <w:sz w:val="28"/>
        </w:rPr>
        <w:t>
      Ескертпелер:</w:t>
      </w:r>
    </w:p>
    <w:bookmarkEnd w:id="314"/>
    <w:bookmarkStart w:name="z320" w:id="315"/>
    <w:p>
      <w:pPr>
        <w:spacing w:after="0"/>
        <w:ind w:left="0"/>
        <w:jc w:val="both"/>
      </w:pPr>
      <w:r>
        <w:rPr>
          <w:rFonts w:ascii="Times New Roman"/>
          <w:b w:val="false"/>
          <w:i w:val="false"/>
          <w:color w:val="000000"/>
          <w:sz w:val="28"/>
        </w:rPr>
        <w:t>
      * Концерттік киім-кешек (бірегей нысан) салтанатты іс-шараларды және концерттерді өткізген кезде киіледі.</w:t>
      </w:r>
    </w:p>
    <w:bookmarkEnd w:id="315"/>
    <w:bookmarkStart w:name="z321" w:id="316"/>
    <w:p>
      <w:pPr>
        <w:spacing w:after="0"/>
        <w:ind w:left="0"/>
        <w:jc w:val="both"/>
      </w:pPr>
      <w:r>
        <w:rPr>
          <w:rFonts w:ascii="Times New Roman"/>
          <w:b w:val="false"/>
          <w:i w:val="false"/>
          <w:color w:val="000000"/>
          <w:sz w:val="28"/>
        </w:rPr>
        <w:t>
      Осы норма бойынша сонымен қатар үрмелі оркестр құрамына кіретін Қарулы Күштердің, басқа да әскерлер мен әскери құралымдардың қызметшілері қамтамасыз етіледі.</w:t>
      </w:r>
    </w:p>
    <w:bookmarkEnd w:id="316"/>
    <w:bookmarkStart w:name="z322" w:id="31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17"/>
    <w:bookmarkStart w:name="z323" w:id="318"/>
    <w:p>
      <w:pPr>
        <w:spacing w:after="0"/>
        <w:ind w:left="0"/>
        <w:jc w:val="left"/>
      </w:pPr>
      <w:r>
        <w:rPr>
          <w:rFonts w:ascii="Times New Roman"/>
          <w:b/>
          <w:i w:val="false"/>
          <w:color w:val="000000"/>
        </w:rPr>
        <w:t xml:space="preserve"> Республикалық ұлан Президенттің үрмелі оркестрі әскери</w:t>
      </w:r>
      <w:r>
        <w:br/>
      </w:r>
      <w:r>
        <w:rPr>
          <w:rFonts w:ascii="Times New Roman"/>
          <w:b/>
          <w:i w:val="false"/>
          <w:color w:val="000000"/>
        </w:rPr>
        <w:t>қызметшілерін ерекше салтанатты киім нысанының киім-кешегімен</w:t>
      </w:r>
      <w:r>
        <w:br/>
      </w:r>
      <w:r>
        <w:rPr>
          <w:rFonts w:ascii="Times New Roman"/>
          <w:b/>
          <w:i w:val="false"/>
          <w:color w:val="000000"/>
        </w:rPr>
        <w:t>(мүкәммалдық мүлік) жабдықтаудың</w:t>
      </w:r>
      <w:r>
        <w:br/>
      </w:r>
      <w:r>
        <w:rPr>
          <w:rFonts w:ascii="Times New Roman"/>
          <w:b/>
          <w:i w:val="false"/>
          <w:color w:val="000000"/>
        </w:rPr>
        <w:t>№ 30 нормасы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710"/>
        <w:gridCol w:w="1578"/>
        <w:gridCol w:w="1296"/>
        <w:gridCol w:w="214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көк барқын түсті фуражка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айнала жиекті ақ түсті фуражка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 түсті қаракөлден тігілген жағасы бар сұрғылт түсті шинель</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көк барқын түсті мундир (жағасы – тік)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мундир (жағасы – тік) мен жиектер салынған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көк барқын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балағы түсіңкі шалбар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сұрғылт түсті жүн свитер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қысқа қонышты былғары етік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қонышты былғары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құрым бәтеңке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кашне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аксельбант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4" w:id="319"/>
    <w:p>
      <w:pPr>
        <w:spacing w:after="0"/>
        <w:ind w:left="0"/>
        <w:jc w:val="both"/>
      </w:pPr>
      <w:r>
        <w:rPr>
          <w:rFonts w:ascii="Times New Roman"/>
          <w:b w:val="false"/>
          <w:i w:val="false"/>
          <w:color w:val="000000"/>
          <w:sz w:val="28"/>
        </w:rPr>
        <w:t>
      Ескертпе:</w:t>
      </w:r>
    </w:p>
    <w:bookmarkEnd w:id="319"/>
    <w:bookmarkStart w:name="z325" w:id="320"/>
    <w:p>
      <w:pPr>
        <w:spacing w:after="0"/>
        <w:ind w:left="0"/>
        <w:jc w:val="both"/>
      </w:pPr>
      <w:r>
        <w:rPr>
          <w:rFonts w:ascii="Times New Roman"/>
          <w:b w:val="false"/>
          <w:i w:val="false"/>
          <w:color w:val="000000"/>
          <w:sz w:val="28"/>
        </w:rPr>
        <w:t>
      Ақ түсті фуражка, ақ түсті мундир мен шалбар тек дирижерлерге беріледі.</w:t>
      </w:r>
    </w:p>
    <w:bookmarkEnd w:id="320"/>
    <w:bookmarkStart w:name="z326" w:id="321"/>
    <w:p>
      <w:pPr>
        <w:spacing w:after="0"/>
        <w:ind w:left="0"/>
        <w:jc w:val="left"/>
      </w:pPr>
      <w:r>
        <w:rPr>
          <w:rFonts w:ascii="Times New Roman"/>
          <w:b/>
          <w:i w:val="false"/>
          <w:color w:val="000000"/>
        </w:rPr>
        <w:t xml:space="preserve"> Штаттық ән мен би ансамблінің шығармашылық құрамын заттай</w:t>
      </w:r>
      <w:r>
        <w:br/>
      </w:r>
      <w:r>
        <w:rPr>
          <w:rFonts w:ascii="Times New Roman"/>
          <w:b/>
          <w:i w:val="false"/>
          <w:color w:val="000000"/>
        </w:rPr>
        <w:t>мүлікпен (мүкәммалдық мүлік) жабдықтаудың</w:t>
      </w:r>
      <w:r>
        <w:br/>
      </w:r>
      <w:r>
        <w:rPr>
          <w:rFonts w:ascii="Times New Roman"/>
          <w:b/>
          <w:i w:val="false"/>
          <w:color w:val="000000"/>
        </w:rPr>
        <w:t>№ 31 нормасы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017"/>
        <w:gridCol w:w="2223"/>
        <w:gridCol w:w="1826"/>
        <w:gridCol w:w="3018"/>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киім-кешек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белгіленген түсті мундир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балағы түсіңкі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сарғыш түсті жейде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бәтеңке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белдік белбеу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костюмдер (көйлектер)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жетекшілерге, хорлар мен оркестрлердің хормейстері мен дирижерлері үшін киім-кешек</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мундир мен балағы түсіңкі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Репетицияға арналған киім**</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футболка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Сәтеннен тігілген балағы кең шалбар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тігілген плавки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арналған жібек халат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 арналған балетка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тапочка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7" w:id="322"/>
    <w:p>
      <w:pPr>
        <w:spacing w:after="0"/>
        <w:ind w:left="0"/>
        <w:jc w:val="both"/>
      </w:pPr>
      <w:r>
        <w:rPr>
          <w:rFonts w:ascii="Times New Roman"/>
          <w:b w:val="false"/>
          <w:i w:val="false"/>
          <w:color w:val="000000"/>
          <w:sz w:val="28"/>
        </w:rPr>
        <w:t>
      Ескертпелер:</w:t>
      </w:r>
    </w:p>
    <w:bookmarkEnd w:id="322"/>
    <w:bookmarkStart w:name="z328" w:id="323"/>
    <w:p>
      <w:pPr>
        <w:spacing w:after="0"/>
        <w:ind w:left="0"/>
        <w:jc w:val="both"/>
      </w:pPr>
      <w:r>
        <w:rPr>
          <w:rFonts w:ascii="Times New Roman"/>
          <w:b w:val="false"/>
          <w:i w:val="false"/>
          <w:color w:val="000000"/>
          <w:sz w:val="28"/>
        </w:rPr>
        <w:t xml:space="preserve">
      * Киімге және етікке арналған щеткалар, чемодандар мен етік майы ансамбль әкімшілігі есебінен сатып алынады. </w:t>
      </w:r>
    </w:p>
    <w:bookmarkEnd w:id="323"/>
    <w:bookmarkStart w:name="z329" w:id="324"/>
    <w:p>
      <w:pPr>
        <w:spacing w:after="0"/>
        <w:ind w:left="0"/>
        <w:jc w:val="both"/>
      </w:pPr>
      <w:r>
        <w:rPr>
          <w:rFonts w:ascii="Times New Roman"/>
          <w:b w:val="false"/>
          <w:i w:val="false"/>
          <w:color w:val="000000"/>
          <w:sz w:val="28"/>
        </w:rPr>
        <w:t>
      ** Репетицияға арналған киім заттары ансамбль әкімшілігі есебінен сатып алынады және тек бишілерге беріледі.</w:t>
      </w:r>
    </w:p>
    <w:bookmarkEnd w:id="324"/>
    <w:bookmarkStart w:name="z330" w:id="32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25"/>
    <w:bookmarkStart w:name="z331" w:id="326"/>
    <w:p>
      <w:pPr>
        <w:spacing w:after="0"/>
        <w:ind w:left="0"/>
        <w:jc w:val="both"/>
      </w:pPr>
      <w:r>
        <w:rPr>
          <w:rFonts w:ascii="Times New Roman"/>
          <w:b w:val="false"/>
          <w:i w:val="false"/>
          <w:color w:val="000000"/>
          <w:sz w:val="28"/>
        </w:rPr>
        <w:t>
      1. Бишілерге мақта-мата шұлықтар 1 жылға 6 жұптан беріледі.</w:t>
      </w:r>
    </w:p>
    <w:bookmarkEnd w:id="326"/>
    <w:bookmarkStart w:name="z332" w:id="327"/>
    <w:p>
      <w:pPr>
        <w:spacing w:after="0"/>
        <w:ind w:left="0"/>
        <w:jc w:val="both"/>
      </w:pPr>
      <w:r>
        <w:rPr>
          <w:rFonts w:ascii="Times New Roman"/>
          <w:b w:val="false"/>
          <w:i w:val="false"/>
          <w:color w:val="000000"/>
          <w:sz w:val="28"/>
        </w:rPr>
        <w:t>
      2. Құрым етіктер тек бишілерге беріледі.</w:t>
      </w:r>
    </w:p>
    <w:bookmarkEnd w:id="327"/>
    <w:bookmarkStart w:name="z333" w:id="328"/>
    <w:p>
      <w:pPr>
        <w:spacing w:after="0"/>
        <w:ind w:left="0"/>
        <w:jc w:val="both"/>
      </w:pPr>
      <w:r>
        <w:rPr>
          <w:rFonts w:ascii="Times New Roman"/>
          <w:b w:val="false"/>
          <w:i w:val="false"/>
          <w:color w:val="000000"/>
          <w:sz w:val="28"/>
        </w:rPr>
        <w:t>
      3. Балағы кең шалбар мен плавки биші ерлерге беріледі. Әйелдерге балағы кең шалбар мен плавки орнына сәтеннен тігілген юбка мен трикотаж рейтуз беріледі.</w:t>
      </w:r>
    </w:p>
    <w:bookmarkEnd w:id="328"/>
    <w:bookmarkStart w:name="z334" w:id="329"/>
    <w:p>
      <w:pPr>
        <w:spacing w:after="0"/>
        <w:ind w:left="0"/>
        <w:jc w:val="both"/>
      </w:pPr>
      <w:r>
        <w:rPr>
          <w:rFonts w:ascii="Times New Roman"/>
          <w:b w:val="false"/>
          <w:i w:val="false"/>
          <w:color w:val="000000"/>
          <w:sz w:val="28"/>
        </w:rPr>
        <w:t>
      4. Халат тек биші әйелдерге беріледі.</w:t>
      </w:r>
    </w:p>
    <w:bookmarkEnd w:id="329"/>
    <w:bookmarkStart w:name="z335" w:id="330"/>
    <w:p>
      <w:pPr>
        <w:spacing w:after="0"/>
        <w:ind w:left="0"/>
        <w:jc w:val="left"/>
      </w:pPr>
      <w:r>
        <w:rPr>
          <w:rFonts w:ascii="Times New Roman"/>
          <w:b/>
          <w:i w:val="false"/>
          <w:color w:val="000000"/>
        </w:rPr>
        <w:t xml:space="preserve"> Республикалық ұлан Президенттік оркестрінің шығармашылық</w:t>
      </w:r>
      <w:r>
        <w:br/>
      </w:r>
      <w:r>
        <w:rPr>
          <w:rFonts w:ascii="Times New Roman"/>
          <w:b/>
          <w:i w:val="false"/>
          <w:color w:val="000000"/>
        </w:rPr>
        <w:t>құрамын заттай мүлікпен (мүкәммалдық мүлік) жабдықтаудың</w:t>
      </w:r>
      <w:r>
        <w:br/>
      </w:r>
      <w:r>
        <w:rPr>
          <w:rFonts w:ascii="Times New Roman"/>
          <w:b/>
          <w:i w:val="false"/>
          <w:color w:val="000000"/>
        </w:rPr>
        <w:t>№ 32 нормасы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4451"/>
        <w:gridCol w:w="1879"/>
        <w:gridCol w:w="1544"/>
        <w:gridCol w:w="2552"/>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мүлік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бас киімі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бас киімі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ұлттық киім жиынтығы (шапан, қамзол, шалбар)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ұлттық киім жиынтығы (қамзол, кеудеше, көйлек)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Шалбарлы костюм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смокинг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биіне арналған костюм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костюмі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Солистерге арналған концерттік көйлек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фрак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жейде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ою-өрнегі бар жейде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Смокингке арналған белдік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нышаны бар белдік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бұйымдары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Ерлерге арналған концерттік туфли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Әйелдерге арналған концерттік туфли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классикалық би туфлиі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классикалық би туфлиі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биіне арналған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костюмге былғарыдан тігілген аяқ киім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6" w:id="331"/>
    <w:p>
      <w:pPr>
        <w:spacing w:after="0"/>
        <w:ind w:left="0"/>
        <w:jc w:val="left"/>
      </w:pPr>
      <w:r>
        <w:rPr>
          <w:rFonts w:ascii="Times New Roman"/>
          <w:b/>
          <w:i w:val="false"/>
          <w:color w:val="000000"/>
        </w:rPr>
        <w:t xml:space="preserve"> Азық-түлік қызметіндегі жұмыспен айналысатын әскери</w:t>
      </w:r>
      <w:r>
        <w:br/>
      </w:r>
      <w:r>
        <w:rPr>
          <w:rFonts w:ascii="Times New Roman"/>
          <w:b/>
          <w:i w:val="false"/>
          <w:color w:val="000000"/>
        </w:rPr>
        <w:t>қызметшілерді, жұмысшылар мен қызметшілерді арнайы</w:t>
      </w:r>
      <w:r>
        <w:br/>
      </w:r>
      <w:r>
        <w:rPr>
          <w:rFonts w:ascii="Times New Roman"/>
          <w:b/>
          <w:i w:val="false"/>
          <w:color w:val="000000"/>
        </w:rPr>
        <w:t>киіммен (мүкәммалдық мүлік) жабдықтаудың</w:t>
      </w:r>
      <w:r>
        <w:br/>
      </w:r>
      <w:r>
        <w:rPr>
          <w:rFonts w:ascii="Times New Roman"/>
          <w:b/>
          <w:i w:val="false"/>
          <w:color w:val="000000"/>
        </w:rPr>
        <w:t>№ 33 нормасы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2527"/>
        <w:gridCol w:w="1170"/>
        <w:gridCol w:w="1170"/>
        <w:gridCol w:w="1935"/>
      </w:tblGrid>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Асхана (камбуз) бастықтарына, асхана бойынша кезекшілерге, нан кесуге тағайындалған сарбаздар мен матростарға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жеңқаптар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санаттағы аспаздарға (коктарға)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Былғары тапочка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Мақта-мата ұйық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Азық-түлік қоймаларының бастықтары мен қоймашыларға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түсті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Наубайхана бастықтарына, олардың орынбасарларына, нан пісіру бойынша нұсқаушыларға, нан пісіру бөлімшелерінің бастықтарына, зертханашыларға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 түсті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Барлық санаттағы наубайшыларға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Наубайшыларға арналған мақта-мата жейде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сүлгі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Кенептен тігілген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Былғары тапочка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ұйық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Нанды тиеу және түсіру жұмысымен айналысатын әскери қызметшілерге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алжапқышы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Етті тиеу және түсіру, ұшаларды сою және бөлу жұмыстарымен айналысатын әскери қызметшілерге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Клеенка алжапқыш</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Клеенка жеңқап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халат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Асхана бойынша тәуліктік наряд әскери қызметшілеріне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аспаз қалпағы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bl>
    <w:p>
      <w:pPr>
        <w:spacing w:after="0"/>
        <w:ind w:left="0"/>
        <w:jc w:val="left"/>
      </w:pPr>
      <w:r>
        <w:br/>
      </w:r>
      <w:r>
        <w:rPr>
          <w:rFonts w:ascii="Times New Roman"/>
          <w:b w:val="false"/>
          <w:i w:val="false"/>
          <w:color w:val="000000"/>
          <w:sz w:val="28"/>
        </w:rPr>
        <w:t>
</w:t>
      </w:r>
    </w:p>
    <w:bookmarkStart w:name="z337" w:id="332"/>
    <w:p>
      <w:pPr>
        <w:spacing w:after="0"/>
        <w:ind w:left="0"/>
        <w:jc w:val="both"/>
      </w:pPr>
      <w:r>
        <w:rPr>
          <w:rFonts w:ascii="Times New Roman"/>
          <w:b w:val="false"/>
          <w:i w:val="false"/>
          <w:color w:val="000000"/>
          <w:sz w:val="28"/>
        </w:rPr>
        <w:t>
      Ескертпелер:</w:t>
      </w:r>
    </w:p>
    <w:bookmarkEnd w:id="332"/>
    <w:bookmarkStart w:name="z338" w:id="333"/>
    <w:p>
      <w:pPr>
        <w:spacing w:after="0"/>
        <w:ind w:left="0"/>
        <w:jc w:val="both"/>
      </w:pPr>
      <w:r>
        <w:rPr>
          <w:rFonts w:ascii="Times New Roman"/>
          <w:b w:val="false"/>
          <w:i w:val="false"/>
          <w:color w:val="000000"/>
          <w:sz w:val="28"/>
        </w:rPr>
        <w:t xml:space="preserve">
      * Оқу-жаттығу бөлімдері мен бөлімшелерінің курсанттары курсанттардың сандық тізімінің 30 пайызы қамтамасыз етіледі. </w:t>
      </w:r>
    </w:p>
    <w:bookmarkEnd w:id="333"/>
    <w:bookmarkStart w:name="z339" w:id="33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34"/>
    <w:bookmarkStart w:name="z340" w:id="335"/>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35"/>
    <w:bookmarkStart w:name="z341" w:id="336"/>
    <w:p>
      <w:pPr>
        <w:spacing w:after="0"/>
        <w:ind w:left="0"/>
        <w:jc w:val="both"/>
      </w:pPr>
      <w:r>
        <w:rPr>
          <w:rFonts w:ascii="Times New Roman"/>
          <w:b w:val="false"/>
          <w:i w:val="false"/>
          <w:color w:val="000000"/>
          <w:sz w:val="28"/>
        </w:rPr>
        <w:t>
      1. Аспаз қалпақтары мен мақта-мата жеңқаптар асхана бастықтарына және асхана бойынша кезекшілерге берілмейді.</w:t>
      </w:r>
    </w:p>
    <w:bookmarkEnd w:id="336"/>
    <w:bookmarkStart w:name="z342" w:id="337"/>
    <w:p>
      <w:pPr>
        <w:spacing w:after="0"/>
        <w:ind w:left="0"/>
        <w:jc w:val="both"/>
      </w:pPr>
      <w:r>
        <w:rPr>
          <w:rFonts w:ascii="Times New Roman"/>
          <w:b w:val="false"/>
          <w:i w:val="false"/>
          <w:color w:val="000000"/>
          <w:sz w:val="28"/>
        </w:rPr>
        <w:t>
      2. Кезекші дәрігер және ас үй-асхананы тексеретін басқа да адамдар күртешелермен ұстау нормасы бойынша олар бар болған кезде қамтамасыз етіледі.</w:t>
      </w:r>
    </w:p>
    <w:bookmarkEnd w:id="337"/>
    <w:bookmarkStart w:name="z343" w:id="338"/>
    <w:p>
      <w:pPr>
        <w:spacing w:after="0"/>
        <w:ind w:left="0"/>
        <w:jc w:val="both"/>
      </w:pPr>
      <w:r>
        <w:rPr>
          <w:rFonts w:ascii="Times New Roman"/>
          <w:b w:val="false"/>
          <w:i w:val="false"/>
          <w:color w:val="000000"/>
          <w:sz w:val="28"/>
        </w:rPr>
        <w:t>
      3. Қалпақтарды, күртешелерді, жейделерді, шалбарларды, халаттар мен сүлгілерді ұстау нормасы – әрбір атаудан 5 данадан.</w:t>
      </w:r>
    </w:p>
    <w:bookmarkEnd w:id="338"/>
    <w:bookmarkStart w:name="z344" w:id="339"/>
    <w:p>
      <w:pPr>
        <w:spacing w:after="0"/>
        <w:ind w:left="0"/>
        <w:jc w:val="both"/>
      </w:pPr>
      <w:r>
        <w:rPr>
          <w:rFonts w:ascii="Times New Roman"/>
          <w:b w:val="false"/>
          <w:i w:val="false"/>
          <w:color w:val="000000"/>
          <w:sz w:val="28"/>
        </w:rPr>
        <w:t>
      4. Ыдыс жуумен және үй-жайды жинаумен айналысатын әскери қызметшілерге қалпақ берілмейді.</w:t>
      </w:r>
    </w:p>
    <w:bookmarkEnd w:id="339"/>
    <w:bookmarkStart w:name="z345" w:id="340"/>
    <w:p>
      <w:pPr>
        <w:spacing w:after="0"/>
        <w:ind w:left="0"/>
        <w:jc w:val="both"/>
      </w:pPr>
      <w:r>
        <w:rPr>
          <w:rFonts w:ascii="Times New Roman"/>
          <w:b w:val="false"/>
          <w:i w:val="false"/>
          <w:color w:val="000000"/>
          <w:sz w:val="28"/>
        </w:rPr>
        <w:t>
      5. Ыдыс жуумен және көкөністерді тазалаумен айналысатын әскери қызметшілерге аспаздарға арналған мақта-мата алжапқыш орнына клеенка алжапқыш 1 данадан 1 жылға, ал үй-жайды жинаумен айналысатын әскери қызметшілерге күңгірт түсті мақта-мата алжапқыш 2 данадан 1 жылға беріледі.</w:t>
      </w:r>
    </w:p>
    <w:bookmarkEnd w:id="340"/>
    <w:bookmarkStart w:name="z346" w:id="341"/>
    <w:p>
      <w:pPr>
        <w:spacing w:after="0"/>
        <w:ind w:left="0"/>
        <w:jc w:val="left"/>
      </w:pPr>
      <w:r>
        <w:rPr>
          <w:rFonts w:ascii="Times New Roman"/>
          <w:b/>
          <w:i w:val="false"/>
          <w:color w:val="000000"/>
        </w:rPr>
        <w:t xml:space="preserve"> Әртүрлі арнайы жұмыстарды орындаумен айналысатын әскери</w:t>
      </w:r>
      <w:r>
        <w:br/>
      </w:r>
      <w:r>
        <w:rPr>
          <w:rFonts w:ascii="Times New Roman"/>
          <w:b/>
          <w:i w:val="false"/>
          <w:color w:val="000000"/>
        </w:rPr>
        <w:t>қызметшілерді, жұмысшылар мен қызметшілерді арнайы киіммен</w:t>
      </w:r>
      <w:r>
        <w:br/>
      </w:r>
      <w:r>
        <w:rPr>
          <w:rFonts w:ascii="Times New Roman"/>
          <w:b/>
          <w:i w:val="false"/>
          <w:color w:val="000000"/>
        </w:rPr>
        <w:t>(мүкәммалдық мүлік) жабдықтаудың</w:t>
      </w:r>
      <w:r>
        <w:br/>
      </w:r>
      <w:r>
        <w:rPr>
          <w:rFonts w:ascii="Times New Roman"/>
          <w:b/>
          <w:i w:val="false"/>
          <w:color w:val="000000"/>
        </w:rPr>
        <w:t>№ 34 нормасы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2388"/>
        <w:gridCol w:w="1261"/>
        <w:gridCol w:w="675"/>
        <w:gridCol w:w="1262"/>
      </w:tblGrid>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адамға заттар саны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(базалар) мен шеберханалардың жылытылмайтын үй-жайларында ұдайы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көкірекше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 немесе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Қысқы мақта-мата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Қоймаларда (сақтау орындарында) тиеу-түсіру жұмыстарымен және техникаға қызмет көрсетумен айналысатындарға, қоймалар (сақтау орындары) бастықтарына және материалдық құралдар қоймашыларына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зертханалар мен ЖЖМ зертханаларында, сондай-ақ химиялық өнімдердің (соның ішінде ЖЖМ) сынамаларын іріктеу жөніндегі жұмыспен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фартук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Май-бензинге төзімді табаны бар керзі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Қышқыл-сілтіге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Қорғаныш алжапқышы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Қорғаныш жеңқап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Қышқыл-сілтіге төзімді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Қоймалар (сақтау орындары) бастықтарына және химиялық заттар мен өнімдер қоймашыларына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 қоймаларында жұмыс істейтіндерге және пиротехниктерге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Бұзатын химиялық заттармен жұмыс істейтіндерге және аккумуляторшыларға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Оқшауландырғыш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Қышқыл-сілтіге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 техникалық жұмыстарды орындаушыларға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Диэлектрлік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Электр-газ дәнекерлеу мен металл кесуде, шоқ ошақта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Дәнекерлеуге арналған қысқы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Дәнекерлеуге арналған жазғы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сүзгісі бар дулыға (дәнекерлеушілерге арналған қалқан)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Қысқы мақта-мата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Жылқыларды тағалау бойынша жұмыстармен айналысатындарға, ұсташыларға, етікшілер мен әбзелшілерге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алжапқыш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Баспаханалардың, картографиялық кәсіпорындардың терушілері мен басушыларына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халат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Қазандық және жылу-қуатты қондырғыларды пайдалану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Респиратор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Мақта-мата фуражка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Жұмысшыларға арналған етік немесе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Инженерлік желілерді және санитарлық-техникалық құрылыстарды пайдалану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Кенеп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Понтонерлерге арналған костюм (күртеше мен резеңке етігі бар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иттерді үйретушілерге, нұсқаушылар мен жетекшілерге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Иттерді үйретуге арналған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Иттерді үйретуге арналған пальто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Иттерді үйретуге арналған жеңқап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Қатпарлы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Этильденген бензинді қабылдау және сақтау жөніндегі, сондай-ақ машиналарға осы бензинді құю жөніндегі жұмыстармен ұдайы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қорғаныш түсті далалық мақта-мата фуражка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Теріден тігілген құлақшын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түсті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Резеңкеленген фартук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Жазғы мақта-мата шұлғау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 берілген нормалардан асатын өте жоғары жиіліктегі электр магниттік өрісте радиолокациялық станцияларды және басқа да радиоэлектрондық құрылғыларды жөндеу, реттеу мен пайдалану жөніндегі жұмыстарды тікелей орындайтындарға немесе осындай өріс әсер ететін аймақта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ПРС, РЛС механиктеріне, атыс қаруын, көтергіш тетіктерін, қоректендіру агрегаттарын жөндеу жөніндегі шеберлерге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Автокөлік пен басқа да техникалық құралдарды қарап тексерумен байланысты БКБ және БӨБ (ЖБӨБ және БӨБ басқа)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трикотаж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Құрылыс және жөндеу жұмыстарымен айналысатындарға: саперлерге, ұсташыларға, шатыршыларға, көпіршілерге, дәнекерлеушілерге, токарьларға және металды механикалық өңдеумен және жер қазу жұмыстарымен байланысты басқа да мамандарға, жол шеберлеріне, сылақшыларға, тас қалаушыларға, сырлаушыларға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Мақта-мата фуражка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Жуу бекетінде жауынгерлік, саптық және көлік машиналарын жуумен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 етік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Резеңкеленген қолғап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Биіктікте және цистерналарды тазалаумен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белдігі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Пластмассадан жасалған қорғаныш каскасы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ЖБӨБ, БӨБ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Соққыға қарсы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Май-бензинге төзімді қаптамасы бар костюм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Май-бензинге төзімді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Корабльдерді, катерлерді жөндеу жөніндегі жұмыстармен айналысатындарға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костюм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Қорғаныш көзілдірігі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Шөп өсінділері қалың таулы жерлер шарттарында және ылғалдылығы жоғары аудандарда қызмет өткеретін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дауылға қарсы су жұқтырмайтын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Сор-батпақ жерлерде қызмет өткеретін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Зертханаларда, радиошеберханаларда, мұрағаттарда, кітапханаларда, фото және кино зертханаларда, сондай-ақ ДЭЕМ және көбейту техникасының картридждерін құюмен байланысты жұмыс істейтіндерге, киномеханиктерге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халат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Резеңкеленген фартук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Белгі беру бастықтарына, белгі беру техниктеріне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мақта-мата берет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Астары жылы күртеше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Белгі беруді бағыттау оттары топтарының және 2-3 қондырғыдан белгі беру тобының, радио белгі беру, жарықпен белгі беру бастықтарына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Резеңкеленген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Галошы бар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Жарықтан қорғайтын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арналған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Теріден тігілген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Сәйкес келмеген партияларды тексеру жұмысына қатысатындарға: командирлерге, инженер-гидрографтарға, инженер-геодезистерге. Инженер-топографтарға, прорабтарға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Резеңкеленген плащ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бәтеңке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Ұзын қонышты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Астары жылы алмалы-салмалы суға төзімді матадан тігілген костюм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Теріден тігілген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Астары жылы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Жарықтан қорғайтын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Ірі калибрлі артиллериялық жүйелер зеңбірек есептоптарының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дулыға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Байланыс тораптары антенналық құрылғыларының топтарында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Астары жылы суға төзімді матадан тігілген костюм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Қорғаныш түсті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Резеңке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Астары теріден тігілген мақта-мата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Дизельді электр станциялары мен жоғары вольтты құрылғыларда жұмыс істейтіндерге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костюм (күртеше мен шалбар)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Құрастырылған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Резеңке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боты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Шуға қарсы құлаққап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Электриктерге және желілік қадағалаушыларға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 көкірекше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Балағы кең мақта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Кенеп плащ</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Кенеп биялай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Диэлектрлік галош</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Диэлектрлік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Авиа қару-жараққа қызмет көрсету топтарында металл талшықтармен жұмыс істейтіндерге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ӨЖЖ комбинезоны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Былғары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Қорғаныш көзілдірігі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Респиратор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Штаттық радиациялық, химиялық және биологиялық барлау бөлімшелерінің есептоптарына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Жүн дулыға астары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Жарықшаққа қарсы көзілдірік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Броньды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Штаттық радиациялық, химиялық және биологиялық қорғау және арнайы өңдеу бөлімшелерінің есептоптарына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сақтайтын іш киім (термо іш киім)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Қорғаныш көзілдірігі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Барлаушыларға, қадағалаушыларға, мергендерге, саперлерге, сондай-ақ арнайы мақсаттағы әскери қызметшілерге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түсті бүркеніш мақта-мата костюм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 астында жұмыс істеген кезде барлық санаттағы сүңгуірлерге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Феска немесе жүн дулыға астары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Жүн свитер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Жүн рейтуз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Жүн шұлық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Жүн ұйық</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Тері ұйық немесе шұлық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Жүн қолғап</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немесе капрон арқан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Әскери қызметші-кавалеристерге және арбакештерге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Байланатын мақта-мата халат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Юфть (керзі) етік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фуражка (берет)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Жауынгерлік кезекшілік атқаратын ӘШҚҚ әскерлерінің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Белгіленген түсті пилотка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Белгіленген түсті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түсті астары жылы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Түзеу мекемелерінің сотталған туберкулезбен ауыратын науқастарын қадағалау бойынша қызмет атқаратын Ішкі істер министрлігі Ішкі әскерлер комитетінің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Мақта-мата фуражка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астары жылы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Қара түсті былғары бәтеңке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Қазақстан Республикасы Қорғаныс министрлігінің баспасөз қызметі түсіру тобының әскери қызметшілеріне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түсті пилотка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күртеше мен шалбар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кеудеше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342"/>
    <w:p>
      <w:pPr>
        <w:spacing w:after="0"/>
        <w:ind w:left="0"/>
        <w:jc w:val="both"/>
      </w:pPr>
      <w:r>
        <w:rPr>
          <w:rFonts w:ascii="Times New Roman"/>
          <w:b w:val="false"/>
          <w:i w:val="false"/>
          <w:color w:val="000000"/>
          <w:sz w:val="28"/>
        </w:rPr>
        <w:t>
      Ескертпелер:</w:t>
      </w:r>
    </w:p>
    <w:bookmarkEnd w:id="342"/>
    <w:bookmarkStart w:name="z348" w:id="343"/>
    <w:p>
      <w:pPr>
        <w:spacing w:after="0"/>
        <w:ind w:left="0"/>
        <w:jc w:val="both"/>
      </w:pPr>
      <w:r>
        <w:rPr>
          <w:rFonts w:ascii="Times New Roman"/>
          <w:b w:val="false"/>
          <w:i w:val="false"/>
          <w:color w:val="000000"/>
          <w:sz w:val="28"/>
        </w:rPr>
        <w:t xml:space="preserve">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w:t>
      </w:r>
    </w:p>
    <w:bookmarkEnd w:id="343"/>
    <w:bookmarkStart w:name="z349" w:id="344"/>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44"/>
    <w:bookmarkStart w:name="z350" w:id="345"/>
    <w:p>
      <w:pPr>
        <w:spacing w:after="0"/>
        <w:ind w:left="0"/>
        <w:jc w:val="both"/>
      </w:pPr>
      <w:r>
        <w:rPr>
          <w:rFonts w:ascii="Times New Roman"/>
          <w:b w:val="false"/>
          <w:i w:val="false"/>
          <w:color w:val="000000"/>
          <w:sz w:val="28"/>
        </w:rPr>
        <w:t>
      1. Пима климаты ыстық аудандарда 4 жылға беріледі.</w:t>
      </w:r>
    </w:p>
    <w:bookmarkEnd w:id="345"/>
    <w:bookmarkStart w:name="z351" w:id="346"/>
    <w:p>
      <w:pPr>
        <w:spacing w:after="0"/>
        <w:ind w:left="0"/>
        <w:jc w:val="both"/>
      </w:pPr>
      <w:r>
        <w:rPr>
          <w:rFonts w:ascii="Times New Roman"/>
          <w:b w:val="false"/>
          <w:i w:val="false"/>
          <w:color w:val="000000"/>
          <w:sz w:val="28"/>
        </w:rPr>
        <w:t>
      2. Резеңкеленген алжапқыш тек жанар-жағар май материалдарымен және бояулармен жұмыс істейтіндерге беріледі.</w:t>
      </w:r>
    </w:p>
    <w:bookmarkEnd w:id="346"/>
    <w:bookmarkStart w:name="z352" w:id="347"/>
    <w:p>
      <w:pPr>
        <w:spacing w:after="0"/>
        <w:ind w:left="0"/>
        <w:jc w:val="both"/>
      </w:pPr>
      <w:r>
        <w:rPr>
          <w:rFonts w:ascii="Times New Roman"/>
          <w:b w:val="false"/>
          <w:i w:val="false"/>
          <w:color w:val="000000"/>
          <w:sz w:val="28"/>
        </w:rPr>
        <w:t>
      3. Сонымен қатар ұшулар қауіпсіздігі органдарының авиациялық оқиғаларды тексеруші мамандарына беріледі.</w:t>
      </w:r>
    </w:p>
    <w:bookmarkEnd w:id="347"/>
    <w:bookmarkStart w:name="z353" w:id="348"/>
    <w:p>
      <w:pPr>
        <w:spacing w:after="0"/>
        <w:ind w:left="0"/>
        <w:jc w:val="both"/>
      </w:pPr>
      <w:r>
        <w:rPr>
          <w:rFonts w:ascii="Times New Roman"/>
          <w:b w:val="false"/>
          <w:i w:val="false"/>
          <w:color w:val="000000"/>
          <w:sz w:val="28"/>
        </w:rPr>
        <w:t>
      4. Май-бензинге төзімді табаны бар керзі етіктер тек химиялық өнімдердің сынамаларын іріктеу (оның ішінде жанар-жағармай материалдары) жөніндегі жұмыстармен айналысатындарға беріледі.</w:t>
      </w:r>
    </w:p>
    <w:bookmarkEnd w:id="348"/>
    <w:bookmarkStart w:name="z354" w:id="349"/>
    <w:p>
      <w:pPr>
        <w:spacing w:after="0"/>
        <w:ind w:left="0"/>
        <w:jc w:val="both"/>
      </w:pPr>
      <w:r>
        <w:rPr>
          <w:rFonts w:ascii="Times New Roman"/>
          <w:b w:val="false"/>
          <w:i w:val="false"/>
          <w:color w:val="000000"/>
          <w:sz w:val="28"/>
        </w:rPr>
        <w:t>
      5. Осы заттар көрсетілген санда зертханаға және кезекшілерге қышқылдармен және сілтілермен жұмыс істеу үшін беріледі.</w:t>
      </w:r>
    </w:p>
    <w:bookmarkEnd w:id="349"/>
    <w:bookmarkStart w:name="z355" w:id="350"/>
    <w:p>
      <w:pPr>
        <w:spacing w:after="0"/>
        <w:ind w:left="0"/>
        <w:jc w:val="both"/>
      </w:pPr>
      <w:r>
        <w:rPr>
          <w:rFonts w:ascii="Times New Roman"/>
          <w:b w:val="false"/>
          <w:i w:val="false"/>
          <w:color w:val="000000"/>
          <w:sz w:val="28"/>
        </w:rPr>
        <w:t>
      6. Құрастырылған биялай пиротехниктерге берілмейді.</w:t>
      </w:r>
    </w:p>
    <w:bookmarkEnd w:id="350"/>
    <w:bookmarkStart w:name="z356" w:id="351"/>
    <w:p>
      <w:pPr>
        <w:spacing w:after="0"/>
        <w:ind w:left="0"/>
        <w:jc w:val="both"/>
      </w:pPr>
      <w:r>
        <w:rPr>
          <w:rFonts w:ascii="Times New Roman"/>
          <w:b w:val="false"/>
          <w:i w:val="false"/>
          <w:color w:val="000000"/>
          <w:sz w:val="28"/>
        </w:rPr>
        <w:t>
      7. Дәнекерлеушілерге арналған қысқы костюм тек қысқы уақытта жылытылмайтын үй-жайларда немесе ашық ауада жұмыс істейтіндерге беріледі. Қысқы және жазғы костюм орнына тиісінше жылы көкірекше және балағы кең мақтадан тігілген шалбар мен кенептен тігілген костюм беруге рұқсат етіледі.</w:t>
      </w:r>
    </w:p>
    <w:bookmarkEnd w:id="351"/>
    <w:bookmarkStart w:name="z357" w:id="352"/>
    <w:p>
      <w:pPr>
        <w:spacing w:after="0"/>
        <w:ind w:left="0"/>
        <w:jc w:val="both"/>
      </w:pPr>
      <w:r>
        <w:rPr>
          <w:rFonts w:ascii="Times New Roman"/>
          <w:b w:val="false"/>
          <w:i w:val="false"/>
          <w:color w:val="000000"/>
          <w:sz w:val="28"/>
        </w:rPr>
        <w:t>
      8. Дулыға электр дәнекерлеушілерге және вольт доғасын кесушілерге жарықтан қорғайтын көзілдірік орнына беріледі.</w:t>
      </w:r>
    </w:p>
    <w:bookmarkEnd w:id="352"/>
    <w:bookmarkStart w:name="z358" w:id="353"/>
    <w:p>
      <w:pPr>
        <w:spacing w:after="0"/>
        <w:ind w:left="0"/>
        <w:jc w:val="both"/>
      </w:pPr>
      <w:r>
        <w:rPr>
          <w:rFonts w:ascii="Times New Roman"/>
          <w:b w:val="false"/>
          <w:i w:val="false"/>
          <w:color w:val="000000"/>
          <w:sz w:val="28"/>
        </w:rPr>
        <w:t>
      9. Диэлектрлік галош пен қолғап электр дәнекерлеушілер мен электр кесушілерге беріледі.</w:t>
      </w:r>
    </w:p>
    <w:bookmarkEnd w:id="353"/>
    <w:bookmarkStart w:name="z359" w:id="354"/>
    <w:p>
      <w:pPr>
        <w:spacing w:after="0"/>
        <w:ind w:left="0"/>
        <w:jc w:val="both"/>
      </w:pPr>
      <w:r>
        <w:rPr>
          <w:rFonts w:ascii="Times New Roman"/>
          <w:b w:val="false"/>
          <w:i w:val="false"/>
          <w:color w:val="000000"/>
          <w:sz w:val="28"/>
        </w:rPr>
        <w:t>
      10. Етікшілер мен әбзелшілерге күңгірт түсті мақта-мата алжапқыш беріледі, кенеп биялай берілмейді.</w:t>
      </w:r>
    </w:p>
    <w:bookmarkEnd w:id="354"/>
    <w:bookmarkStart w:name="z360" w:id="355"/>
    <w:p>
      <w:pPr>
        <w:spacing w:after="0"/>
        <w:ind w:left="0"/>
        <w:jc w:val="both"/>
      </w:pPr>
      <w:r>
        <w:rPr>
          <w:rFonts w:ascii="Times New Roman"/>
          <w:b w:val="false"/>
          <w:i w:val="false"/>
          <w:color w:val="000000"/>
          <w:sz w:val="28"/>
        </w:rPr>
        <w:t>
      11. Кенеп костюм күлшілерге беріледі.</w:t>
      </w:r>
    </w:p>
    <w:bookmarkEnd w:id="355"/>
    <w:bookmarkStart w:name="z361" w:id="356"/>
    <w:p>
      <w:pPr>
        <w:spacing w:after="0"/>
        <w:ind w:left="0"/>
        <w:jc w:val="both"/>
      </w:pPr>
      <w:r>
        <w:rPr>
          <w:rFonts w:ascii="Times New Roman"/>
          <w:b w:val="false"/>
          <w:i w:val="false"/>
          <w:color w:val="000000"/>
          <w:sz w:val="28"/>
        </w:rPr>
        <w:t>
      12. Понтонерлерге арналған костюм мен қолғап кезекші сантехниктердің санына байланысты беріледі.</w:t>
      </w:r>
    </w:p>
    <w:bookmarkEnd w:id="356"/>
    <w:bookmarkStart w:name="z362" w:id="357"/>
    <w:p>
      <w:pPr>
        <w:spacing w:after="0"/>
        <w:ind w:left="0"/>
        <w:jc w:val="both"/>
      </w:pPr>
      <w:r>
        <w:rPr>
          <w:rFonts w:ascii="Times New Roman"/>
          <w:b w:val="false"/>
          <w:i w:val="false"/>
          <w:color w:val="000000"/>
          <w:sz w:val="28"/>
        </w:rPr>
        <w:t>
      13. Астары жылы костюм, мақта-матадан тігілген костюм, соққыға қарсы дулыға, берет пен биялай автомобиль, теміржол көлігін, жүзу құралдарын тексеруді жүргізетін бақылаушылардың, кіші бақылаушылардың кемінде 3 ауысымының жеке құрамына беріледі. Май-бензинге төзімді қаптамасы бар костюм, май-бензинге төзімді қолғап мұнай өнімдері бар көлікті тексеруді жүргізетін бақылаушылардың кемінде 3 ауысымының жеке құрамына беріледі.</w:t>
      </w:r>
    </w:p>
    <w:bookmarkEnd w:id="357"/>
    <w:bookmarkStart w:name="z363" w:id="358"/>
    <w:p>
      <w:pPr>
        <w:spacing w:after="0"/>
        <w:ind w:left="0"/>
        <w:jc w:val="both"/>
      </w:pPr>
      <w:r>
        <w:rPr>
          <w:rFonts w:ascii="Times New Roman"/>
          <w:b w:val="false"/>
          <w:i w:val="false"/>
          <w:color w:val="000000"/>
          <w:sz w:val="28"/>
        </w:rPr>
        <w:t>
      14. Қысқа қонышты етіктерді ұзын қонышты етіктермен ауыстыруға рұқсат етіледі.</w:t>
      </w:r>
    </w:p>
    <w:bookmarkEnd w:id="358"/>
    <w:bookmarkStart w:name="z364" w:id="359"/>
    <w:p>
      <w:pPr>
        <w:spacing w:after="0"/>
        <w:ind w:left="0"/>
        <w:jc w:val="both"/>
      </w:pPr>
      <w:r>
        <w:rPr>
          <w:rFonts w:ascii="Times New Roman"/>
          <w:b w:val="false"/>
          <w:i w:val="false"/>
          <w:color w:val="000000"/>
          <w:sz w:val="28"/>
        </w:rPr>
        <w:t>
      15. Кино және фото зертханаларда беріледі.</w:t>
      </w:r>
    </w:p>
    <w:bookmarkEnd w:id="359"/>
    <w:bookmarkStart w:name="z365" w:id="360"/>
    <w:p>
      <w:pPr>
        <w:spacing w:after="0"/>
        <w:ind w:left="0"/>
        <w:jc w:val="both"/>
      </w:pPr>
      <w:r>
        <w:rPr>
          <w:rFonts w:ascii="Times New Roman"/>
          <w:b w:val="false"/>
          <w:i w:val="false"/>
          <w:color w:val="000000"/>
          <w:sz w:val="28"/>
        </w:rPr>
        <w:t>
      16. Астары жылы костюм, жүн дулыға астары және теріден тігілген биялай антенна-мотаждаушыларға, жоғары өрмелегіштер мен антенна шеберлеріне беріледі.</w:t>
      </w:r>
    </w:p>
    <w:bookmarkEnd w:id="360"/>
    <w:bookmarkStart w:name="z366" w:id="361"/>
    <w:p>
      <w:pPr>
        <w:spacing w:after="0"/>
        <w:ind w:left="0"/>
        <w:jc w:val="both"/>
      </w:pPr>
      <w:r>
        <w:rPr>
          <w:rFonts w:ascii="Times New Roman"/>
          <w:b w:val="false"/>
          <w:i w:val="false"/>
          <w:color w:val="000000"/>
          <w:sz w:val="28"/>
        </w:rPr>
        <w:t>
      17. Құрастырылған биялай мен шуға қарсы құлаққап тек дизельшілерге беріледі.</w:t>
      </w:r>
    </w:p>
    <w:bookmarkEnd w:id="361"/>
    <w:bookmarkStart w:name="z367" w:id="362"/>
    <w:p>
      <w:pPr>
        <w:spacing w:after="0"/>
        <w:ind w:left="0"/>
        <w:jc w:val="both"/>
      </w:pPr>
      <w:r>
        <w:rPr>
          <w:rFonts w:ascii="Times New Roman"/>
          <w:b w:val="false"/>
          <w:i w:val="false"/>
          <w:color w:val="000000"/>
          <w:sz w:val="28"/>
        </w:rPr>
        <w:t>
      18. Резеңке етік, галош, боты және диэлектрлік қолғап тек кезекшілерге беріледі.</w:t>
      </w:r>
    </w:p>
    <w:bookmarkEnd w:id="362"/>
    <w:bookmarkStart w:name="z368" w:id="363"/>
    <w:p>
      <w:pPr>
        <w:spacing w:after="0"/>
        <w:ind w:left="0"/>
        <w:jc w:val="both"/>
      </w:pPr>
      <w:r>
        <w:rPr>
          <w:rFonts w:ascii="Times New Roman"/>
          <w:b w:val="false"/>
          <w:i w:val="false"/>
          <w:color w:val="000000"/>
          <w:sz w:val="28"/>
        </w:rPr>
        <w:t>
      19. Металл талшықтармен жұмыс істеуге арналған костюммен Әуе қорғанысы күштерінің тылы қамтамасыз етеді.</w:t>
      </w:r>
    </w:p>
    <w:bookmarkEnd w:id="363"/>
    <w:bookmarkStart w:name="z369" w:id="364"/>
    <w:p>
      <w:pPr>
        <w:spacing w:after="0"/>
        <w:ind w:left="0"/>
        <w:jc w:val="both"/>
      </w:pPr>
      <w:r>
        <w:rPr>
          <w:rFonts w:ascii="Times New Roman"/>
          <w:b w:val="false"/>
          <w:i w:val="false"/>
          <w:color w:val="000000"/>
          <w:sz w:val="28"/>
        </w:rPr>
        <w:t>
      20. Костюмді нақты пайдаланған уақыт кию мерзіміне есептеледі.</w:t>
      </w:r>
    </w:p>
    <w:bookmarkEnd w:id="364"/>
    <w:bookmarkStart w:name="z370" w:id="365"/>
    <w:p>
      <w:pPr>
        <w:spacing w:after="0"/>
        <w:ind w:left="0"/>
        <w:jc w:val="left"/>
      </w:pPr>
      <w:r>
        <w:rPr>
          <w:rFonts w:ascii="Times New Roman"/>
          <w:b/>
          <w:i w:val="false"/>
          <w:color w:val="000000"/>
        </w:rPr>
        <w:t xml:space="preserve"> Аэроұтқыр әскерлерінің әскери қызметшілерін заттай мүлікпен</w:t>
      </w:r>
      <w:r>
        <w:br/>
      </w:r>
      <w:r>
        <w:rPr>
          <w:rFonts w:ascii="Times New Roman"/>
          <w:b/>
          <w:i w:val="false"/>
          <w:color w:val="000000"/>
        </w:rPr>
        <w:t>және ұшқыштар киім-кешегімен жабдықтаудың</w:t>
      </w:r>
      <w:r>
        <w:br/>
      </w:r>
      <w:r>
        <w:rPr>
          <w:rFonts w:ascii="Times New Roman"/>
          <w:b/>
          <w:i w:val="false"/>
          <w:color w:val="000000"/>
        </w:rPr>
        <w:t>№ 35 нормасы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4376"/>
        <w:gridCol w:w="1897"/>
        <w:gridCol w:w="1558"/>
        <w:gridCol w:w="2577"/>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Заттай мүлік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десанттық дулығасы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костюм (күртеше мен шалбар)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Жұпшюттен секіруге арналған арнайы бәтеңке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теріден тігілген қос саусақты биялай</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шұлғау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Десанттық рюкзак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Дауылдық костюм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Ұшқыштар киім-кешегі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дулыға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сырты мақта-мата күртеше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мақта-матадан теріден тігілген шалбар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свитер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теріден тігілген былғары етік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былғары қолғап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ұйық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71" w:id="366"/>
    <w:p>
      <w:pPr>
        <w:spacing w:after="0"/>
        <w:ind w:left="0"/>
        <w:jc w:val="both"/>
      </w:pPr>
      <w:r>
        <w:rPr>
          <w:rFonts w:ascii="Times New Roman"/>
          <w:b w:val="false"/>
          <w:i w:val="false"/>
          <w:color w:val="000000"/>
          <w:sz w:val="28"/>
        </w:rPr>
        <w:t>
      Ескертпелер:</w:t>
      </w:r>
    </w:p>
    <w:bookmarkEnd w:id="366"/>
    <w:bookmarkStart w:name="z372" w:id="367"/>
    <w:p>
      <w:pPr>
        <w:spacing w:after="0"/>
        <w:ind w:left="0"/>
        <w:jc w:val="both"/>
      </w:pPr>
      <w:r>
        <w:rPr>
          <w:rFonts w:ascii="Times New Roman"/>
          <w:b w:val="false"/>
          <w:i w:val="false"/>
          <w:color w:val="000000"/>
          <w:sz w:val="28"/>
        </w:rPr>
        <w:t>
      * Осы норма бойынша сонымен қатар парашютпен секіруді орындайтын басқа да әскер түрлері мен тектері құрамаларының, бөлімдерінің, бөлімшелерінің әскери қызметшілері қамтамасыз етіледі.</w:t>
      </w:r>
    </w:p>
    <w:bookmarkEnd w:id="367"/>
    <w:bookmarkStart w:name="z373" w:id="368"/>
    <w:p>
      <w:pPr>
        <w:spacing w:after="0"/>
        <w:ind w:left="0"/>
        <w:jc w:val="both"/>
      </w:pPr>
      <w:r>
        <w:rPr>
          <w:rFonts w:ascii="Times New Roman"/>
          <w:b w:val="false"/>
          <w:i w:val="false"/>
          <w:color w:val="000000"/>
          <w:sz w:val="28"/>
        </w:rPr>
        <w:t>
      Ұшқыштар киім-кешегін (осы норманың 2-бөлімі) алатын әскери қызметшілерге десанттық рюкзак пен парашютпен секіруге арналған арнайы бәтеңкеден басқа заттай мүлік заттары (осы норманың 1-бөлімі) берілмейді.</w:t>
      </w:r>
    </w:p>
    <w:bookmarkEnd w:id="368"/>
    <w:bookmarkStart w:name="z374" w:id="369"/>
    <w:p>
      <w:pPr>
        <w:spacing w:after="0"/>
        <w:ind w:left="0"/>
        <w:jc w:val="both"/>
      </w:pPr>
      <w:r>
        <w:rPr>
          <w:rFonts w:ascii="Times New Roman"/>
          <w:b w:val="false"/>
          <w:i w:val="false"/>
          <w:color w:val="000000"/>
          <w:sz w:val="28"/>
        </w:rPr>
        <w:t>
      ** Осы норма бойынша ұшқыштар киім-кешегі Аэроұтқыр әскерлері қолбасшысының басқармасы әуе-десанттық қызметінің генералдары мен офицерлеріне, командирлердің әуе-десанттық даярлық жөніндегі орынбасарларына, барлық атаудағы әуе-десанттық қызметтің офицерлеріне, десанттық қамтамасыз ету бөлімдері мен бөлімшелері әуе-десанттық қызметінің офицерлеріне, парашюттік аспаптар мен автоматты құрылғылар бойынша техниктерге беріледі.</w:t>
      </w:r>
    </w:p>
    <w:bookmarkEnd w:id="369"/>
    <w:bookmarkStart w:name="z375" w:id="370"/>
    <w:p>
      <w:pPr>
        <w:spacing w:after="0"/>
        <w:ind w:left="0"/>
        <w:jc w:val="both"/>
      </w:pPr>
      <w:r>
        <w:rPr>
          <w:rFonts w:ascii="Times New Roman"/>
          <w:b w:val="false"/>
          <w:i w:val="false"/>
          <w:color w:val="000000"/>
          <w:sz w:val="28"/>
        </w:rPr>
        <w:t>
      Климаты суық аудандарда ұшқыштар киім-кешегінің барлық заттарын кию мерзімі 1 жылға қысқартылады, климаты ыстық аудандарда кию мерзімі 1 жылға ұзартылады.</w:t>
      </w:r>
    </w:p>
    <w:bookmarkEnd w:id="370"/>
    <w:bookmarkStart w:name="z376" w:id="37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71"/>
    <w:bookmarkStart w:name="z377" w:id="37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72"/>
    <w:bookmarkStart w:name="z378" w:id="373"/>
    <w:p>
      <w:pPr>
        <w:spacing w:after="0"/>
        <w:ind w:left="0"/>
        <w:jc w:val="both"/>
      </w:pPr>
      <w:r>
        <w:rPr>
          <w:rFonts w:ascii="Times New Roman"/>
          <w:b w:val="false"/>
          <w:i w:val="false"/>
          <w:color w:val="000000"/>
          <w:sz w:val="28"/>
        </w:rPr>
        <w:t>
      1. Теріден тігілген костюм климаты суық аудандарда қысқы десанттық мақта-мата күртеше мен шалбар орнына офицерлер мен келісімшарт бойынша әскери қызметшілерге беріледі. Ұлттық қауіпсіздік комитетінің Шекара қызметінде жазғы десанттық костюм қосымша беріледі.</w:t>
      </w:r>
    </w:p>
    <w:bookmarkEnd w:id="373"/>
    <w:bookmarkStart w:name="z379" w:id="374"/>
    <w:p>
      <w:pPr>
        <w:spacing w:after="0"/>
        <w:ind w:left="0"/>
        <w:jc w:val="both"/>
      </w:pPr>
      <w:r>
        <w:rPr>
          <w:rFonts w:ascii="Times New Roman"/>
          <w:b w:val="false"/>
          <w:i w:val="false"/>
          <w:color w:val="000000"/>
          <w:sz w:val="28"/>
        </w:rPr>
        <w:t>
      2. Арнайы бәтеңке офицерлер мен келісімшарт бойынша әскери қызметшілерге беріледі.</w:t>
      </w:r>
    </w:p>
    <w:bookmarkEnd w:id="374"/>
    <w:bookmarkStart w:name="z380" w:id="375"/>
    <w:p>
      <w:pPr>
        <w:spacing w:after="0"/>
        <w:ind w:left="0"/>
        <w:jc w:val="both"/>
      </w:pPr>
      <w:r>
        <w:rPr>
          <w:rFonts w:ascii="Times New Roman"/>
          <w:b w:val="false"/>
          <w:i w:val="false"/>
          <w:color w:val="000000"/>
          <w:sz w:val="28"/>
        </w:rPr>
        <w:t>
      3. Жүн шұлғау климаты қалыпты және ыстық аудандарда берілмейді.</w:t>
      </w:r>
    </w:p>
    <w:bookmarkEnd w:id="375"/>
    <w:bookmarkStart w:name="z381" w:id="376"/>
    <w:p>
      <w:pPr>
        <w:spacing w:after="0"/>
        <w:ind w:left="0"/>
        <w:jc w:val="both"/>
      </w:pPr>
      <w:r>
        <w:rPr>
          <w:rFonts w:ascii="Times New Roman"/>
          <w:b w:val="false"/>
          <w:i w:val="false"/>
          <w:color w:val="000000"/>
          <w:sz w:val="28"/>
        </w:rPr>
        <w:t>
      4. Іші теріден тігілген былғары етік және тері ұйық климаты ыстық аудандарда берілмейді.</w:t>
      </w:r>
    </w:p>
    <w:bookmarkEnd w:id="376"/>
    <w:bookmarkStart w:name="z382" w:id="377"/>
    <w:p>
      <w:pPr>
        <w:spacing w:after="0"/>
        <w:ind w:left="0"/>
        <w:jc w:val="both"/>
      </w:pPr>
      <w:r>
        <w:rPr>
          <w:rFonts w:ascii="Times New Roman"/>
          <w:b w:val="false"/>
          <w:i w:val="false"/>
          <w:color w:val="000000"/>
          <w:sz w:val="28"/>
        </w:rPr>
        <w:t>
      5. Офицерлер құрамына және келісімшарт бойынша әскери қызметшілерге берілген астары теріден тігілген былғары қолғап, тері және жүн ұйық кию мерзімі өткеннен кейін олардың жеке меншігіне ауысады.</w:t>
      </w:r>
    </w:p>
    <w:bookmarkEnd w:id="377"/>
    <w:bookmarkStart w:name="z383" w:id="378"/>
    <w:p>
      <w:pPr>
        <w:spacing w:after="0"/>
        <w:ind w:left="0"/>
        <w:jc w:val="left"/>
      </w:pPr>
      <w:r>
        <w:rPr>
          <w:rFonts w:ascii="Times New Roman"/>
          <w:b/>
          <w:i w:val="false"/>
          <w:color w:val="000000"/>
        </w:rPr>
        <w:t xml:space="preserve"> Авиацияның ұшқыштар құрамын ұшқыштар киім-кешегімен</w:t>
      </w:r>
      <w:r>
        <w:br/>
      </w:r>
      <w:r>
        <w:rPr>
          <w:rFonts w:ascii="Times New Roman"/>
          <w:b/>
          <w:i w:val="false"/>
          <w:color w:val="000000"/>
        </w:rPr>
        <w:t>жабдықтаудың № 36 нормасы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2484"/>
        <w:gridCol w:w="1448"/>
        <w:gridCol w:w="1703"/>
        <w:gridCol w:w="1704"/>
        <w:gridCol w:w="3517"/>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қырқылған теріден тігілген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қырқылған теріден тігілген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жағасы бар астары жылы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Шевретті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бәйкіден тігілген былғары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іш киім (жейде мен кальсон)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костюм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бәтеңке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жеңілдетілген бәтеңке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шлемофон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былғары немесе жеңілдетілген торы бар шлемофон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көзілдірігі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іш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Пүлішпен өрнектелген жүн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халат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күртеше мен шалбар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өкілдік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күртеше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бас киім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жейде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галстук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дулыға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Биіктік-теңелту костюмі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салмаққа қарсы костюм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өткізетін костюм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маскасы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теңіз құтқару костюмі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құтқару жиынтығы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Теңелту қолғабы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Теңелту ұйығы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bl>
    <w:p>
      <w:pPr>
        <w:spacing w:after="0"/>
        <w:ind w:left="0"/>
        <w:jc w:val="left"/>
      </w:pPr>
      <w:r>
        <w:br/>
      </w:r>
      <w:r>
        <w:rPr>
          <w:rFonts w:ascii="Times New Roman"/>
          <w:b w:val="false"/>
          <w:i w:val="false"/>
          <w:color w:val="000000"/>
          <w:sz w:val="28"/>
        </w:rPr>
        <w:t>
</w:t>
      </w:r>
    </w:p>
    <w:bookmarkStart w:name="z384" w:id="379"/>
    <w:p>
      <w:pPr>
        <w:spacing w:after="0"/>
        <w:ind w:left="0"/>
        <w:jc w:val="both"/>
      </w:pPr>
      <w:r>
        <w:rPr>
          <w:rFonts w:ascii="Times New Roman"/>
          <w:b w:val="false"/>
          <w:i w:val="false"/>
          <w:color w:val="000000"/>
          <w:sz w:val="28"/>
        </w:rPr>
        <w:t>
      Ескертпелер:</w:t>
      </w:r>
    </w:p>
    <w:bookmarkEnd w:id="379"/>
    <w:bookmarkStart w:name="z385" w:id="380"/>
    <w:p>
      <w:pPr>
        <w:spacing w:after="0"/>
        <w:ind w:left="0"/>
        <w:jc w:val="both"/>
      </w:pPr>
      <w:r>
        <w:rPr>
          <w:rFonts w:ascii="Times New Roman"/>
          <w:b w:val="false"/>
          <w:i w:val="false"/>
          <w:color w:val="000000"/>
          <w:sz w:val="28"/>
        </w:rPr>
        <w:t>
      * Осы норма бойынша ұшқыштар киім-кешегі әуе кемесінің экипажына кіретін жеке құрамға және Қазақстан Республикасы мемлекеттік авиациясы ұшулар қауіпсіздігі органдарының мамандарына беріледі. Мемлекеттік авиацияның ұшқыштар құрамына ұшқыштар киім-кешегі Қарулы Күштер Әуе қорғанысы күштерінің бас қолбасшысы бекіткен лауазымдар тізбесіне сәйкес беріледі. Қарулы Күштерде ұшқыштар киім-кешегімен қамтамасыз етуді Әуе қорғанысы күштері жүргізеді.</w:t>
      </w:r>
    </w:p>
    <w:bookmarkEnd w:id="380"/>
    <w:bookmarkStart w:name="z386" w:id="381"/>
    <w:p>
      <w:pPr>
        <w:spacing w:after="0"/>
        <w:ind w:left="0"/>
        <w:jc w:val="both"/>
      </w:pPr>
      <w:r>
        <w:rPr>
          <w:rFonts w:ascii="Times New Roman"/>
          <w:b w:val="false"/>
          <w:i w:val="false"/>
          <w:color w:val="000000"/>
          <w:sz w:val="28"/>
        </w:rPr>
        <w:t>
      Запасқа немесе отставкаға шағырған кезде олардың қалауы бойынша және бөлім командирінің қолдаухаты бойынша кию мерзіміне қарамастан, жеке киім-кешек заттарының тозуын ескере отырып, бөлшек бағаға, бірақ осы жаңа заттар бағасының кемінде 25 пайыз ақысына меншікке қалдыруға рұқсат етіледі.</w:t>
      </w:r>
    </w:p>
    <w:bookmarkEnd w:id="381"/>
    <w:bookmarkStart w:name="z387" w:id="382"/>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382"/>
    <w:bookmarkStart w:name="z388" w:id="383"/>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383"/>
    <w:bookmarkStart w:name="z389" w:id="384"/>
    <w:p>
      <w:pPr>
        <w:spacing w:after="0"/>
        <w:ind w:left="0"/>
        <w:jc w:val="both"/>
      </w:pPr>
      <w:r>
        <w:rPr>
          <w:rFonts w:ascii="Times New Roman"/>
          <w:b w:val="false"/>
          <w:i w:val="false"/>
          <w:color w:val="000000"/>
          <w:sz w:val="28"/>
        </w:rPr>
        <w:t>
      Қазақстан Республикасының Қарулы Күштерінде жеке құрамды ұшқыштар киім-кешегімен Әуе қорғанысы күштері қамтамасыз етеді.</w:t>
      </w:r>
    </w:p>
    <w:bookmarkEnd w:id="384"/>
    <w:bookmarkStart w:name="z390" w:id="385"/>
    <w:p>
      <w:pPr>
        <w:spacing w:after="0"/>
        <w:ind w:left="0"/>
        <w:jc w:val="both"/>
      </w:pPr>
      <w:r>
        <w:rPr>
          <w:rFonts w:ascii="Times New Roman"/>
          <w:b w:val="false"/>
          <w:i w:val="false"/>
          <w:color w:val="000000"/>
          <w:sz w:val="28"/>
        </w:rPr>
        <w:t>
      1. Астары жүні қырқылған теріден тігілген күртеше мен шалбар майдан авиациясының ұшқыштар құрамына беріледі.</w:t>
      </w:r>
    </w:p>
    <w:bookmarkEnd w:id="385"/>
    <w:bookmarkStart w:name="z391" w:id="386"/>
    <w:p>
      <w:pPr>
        <w:spacing w:after="0"/>
        <w:ind w:left="0"/>
        <w:jc w:val="both"/>
      </w:pPr>
      <w:r>
        <w:rPr>
          <w:rFonts w:ascii="Times New Roman"/>
          <w:b w:val="false"/>
          <w:i w:val="false"/>
          <w:color w:val="000000"/>
          <w:sz w:val="28"/>
        </w:rPr>
        <w:t>
      2. Теріден тігілген жағасы бар астары жылы күртеше мен шалбар астары жүні қырқылған теріден тігілген күртеше мен шалбар алмайтын ұшқыштар құрамына беріледі. Климаты ыстық аудандарда қысқы шалбар алыс, әскери-көлік, майдан және армиялық авиацияның ұшқыштар құрамына беріледі.</w:t>
      </w:r>
    </w:p>
    <w:bookmarkEnd w:id="386"/>
    <w:bookmarkStart w:name="z392" w:id="387"/>
    <w:p>
      <w:pPr>
        <w:spacing w:after="0"/>
        <w:ind w:left="0"/>
        <w:jc w:val="both"/>
      </w:pPr>
      <w:r>
        <w:rPr>
          <w:rFonts w:ascii="Times New Roman"/>
          <w:b w:val="false"/>
          <w:i w:val="false"/>
          <w:color w:val="000000"/>
          <w:sz w:val="28"/>
        </w:rPr>
        <w:t>
      3. Ұшқыштар (штурмандар) әскери авиациялық оқу орындарында және ұшқыштар құрамын даярлау жөніндегі курстарда курсанттарды оқытумен айналысатын ұшқыштар құрамы, сондай-ақ авиациялық бөлімдердің нұсқаушылар құрамы үшін маусымдық күртеше мен шалбарды кию мерзімі 1 жылға, ал ұшқыштар көзілдірігі – 3 жылға қысқартылады.</w:t>
      </w:r>
    </w:p>
    <w:bookmarkEnd w:id="387"/>
    <w:bookmarkStart w:name="z393" w:id="388"/>
    <w:p>
      <w:pPr>
        <w:spacing w:after="0"/>
        <w:ind w:left="0"/>
        <w:jc w:val="both"/>
      </w:pPr>
      <w:r>
        <w:rPr>
          <w:rFonts w:ascii="Times New Roman"/>
          <w:b w:val="false"/>
          <w:i w:val="false"/>
          <w:color w:val="000000"/>
          <w:sz w:val="28"/>
        </w:rPr>
        <w:t>
      4. Шевретті күртеше әскерге шақыру бойынша әскери қызметшілерге берілмейді.</w:t>
      </w:r>
    </w:p>
    <w:bookmarkEnd w:id="388"/>
    <w:bookmarkStart w:name="z394" w:id="389"/>
    <w:p>
      <w:pPr>
        <w:spacing w:after="0"/>
        <w:ind w:left="0"/>
        <w:jc w:val="both"/>
      </w:pPr>
      <w:r>
        <w:rPr>
          <w:rFonts w:ascii="Times New Roman"/>
          <w:b w:val="false"/>
          <w:i w:val="false"/>
          <w:color w:val="000000"/>
          <w:sz w:val="28"/>
        </w:rPr>
        <w:t>
      5. Астары бәйкіден тігілген былғары шалбар ұшқыш-сынақшыларға беріледі. Былғары шалбар алатын әскери қызметшілер үшін маусымдық шалбарды кию мерзімі 2 жылға ұзартылады.</w:t>
      </w:r>
    </w:p>
    <w:bookmarkEnd w:id="389"/>
    <w:bookmarkStart w:name="z395" w:id="390"/>
    <w:p>
      <w:pPr>
        <w:spacing w:after="0"/>
        <w:ind w:left="0"/>
        <w:jc w:val="both"/>
      </w:pPr>
      <w:r>
        <w:rPr>
          <w:rFonts w:ascii="Times New Roman"/>
          <w:b w:val="false"/>
          <w:i w:val="false"/>
          <w:color w:val="000000"/>
          <w:sz w:val="28"/>
        </w:rPr>
        <w:t>
      6. Берілген жүн свитер, мақта-мата дулыға астары, көзілдірік, қолғап, ұйық, жүн (жібек) іш киім (жейде мен кальсон), футболка, халат, тері ұйық, пүлішпен өрнектелген жүн ұйық, ұшуға арналған бәтеңке, ұшуға арналған жеңілдетілген бәтеңке кию мерзімі өткеннен кейін олардың меншігіне ауысады.</w:t>
      </w:r>
    </w:p>
    <w:bookmarkEnd w:id="390"/>
    <w:bookmarkStart w:name="z396" w:id="391"/>
    <w:p>
      <w:pPr>
        <w:spacing w:after="0"/>
        <w:ind w:left="0"/>
        <w:jc w:val="both"/>
      </w:pPr>
      <w:r>
        <w:rPr>
          <w:rFonts w:ascii="Times New Roman"/>
          <w:b w:val="false"/>
          <w:i w:val="false"/>
          <w:color w:val="000000"/>
          <w:sz w:val="28"/>
        </w:rPr>
        <w:t>
      7. Жүн іш киім майдан авиациясының ұшқыштар құрамына беріледі.</w:t>
      </w:r>
    </w:p>
    <w:bookmarkEnd w:id="391"/>
    <w:bookmarkStart w:name="z397" w:id="392"/>
    <w:p>
      <w:pPr>
        <w:spacing w:after="0"/>
        <w:ind w:left="0"/>
        <w:jc w:val="both"/>
      </w:pPr>
      <w:r>
        <w:rPr>
          <w:rFonts w:ascii="Times New Roman"/>
          <w:b w:val="false"/>
          <w:i w:val="false"/>
          <w:color w:val="000000"/>
          <w:sz w:val="28"/>
        </w:rPr>
        <w:t>
      8. Ұшқыштарға арналған костюм (күртеше мен шалбар) және бас киім ұшқыштар (штурмандар) әскери авиациялық оқу орындарында, ұшқыштар құрамын даярлау жөніндегі курстарда оқытумен айналысатын ұшу экипажының инженерлік-техникалық құрамына, сондай-ақ авиациялық бөлімдердің нұсқаушылар құрамына 1 жылға қысқартылады.</w:t>
      </w:r>
    </w:p>
    <w:bookmarkEnd w:id="392"/>
    <w:bookmarkStart w:name="z398" w:id="393"/>
    <w:p>
      <w:pPr>
        <w:spacing w:after="0"/>
        <w:ind w:left="0"/>
        <w:jc w:val="both"/>
      </w:pPr>
      <w:r>
        <w:rPr>
          <w:rFonts w:ascii="Times New Roman"/>
          <w:b w:val="false"/>
          <w:i w:val="false"/>
          <w:color w:val="000000"/>
          <w:sz w:val="28"/>
        </w:rPr>
        <w:t>
      9. Тері унты майдан, әскери-көлік және армиялық авиация ұшқыштар құрамының ұшқыштар құрамына және инженерлік-техникалық құрамына беріледі. Тері унты алатын әскери қызметшілерге ұшуға арналған бәтеңкені кию мерзімі 1 жылға арттырылады.</w:t>
      </w:r>
    </w:p>
    <w:bookmarkEnd w:id="393"/>
    <w:bookmarkStart w:name="z399" w:id="394"/>
    <w:p>
      <w:pPr>
        <w:spacing w:after="0"/>
        <w:ind w:left="0"/>
        <w:jc w:val="both"/>
      </w:pPr>
      <w:r>
        <w:rPr>
          <w:rFonts w:ascii="Times New Roman"/>
          <w:b w:val="false"/>
          <w:i w:val="false"/>
          <w:color w:val="000000"/>
          <w:sz w:val="28"/>
        </w:rPr>
        <w:t>
      10. Климаты ыстық аудандарда жеңілдетілген шлемофон 2 жылға беріледі.</w:t>
      </w:r>
    </w:p>
    <w:bookmarkEnd w:id="394"/>
    <w:bookmarkStart w:name="z400" w:id="395"/>
    <w:p>
      <w:pPr>
        <w:spacing w:after="0"/>
        <w:ind w:left="0"/>
        <w:jc w:val="both"/>
      </w:pPr>
      <w:r>
        <w:rPr>
          <w:rFonts w:ascii="Times New Roman"/>
          <w:b w:val="false"/>
          <w:i w:val="false"/>
          <w:color w:val="000000"/>
          <w:sz w:val="28"/>
        </w:rPr>
        <w:t>
      11. Ұшқыштар көзілдірігі тек әскери-көлік авиациясының ұшқыштар құрамына беріледі.</w:t>
      </w:r>
    </w:p>
    <w:bookmarkEnd w:id="395"/>
    <w:bookmarkStart w:name="z401" w:id="396"/>
    <w:p>
      <w:pPr>
        <w:spacing w:after="0"/>
        <w:ind w:left="0"/>
        <w:jc w:val="both"/>
      </w:pPr>
      <w:r>
        <w:rPr>
          <w:rFonts w:ascii="Times New Roman"/>
          <w:b w:val="false"/>
          <w:i w:val="false"/>
          <w:color w:val="000000"/>
          <w:sz w:val="28"/>
        </w:rPr>
        <w:t>
      12. Жібек іш киім мен мақта-мата халат тек биіктік-теңелту костюмін алатын ұшқыштар құрамына беріледі.</w:t>
      </w:r>
    </w:p>
    <w:bookmarkEnd w:id="396"/>
    <w:bookmarkStart w:name="z402" w:id="397"/>
    <w:p>
      <w:pPr>
        <w:spacing w:after="0"/>
        <w:ind w:left="0"/>
        <w:jc w:val="both"/>
      </w:pPr>
      <w:r>
        <w:rPr>
          <w:rFonts w:ascii="Times New Roman"/>
          <w:b w:val="false"/>
          <w:i w:val="false"/>
          <w:color w:val="000000"/>
          <w:sz w:val="28"/>
        </w:rPr>
        <w:t>
      13. Тері ұйық, пүлішпен өрнектелген жүн ұйық ұшуға арналған бәтеңке алатын жеке құрамға беріледі.</w:t>
      </w:r>
    </w:p>
    <w:bookmarkEnd w:id="397"/>
    <w:bookmarkStart w:name="z403" w:id="398"/>
    <w:p>
      <w:pPr>
        <w:spacing w:after="0"/>
        <w:ind w:left="0"/>
        <w:jc w:val="both"/>
      </w:pPr>
      <w:r>
        <w:rPr>
          <w:rFonts w:ascii="Times New Roman"/>
          <w:b w:val="false"/>
          <w:i w:val="false"/>
          <w:color w:val="000000"/>
          <w:sz w:val="28"/>
        </w:rPr>
        <w:t>
      14. Тек жақын және алыс шетелге ұшуларды жасайтын әскери-көлік және армиялық авиация әуе кемелерінің экипаждарына беріледі.</w:t>
      </w:r>
    </w:p>
    <w:bookmarkEnd w:id="398"/>
    <w:bookmarkStart w:name="z404" w:id="399"/>
    <w:p>
      <w:pPr>
        <w:spacing w:after="0"/>
        <w:ind w:left="0"/>
        <w:jc w:val="both"/>
      </w:pPr>
      <w:r>
        <w:rPr>
          <w:rFonts w:ascii="Times New Roman"/>
          <w:b w:val="false"/>
          <w:i w:val="false"/>
          <w:color w:val="000000"/>
          <w:sz w:val="28"/>
        </w:rPr>
        <w:t>
      15. 1 200 метрден астам биіктікте ұшуларды орындайтын ұшқыштар құрамына беріледі.</w:t>
      </w:r>
    </w:p>
    <w:bookmarkEnd w:id="399"/>
    <w:bookmarkStart w:name="z405" w:id="400"/>
    <w:p>
      <w:pPr>
        <w:spacing w:after="0"/>
        <w:ind w:left="0"/>
        <w:jc w:val="both"/>
      </w:pPr>
      <w:r>
        <w:rPr>
          <w:rFonts w:ascii="Times New Roman"/>
          <w:b w:val="false"/>
          <w:i w:val="false"/>
          <w:color w:val="000000"/>
          <w:sz w:val="28"/>
        </w:rPr>
        <w:t>
      16. Тек майдан және армиялық авиацияның ұшқыштар құрамына беріледі.</w:t>
      </w:r>
    </w:p>
    <w:bookmarkEnd w:id="400"/>
    <w:bookmarkStart w:name="z406" w:id="401"/>
    <w:p>
      <w:pPr>
        <w:spacing w:after="0"/>
        <w:ind w:left="0"/>
        <w:jc w:val="both"/>
      </w:pPr>
      <w:r>
        <w:rPr>
          <w:rFonts w:ascii="Times New Roman"/>
          <w:b w:val="false"/>
          <w:i w:val="false"/>
          <w:color w:val="000000"/>
          <w:sz w:val="28"/>
        </w:rPr>
        <w:t>
      17. Артық салмаққа қарсы костюм майдан, оқу-жаттығу реактивті авиацияның (ұшу аппараты құрылымының артық салмаққа қарсы костюмін пайдалану көзделген) ұшқыштар құрамына беріледі.</w:t>
      </w:r>
    </w:p>
    <w:bookmarkEnd w:id="401"/>
    <w:bookmarkStart w:name="z407" w:id="402"/>
    <w:p>
      <w:pPr>
        <w:spacing w:after="0"/>
        <w:ind w:left="0"/>
        <w:jc w:val="both"/>
      </w:pPr>
      <w:r>
        <w:rPr>
          <w:rFonts w:ascii="Times New Roman"/>
          <w:b w:val="false"/>
          <w:i w:val="false"/>
          <w:color w:val="000000"/>
          <w:sz w:val="28"/>
        </w:rPr>
        <w:t>
      18. Тереңдік теңіз құтқару костюмі су үстінде ұшуларды орындайтын майдан авиациясының ұшқыштар құрамына (1 200 метрден астам биіктікте ұшу кезінде) беріледі.</w:t>
      </w:r>
    </w:p>
    <w:bookmarkEnd w:id="402"/>
    <w:bookmarkStart w:name="z408" w:id="403"/>
    <w:p>
      <w:pPr>
        <w:spacing w:after="0"/>
        <w:ind w:left="0"/>
        <w:jc w:val="both"/>
      </w:pPr>
      <w:r>
        <w:rPr>
          <w:rFonts w:ascii="Times New Roman"/>
          <w:b w:val="false"/>
          <w:i w:val="false"/>
          <w:color w:val="000000"/>
          <w:sz w:val="28"/>
        </w:rPr>
        <w:t>
      19. Теңіз құтқару жиынтығы су үстінде ұшуларды орындайтын ұшқыштар құрамына (1 200 метрден астам биіктікте ұшу кезінде) беріледі.</w:t>
      </w:r>
    </w:p>
    <w:bookmarkEnd w:id="403"/>
    <w:bookmarkStart w:name="z409" w:id="404"/>
    <w:p>
      <w:pPr>
        <w:spacing w:after="0"/>
        <w:ind w:left="0"/>
        <w:jc w:val="both"/>
      </w:pPr>
      <w:r>
        <w:rPr>
          <w:rFonts w:ascii="Times New Roman"/>
          <w:b w:val="false"/>
          <w:i w:val="false"/>
          <w:color w:val="000000"/>
          <w:sz w:val="28"/>
        </w:rPr>
        <w:t>
      20. Ұлттық қауіпсіздік комитетінің Шекара қызметінде осы мүлік авиациялық бөлімдердің инженерлік-авиациялық қызметі арқылы сатып алынады.</w:t>
      </w:r>
    </w:p>
    <w:bookmarkEnd w:id="404"/>
    <w:bookmarkStart w:name="z410" w:id="405"/>
    <w:p>
      <w:pPr>
        <w:spacing w:after="0"/>
        <w:ind w:left="0"/>
        <w:jc w:val="left"/>
      </w:pPr>
      <w:r>
        <w:rPr>
          <w:rFonts w:ascii="Times New Roman"/>
          <w:b/>
          <w:i w:val="false"/>
          <w:color w:val="000000"/>
        </w:rPr>
        <w:t xml:space="preserve"> Ұшқыштар (штурмандар) әскери авиациялық оқу орындарының</w:t>
      </w:r>
      <w:r>
        <w:br/>
      </w:r>
      <w:r>
        <w:rPr>
          <w:rFonts w:ascii="Times New Roman"/>
          <w:b/>
          <w:i w:val="false"/>
          <w:color w:val="000000"/>
        </w:rPr>
        <w:t>курсанттарын ұшқыштар киім-кешегімен</w:t>
      </w:r>
      <w:r>
        <w:br/>
      </w:r>
      <w:r>
        <w:rPr>
          <w:rFonts w:ascii="Times New Roman"/>
          <w:b/>
          <w:i w:val="false"/>
          <w:color w:val="000000"/>
        </w:rPr>
        <w:t>(мүкәммалдық мүлік) жабдықтаудың</w:t>
      </w:r>
      <w:r>
        <w:br/>
      </w:r>
      <w:r>
        <w:rPr>
          <w:rFonts w:ascii="Times New Roman"/>
          <w:b/>
          <w:i w:val="false"/>
          <w:color w:val="000000"/>
        </w:rPr>
        <w:t>№ 37 нормасы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802"/>
        <w:gridCol w:w="1900"/>
        <w:gridCol w:w="1561"/>
        <w:gridCol w:w="1561"/>
        <w:gridCol w:w="2581"/>
      </w:tblGrid>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күртеше мен шалбар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Ұшу-техникалық жүн свитер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костюм (күртеше мен шалбар)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ұшуға арналған бәтеңке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былғары шлемофон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былғары шлемофон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көзілдірігі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1" w:id="406"/>
    <w:p>
      <w:pPr>
        <w:spacing w:after="0"/>
        <w:ind w:left="0"/>
        <w:jc w:val="both"/>
      </w:pPr>
      <w:r>
        <w:rPr>
          <w:rFonts w:ascii="Times New Roman"/>
          <w:b w:val="false"/>
          <w:i w:val="false"/>
          <w:color w:val="000000"/>
          <w:sz w:val="28"/>
        </w:rPr>
        <w:t>
      Ескертпелер:</w:t>
      </w:r>
    </w:p>
    <w:bookmarkEnd w:id="406"/>
    <w:bookmarkStart w:name="z412" w:id="40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w:t>
      </w:r>
    </w:p>
    <w:bookmarkEnd w:id="407"/>
    <w:bookmarkStart w:name="z413" w:id="40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408"/>
    <w:bookmarkStart w:name="z414" w:id="409"/>
    <w:p>
      <w:pPr>
        <w:spacing w:after="0"/>
        <w:ind w:left="0"/>
        <w:jc w:val="both"/>
      </w:pPr>
      <w:r>
        <w:rPr>
          <w:rFonts w:ascii="Times New Roman"/>
          <w:b w:val="false"/>
          <w:i w:val="false"/>
          <w:color w:val="000000"/>
          <w:sz w:val="28"/>
        </w:rPr>
        <w:t>
      1. Сонымен қатар парашюттік даярлық орталығының штаттық спорттық парашюттік командаларына беріледі.</w:t>
      </w:r>
    </w:p>
    <w:bookmarkEnd w:id="409"/>
    <w:bookmarkStart w:name="z415" w:id="410"/>
    <w:p>
      <w:pPr>
        <w:spacing w:after="0"/>
        <w:ind w:left="0"/>
        <w:jc w:val="both"/>
      </w:pPr>
      <w:r>
        <w:rPr>
          <w:rFonts w:ascii="Times New Roman"/>
          <w:b w:val="false"/>
          <w:i w:val="false"/>
          <w:color w:val="000000"/>
          <w:sz w:val="28"/>
        </w:rPr>
        <w:t>
      2. Ұшу-техникалық жүн свитер климаты ыстық аудандарда курсанттардың тізімдік санының 50 пайызына, климаты суық және қалыпты аудандарда 75 пайызына беріледі.</w:t>
      </w:r>
    </w:p>
    <w:bookmarkEnd w:id="410"/>
    <w:bookmarkStart w:name="z416" w:id="411"/>
    <w:p>
      <w:pPr>
        <w:spacing w:after="0"/>
        <w:ind w:left="0"/>
        <w:jc w:val="both"/>
      </w:pPr>
      <w:r>
        <w:rPr>
          <w:rFonts w:ascii="Times New Roman"/>
          <w:b w:val="false"/>
          <w:i w:val="false"/>
          <w:color w:val="000000"/>
          <w:sz w:val="28"/>
        </w:rPr>
        <w:t>
      3. Қысқы былғары шлемофон климаты ыстық аудандарда курсанттардың тізімдік санының 10 пайызына, климаты суық және қалыпты аудандарда 50 пайызына беріледі.</w:t>
      </w:r>
    </w:p>
    <w:bookmarkEnd w:id="411"/>
    <w:bookmarkStart w:name="z425" w:id="412"/>
    <w:p>
      <w:pPr>
        <w:spacing w:after="0"/>
        <w:ind w:left="0"/>
        <w:jc w:val="left"/>
      </w:pPr>
      <w:r>
        <w:rPr>
          <w:rFonts w:ascii="Times New Roman"/>
          <w:b/>
          <w:i w:val="false"/>
          <w:color w:val="000000"/>
        </w:rPr>
        <w:t xml:space="preserve"> Авиацияның инженерлік-техникалық құрамын және әскери</w:t>
      </w:r>
      <w:r>
        <w:br/>
      </w:r>
      <w:r>
        <w:rPr>
          <w:rFonts w:ascii="Times New Roman"/>
          <w:b/>
          <w:i w:val="false"/>
          <w:color w:val="000000"/>
        </w:rPr>
        <w:t>авиациялық-техникалық оқу орындарының курсанттарын</w:t>
      </w:r>
      <w:r>
        <w:br/>
      </w:r>
      <w:r>
        <w:rPr>
          <w:rFonts w:ascii="Times New Roman"/>
          <w:b/>
          <w:i w:val="false"/>
          <w:color w:val="000000"/>
        </w:rPr>
        <w:t>техникалық киім-кешекпен (мүкәммалдық мүлік) жабдықтаудың</w:t>
      </w:r>
      <w:r>
        <w:br/>
      </w:r>
      <w:r>
        <w:rPr>
          <w:rFonts w:ascii="Times New Roman"/>
          <w:b/>
          <w:i w:val="false"/>
          <w:color w:val="000000"/>
        </w:rPr>
        <w:t>№ 38 нормасы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485"/>
        <w:gridCol w:w="1617"/>
        <w:gridCol w:w="1329"/>
        <w:gridCol w:w="1329"/>
        <w:gridCol w:w="3927"/>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Аудандарда кию мерзімі </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жағасы, астары бар құрастырылған күртеше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баулы комбинезон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жүн свитер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мақта-мата костюм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бәтеңке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туфли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қысқы дулыға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Шудан қорғайтын жазғы дулыға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берет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халат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комбинезон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дулыға-маска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426" w:id="413"/>
    <w:p>
      <w:pPr>
        <w:spacing w:after="0"/>
        <w:ind w:left="0"/>
        <w:jc w:val="both"/>
      </w:pPr>
      <w:r>
        <w:rPr>
          <w:rFonts w:ascii="Times New Roman"/>
          <w:b w:val="false"/>
          <w:i w:val="false"/>
          <w:color w:val="000000"/>
          <w:sz w:val="28"/>
        </w:rPr>
        <w:t>
      Ескертпелер:</w:t>
      </w:r>
    </w:p>
    <w:bookmarkEnd w:id="413"/>
    <w:bookmarkStart w:name="z427" w:id="414"/>
    <w:p>
      <w:pPr>
        <w:spacing w:after="0"/>
        <w:ind w:left="0"/>
        <w:jc w:val="both"/>
      </w:pPr>
      <w:r>
        <w:rPr>
          <w:rFonts w:ascii="Times New Roman"/>
          <w:b w:val="false"/>
          <w:i w:val="false"/>
          <w:color w:val="000000"/>
          <w:sz w:val="28"/>
        </w:rPr>
        <w:t>
      * Осы норма бойынша техникалық киім-кешек авиациялық бөлімдердің, мекемелер мен әскери оқу орындарының инженерлік-техникалық құрамына, авиациялық-техникалық, инженерлік-әуеайлақтық бөлімдердің, байланыс және радиотехникалық қамтамасыз ету бөлімдері мен авиацияны қамтамасыз ету және қызмет көрсету жөніндегі басқа да әскери бөлімдердің инженерлік-техникалық құрамына беріледі.</w:t>
      </w:r>
    </w:p>
    <w:bookmarkEnd w:id="414"/>
    <w:bookmarkStart w:name="z428" w:id="415"/>
    <w:p>
      <w:pPr>
        <w:spacing w:after="0"/>
        <w:ind w:left="0"/>
        <w:jc w:val="both"/>
      </w:pPr>
      <w:r>
        <w:rPr>
          <w:rFonts w:ascii="Times New Roman"/>
          <w:b w:val="false"/>
          <w:i w:val="false"/>
          <w:color w:val="000000"/>
          <w:sz w:val="28"/>
        </w:rPr>
        <w:t>
      Офицерлер құрамына және келісімшарт бойынша әскери қызметшілерге запасқа немесе отставкаға шығарылған кезде олардың қалауы бойынша және бөлім командирінің қолдаухаты бойынша кию мерзіміне қарамастан, техникалық киім-кешек заттарын тозуын ескере отырып, бөлшек бағаға, бірақ осы жаңа заттар бағасының 25 пайызынан кем емес ақыға меншікке қалдыруға рұқсат етіледі.</w:t>
      </w:r>
    </w:p>
    <w:bookmarkEnd w:id="415"/>
    <w:bookmarkStart w:name="z429" w:id="416"/>
    <w:p>
      <w:pPr>
        <w:spacing w:after="0"/>
        <w:ind w:left="0"/>
        <w:jc w:val="both"/>
      </w:pPr>
      <w:r>
        <w:rPr>
          <w:rFonts w:ascii="Times New Roman"/>
          <w:b w:val="false"/>
          <w:i w:val="false"/>
          <w:color w:val="000000"/>
          <w:sz w:val="28"/>
        </w:rPr>
        <w:t xml:space="preserve">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заттай мүліктің ауыспалы қорын ұстау қажет. </w:t>
      </w:r>
    </w:p>
    <w:bookmarkEnd w:id="416"/>
    <w:bookmarkStart w:name="z430" w:id="417"/>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417"/>
    <w:bookmarkStart w:name="z431" w:id="418"/>
    <w:p>
      <w:pPr>
        <w:spacing w:after="0"/>
        <w:ind w:left="0"/>
        <w:jc w:val="both"/>
      </w:pPr>
      <w:r>
        <w:rPr>
          <w:rFonts w:ascii="Times New Roman"/>
          <w:b w:val="false"/>
          <w:i w:val="false"/>
          <w:color w:val="000000"/>
          <w:sz w:val="28"/>
        </w:rPr>
        <w:t>
      Инженерлік-техникалық құрамның лауазымдарында тұратын авиабөлімдердің және ұшу аппараттарына тікелей қызмет көрсететін жұмысшылары мен қызметшілерін инженерлік-техникалық құрамның нормасы бойынша қамтамасыз етуге рұқсат етіледі, заттар мүкәммалдық пайдалануға берілуге тиіс.</w:t>
      </w:r>
    </w:p>
    <w:bookmarkEnd w:id="418"/>
    <w:bookmarkStart w:name="z432" w:id="419"/>
    <w:p>
      <w:pPr>
        <w:spacing w:after="0"/>
        <w:ind w:left="0"/>
        <w:jc w:val="both"/>
      </w:pPr>
      <w:r>
        <w:rPr>
          <w:rFonts w:ascii="Times New Roman"/>
          <w:b w:val="false"/>
          <w:i w:val="false"/>
          <w:color w:val="000000"/>
          <w:sz w:val="28"/>
        </w:rPr>
        <w:t>
      1. Теріден тігілген жағасы, астары бар құрастырылған күртеше, астары жылы баулы комбинезон авиациялық және арнайы авиациялық бөлімдердің инженерлік-техникалық құрамына беріледі.</w:t>
      </w:r>
    </w:p>
    <w:bookmarkEnd w:id="419"/>
    <w:bookmarkStart w:name="z433" w:id="420"/>
    <w:p>
      <w:pPr>
        <w:spacing w:after="0"/>
        <w:ind w:left="0"/>
        <w:jc w:val="both"/>
      </w:pPr>
      <w:r>
        <w:rPr>
          <w:rFonts w:ascii="Times New Roman"/>
          <w:b w:val="false"/>
          <w:i w:val="false"/>
          <w:color w:val="000000"/>
          <w:sz w:val="28"/>
        </w:rPr>
        <w:t>
      2. Техникалық жүн свитер мен берет авиациялық және арнайы авиациялық бөлімдердің инженерлік-техникалық құрамына беріледі.</w:t>
      </w:r>
    </w:p>
    <w:bookmarkEnd w:id="420"/>
    <w:bookmarkStart w:name="z434" w:id="421"/>
    <w:p>
      <w:pPr>
        <w:spacing w:after="0"/>
        <w:ind w:left="0"/>
        <w:jc w:val="both"/>
      </w:pPr>
      <w:r>
        <w:rPr>
          <w:rFonts w:ascii="Times New Roman"/>
          <w:b w:val="false"/>
          <w:i w:val="false"/>
          <w:color w:val="000000"/>
          <w:sz w:val="28"/>
        </w:rPr>
        <w:t>
      3. Офицерлер құрамына және келісімшарт бойынша әскери қызметшілерге берілген техникалық жүн свитер, астары теріден тігілген биялай, астары жылы қолғап, астары теріден тігілген былғары қолғап, белгіленген түсті халат, белгіленген түсті берет, сандалет кию мерзімі өткеннен кейін әскери оқу орындарының курсанттарын қоспағанда, олардың меншігіне беріледі.</w:t>
      </w:r>
    </w:p>
    <w:bookmarkEnd w:id="421"/>
    <w:bookmarkStart w:name="z435" w:id="422"/>
    <w:p>
      <w:pPr>
        <w:spacing w:after="0"/>
        <w:ind w:left="0"/>
        <w:jc w:val="both"/>
      </w:pPr>
      <w:r>
        <w:rPr>
          <w:rFonts w:ascii="Times New Roman"/>
          <w:b w:val="false"/>
          <w:i w:val="false"/>
          <w:color w:val="000000"/>
          <w:sz w:val="28"/>
        </w:rPr>
        <w:t>
      4. Жазғы мақта-матадан тігілген костюм авиациялық және арнайы авиациялық бөлімдердің инженерлік-техникалық құрамына беріледі.</w:t>
      </w:r>
    </w:p>
    <w:bookmarkEnd w:id="422"/>
    <w:bookmarkStart w:name="z436" w:id="423"/>
    <w:p>
      <w:pPr>
        <w:spacing w:after="0"/>
        <w:ind w:left="0"/>
        <w:jc w:val="both"/>
      </w:pPr>
      <w:r>
        <w:rPr>
          <w:rFonts w:ascii="Times New Roman"/>
          <w:b w:val="false"/>
          <w:i w:val="false"/>
          <w:color w:val="000000"/>
          <w:sz w:val="28"/>
        </w:rPr>
        <w:t>
      5. Климаты суық және қалыпты аудандарда, тері унты авиациялық және арнайы авиациялық бөлімдердің инженерлік-техникалық құрамына беріледі. Тері унты алатын әскери қызметшілердің қысқы бәтеңкені кию мерзімі 1 жылға арттырылады.</w:t>
      </w:r>
    </w:p>
    <w:bookmarkEnd w:id="423"/>
    <w:bookmarkStart w:name="z437" w:id="424"/>
    <w:p>
      <w:pPr>
        <w:spacing w:after="0"/>
        <w:ind w:left="0"/>
        <w:jc w:val="both"/>
      </w:pPr>
      <w:r>
        <w:rPr>
          <w:rFonts w:ascii="Times New Roman"/>
          <w:b w:val="false"/>
          <w:i w:val="false"/>
          <w:color w:val="000000"/>
          <w:sz w:val="28"/>
        </w:rPr>
        <w:t>
      6. Барлық климатты аудандарда шудан қорғайтын қысқы дулыға авиациялық және арнайы авиациялық бөлімдердің инженерлік-техникалық құрамына беріледі.</w:t>
      </w:r>
    </w:p>
    <w:bookmarkEnd w:id="424"/>
    <w:bookmarkStart w:name="z438" w:id="425"/>
    <w:p>
      <w:pPr>
        <w:spacing w:after="0"/>
        <w:ind w:left="0"/>
        <w:jc w:val="both"/>
      </w:pPr>
      <w:r>
        <w:rPr>
          <w:rFonts w:ascii="Times New Roman"/>
          <w:b w:val="false"/>
          <w:i w:val="false"/>
          <w:color w:val="000000"/>
          <w:sz w:val="28"/>
        </w:rPr>
        <w:t>
      7. Астары теріден тігілген былғары қолғап авиациялық және арнайы авиациялық бөлімдердің инженерлік-техникалық құрамына астары теріден тігілген биялай мен жылы мақта-мата қолғап орнына беріледі.</w:t>
      </w:r>
    </w:p>
    <w:bookmarkEnd w:id="425"/>
    <w:bookmarkStart w:name="z439" w:id="426"/>
    <w:p>
      <w:pPr>
        <w:spacing w:after="0"/>
        <w:ind w:left="0"/>
        <w:jc w:val="both"/>
      </w:pPr>
      <w:r>
        <w:rPr>
          <w:rFonts w:ascii="Times New Roman"/>
          <w:b w:val="false"/>
          <w:i w:val="false"/>
          <w:color w:val="000000"/>
          <w:sz w:val="28"/>
        </w:rPr>
        <w:t>
      8. Белгіленген түсті халат пен беретті дәлдеу аспаптары мен аппаратураларға қызмет көрсететін инженерлік-техникалық құрамға беріледі.</w:t>
      </w:r>
    </w:p>
    <w:bookmarkEnd w:id="426"/>
    <w:bookmarkStart w:name="z440" w:id="427"/>
    <w:p>
      <w:pPr>
        <w:spacing w:after="0"/>
        <w:ind w:left="0"/>
        <w:jc w:val="both"/>
      </w:pPr>
      <w:r>
        <w:rPr>
          <w:rFonts w:ascii="Times New Roman"/>
          <w:b w:val="false"/>
          <w:i w:val="false"/>
          <w:color w:val="000000"/>
          <w:sz w:val="28"/>
        </w:rPr>
        <w:t>
      9. Сандалет алатын әскери қызметшілердің туфлиді кию мерзімі 1 жылға арттырылады.</w:t>
      </w:r>
    </w:p>
    <w:bookmarkEnd w:id="427"/>
    <w:bookmarkStart w:name="z441" w:id="428"/>
    <w:p>
      <w:pPr>
        <w:spacing w:after="0"/>
        <w:ind w:left="0"/>
        <w:jc w:val="both"/>
      </w:pPr>
      <w:r>
        <w:rPr>
          <w:rFonts w:ascii="Times New Roman"/>
          <w:b w:val="false"/>
          <w:i w:val="false"/>
          <w:color w:val="000000"/>
          <w:sz w:val="28"/>
        </w:rPr>
        <w:t>
      10. Ұшақтың авиациялық-борт техниктеріне беріледі.</w:t>
      </w:r>
    </w:p>
    <w:bookmarkEnd w:id="428"/>
    <w:bookmarkStart w:name="z442" w:id="429"/>
    <w:p>
      <w:pPr>
        <w:spacing w:after="0"/>
        <w:ind w:left="0"/>
        <w:jc w:val="both"/>
      </w:pPr>
      <w:r>
        <w:rPr>
          <w:rFonts w:ascii="Times New Roman"/>
          <w:b w:val="false"/>
          <w:i w:val="false"/>
          <w:color w:val="000000"/>
          <w:sz w:val="28"/>
        </w:rPr>
        <w:t>
      11. Әскери оқу орындарының курсанттарына берілмейді.</w:t>
      </w:r>
    </w:p>
    <w:bookmarkEnd w:id="429"/>
    <w:bookmarkStart w:name="z443" w:id="430"/>
    <w:p>
      <w:pPr>
        <w:spacing w:after="0"/>
        <w:ind w:left="0"/>
        <w:jc w:val="left"/>
      </w:pPr>
      <w:r>
        <w:rPr>
          <w:rFonts w:ascii="Times New Roman"/>
          <w:b/>
          <w:i w:val="false"/>
          <w:color w:val="000000"/>
        </w:rPr>
        <w:t xml:space="preserve"> Тағалау мүлкімен жабдықтаудың</w:t>
      </w:r>
      <w:r>
        <w:br/>
      </w:r>
      <w:r>
        <w:rPr>
          <w:rFonts w:ascii="Times New Roman"/>
          <w:b/>
          <w:i w:val="false"/>
          <w:color w:val="000000"/>
        </w:rPr>
        <w:t>№ 39 нормасы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686"/>
        <w:gridCol w:w="2962"/>
        <w:gridCol w:w="2962"/>
        <w:gridCol w:w="2128"/>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атқа саны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Таулы аудандардан басқа барлық аудандарда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Мінетін аттарға арналған бұдырлы таға: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бұрауға арналған кілт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Таулы аудандарда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Міну тағасы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бұдырлы саңылауы бар тағаға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аттарға арналған бұдырлы таға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Тағалауға арналған шегелер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тағаны бұрауға арналған кілт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атқа 1 дана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444" w:id="431"/>
    <w:p>
      <w:pPr>
        <w:spacing w:after="0"/>
        <w:ind w:left="0"/>
        <w:jc w:val="both"/>
      </w:pPr>
      <w:r>
        <w:rPr>
          <w:rFonts w:ascii="Times New Roman"/>
          <w:b w:val="false"/>
          <w:i w:val="false"/>
          <w:color w:val="000000"/>
          <w:sz w:val="28"/>
        </w:rPr>
        <w:t>
      Ескертпелер:</w:t>
      </w:r>
    </w:p>
    <w:bookmarkEnd w:id="431"/>
    <w:bookmarkStart w:name="z445" w:id="432"/>
    <w:p>
      <w:pPr>
        <w:spacing w:after="0"/>
        <w:ind w:left="0"/>
        <w:jc w:val="both"/>
      </w:pPr>
      <w:r>
        <w:rPr>
          <w:rFonts w:ascii="Times New Roman"/>
          <w:b w:val="false"/>
          <w:i w:val="false"/>
          <w:color w:val="000000"/>
          <w:sz w:val="28"/>
        </w:rPr>
        <w:t>
      * Тағалау мүлкіне қажеттілікті есептеу штаттық аттардың тізімдік санына жүргізіледі.</w:t>
      </w:r>
    </w:p>
    <w:bookmarkEnd w:id="432"/>
    <w:bookmarkStart w:name="z446" w:id="433"/>
    <w:p>
      <w:pPr>
        <w:spacing w:after="0"/>
        <w:ind w:left="0"/>
        <w:jc w:val="both"/>
      </w:pPr>
      <w:r>
        <w:rPr>
          <w:rFonts w:ascii="Times New Roman"/>
          <w:b w:val="false"/>
          <w:i w:val="false"/>
          <w:color w:val="000000"/>
          <w:sz w:val="28"/>
        </w:rPr>
        <w:t>
      Тағалау мүлкінің ағымдағы қоры кемінде бір рет қайта тағалауға ұсталады.</w:t>
      </w:r>
    </w:p>
    <w:bookmarkEnd w:id="433"/>
    <w:bookmarkStart w:name="z447" w:id="434"/>
    <w:p>
      <w:pPr>
        <w:spacing w:after="0"/>
        <w:ind w:left="0"/>
        <w:jc w:val="both"/>
      </w:pPr>
      <w:r>
        <w:rPr>
          <w:rFonts w:ascii="Times New Roman"/>
          <w:b w:val="false"/>
          <w:i w:val="false"/>
          <w:color w:val="000000"/>
          <w:sz w:val="28"/>
        </w:rPr>
        <w:t>
      1. Тағалар тағаларды толық ауыстырумен жылына 8 рет (ал таулы аудандарда – 12 рет қайта тағалау) қайта тағалау есебінен беріледі.</w:t>
      </w:r>
    </w:p>
    <w:bookmarkEnd w:id="434"/>
    <w:bookmarkStart w:name="z448" w:id="435"/>
    <w:p>
      <w:pPr>
        <w:spacing w:after="0"/>
        <w:ind w:left="0"/>
        <w:jc w:val="both"/>
      </w:pPr>
      <w:r>
        <w:rPr>
          <w:rFonts w:ascii="Times New Roman"/>
          <w:b w:val="false"/>
          <w:i w:val="false"/>
          <w:color w:val="000000"/>
          <w:sz w:val="28"/>
        </w:rPr>
        <w:t>
      Тағалауға арналған шегелер бір рет қайта тағалауға 200 граммнан беріледі.</w:t>
      </w:r>
    </w:p>
    <w:bookmarkEnd w:id="435"/>
    <w:bookmarkStart w:name="z449" w:id="436"/>
    <w:p>
      <w:pPr>
        <w:spacing w:after="0"/>
        <w:ind w:left="0"/>
        <w:jc w:val="both"/>
      </w:pPr>
      <w:r>
        <w:rPr>
          <w:rFonts w:ascii="Times New Roman"/>
          <w:b w:val="false"/>
          <w:i w:val="false"/>
          <w:color w:val="000000"/>
          <w:sz w:val="28"/>
        </w:rPr>
        <w:t>
      2. Жегетін аттарға арналған бұдырлы таға 4 саңылауы бар тағаға 7 дана (таулы аудандарда – 8 дана) және 3 саңылауы бар тағаға 5 дана (таулы аудандарда – 6 дана), оның ішінде 50 пайыз үшкір мен 50 пайыз ұшы жоқ есебінен беріледі.</w:t>
      </w:r>
    </w:p>
    <w:bookmarkEnd w:id="436"/>
    <w:bookmarkStart w:name="z450" w:id="437"/>
    <w:p>
      <w:pPr>
        <w:spacing w:after="0"/>
        <w:ind w:left="0"/>
        <w:jc w:val="both"/>
      </w:pPr>
      <w:r>
        <w:rPr>
          <w:rFonts w:ascii="Times New Roman"/>
          <w:b w:val="false"/>
          <w:i w:val="false"/>
          <w:color w:val="000000"/>
          <w:sz w:val="28"/>
        </w:rPr>
        <w:t>
      3. Мінетін аттарға арналған бұдырлы таға бір тағаға 3 дана (таулы аудандарда – 4 дана), оның ішінде 50 пайыз үшкір мен 50 пайыз ұшы жоқ есебінен беріледі.</w:t>
      </w:r>
    </w:p>
    <w:bookmarkEnd w:id="437"/>
    <w:bookmarkStart w:name="z451" w:id="438"/>
    <w:p>
      <w:pPr>
        <w:spacing w:after="0"/>
        <w:ind w:left="0"/>
        <w:jc w:val="both"/>
      </w:pPr>
      <w:r>
        <w:rPr>
          <w:rFonts w:ascii="Times New Roman"/>
          <w:b w:val="false"/>
          <w:i w:val="false"/>
          <w:color w:val="000000"/>
          <w:sz w:val="28"/>
        </w:rPr>
        <w:t>
      4. Кілттер тағалау құралының жиынтығына қосымша беріледі. Аттар саны 25-тен кем бөлімшелер үшін 1 кілт беріледі.</w:t>
      </w:r>
    </w:p>
    <w:bookmarkEnd w:id="438"/>
    <w:bookmarkStart w:name="z452" w:id="439"/>
    <w:p>
      <w:pPr>
        <w:spacing w:after="0"/>
        <w:ind w:left="0"/>
        <w:jc w:val="both"/>
      </w:pPr>
      <w:r>
        <w:rPr>
          <w:rFonts w:ascii="Times New Roman"/>
          <w:b w:val="false"/>
          <w:i w:val="false"/>
          <w:color w:val="000000"/>
          <w:sz w:val="28"/>
        </w:rPr>
        <w:t>
      5. Тағалауға арналған шегелер әрбір тағалау оқушысына оқу-жаттығу бөлімшелерінде оқытудан өту кезеңінде, сондай-ақ тағалайтын ұсталардың жиынын өткізген кезде 1,5 кг беріледі.</w:t>
      </w:r>
    </w:p>
    <w:bookmarkEnd w:id="439"/>
    <w:bookmarkStart w:name="z453" w:id="440"/>
    <w:p>
      <w:pPr>
        <w:spacing w:after="0"/>
        <w:ind w:left="0"/>
        <w:jc w:val="left"/>
      </w:pPr>
      <w:r>
        <w:rPr>
          <w:rFonts w:ascii="Times New Roman"/>
          <w:b/>
          <w:i w:val="false"/>
          <w:color w:val="000000"/>
        </w:rPr>
        <w:t xml:space="preserve"> Амунициялық және дөңгелек майымен жабдықтаудың</w:t>
      </w:r>
      <w:r>
        <w:br/>
      </w:r>
      <w:r>
        <w:rPr>
          <w:rFonts w:ascii="Times New Roman"/>
          <w:b/>
          <w:i w:val="false"/>
          <w:color w:val="000000"/>
        </w:rPr>
        <w:t>№ 40 нормасы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876"/>
        <w:gridCol w:w="6971"/>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жиынтыққа босатылатын май саны (зат), кг</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Амуниция майы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әбзел: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атты немесе бекітпелі әбзел: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Мінетін немесе теңдеп артатын ер-тоқым:</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 майы *</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454" w:id="441"/>
    <w:p>
      <w:pPr>
        <w:spacing w:after="0"/>
        <w:ind w:left="0"/>
        <w:jc w:val="both"/>
      </w:pPr>
      <w:r>
        <w:rPr>
          <w:rFonts w:ascii="Times New Roman"/>
          <w:b w:val="false"/>
          <w:i w:val="false"/>
          <w:color w:val="000000"/>
          <w:sz w:val="28"/>
        </w:rPr>
        <w:t>
      Ескертпе:</w:t>
      </w:r>
    </w:p>
    <w:bookmarkEnd w:id="441"/>
    <w:bookmarkStart w:name="z455" w:id="442"/>
    <w:p>
      <w:pPr>
        <w:spacing w:after="0"/>
        <w:ind w:left="0"/>
        <w:jc w:val="both"/>
      </w:pPr>
      <w:r>
        <w:rPr>
          <w:rFonts w:ascii="Times New Roman"/>
          <w:b w:val="false"/>
          <w:i w:val="false"/>
          <w:color w:val="000000"/>
          <w:sz w:val="28"/>
        </w:rPr>
        <w:t>
      * Майға қажеттілікті есептеу штат және табель бойынша тиісті жегу саны бойынша жүргізіледі.</w:t>
      </w:r>
    </w:p>
    <w:bookmarkEnd w:id="442"/>
    <w:bookmarkStart w:name="z456" w:id="443"/>
    <w:p>
      <w:pPr>
        <w:spacing w:after="0"/>
        <w:ind w:left="0"/>
        <w:jc w:val="left"/>
      </w:pPr>
      <w:r>
        <w:rPr>
          <w:rFonts w:ascii="Times New Roman"/>
          <w:b/>
          <w:i w:val="false"/>
          <w:color w:val="000000"/>
        </w:rPr>
        <w:t xml:space="preserve"> Жүк арбасымен, әбзелдермен, ер-тоқыммен, аттарды күтуге</w:t>
      </w:r>
      <w:r>
        <w:br/>
      </w:r>
      <w:r>
        <w:rPr>
          <w:rFonts w:ascii="Times New Roman"/>
          <w:b/>
          <w:i w:val="false"/>
          <w:color w:val="000000"/>
        </w:rPr>
        <w:t>арналған заттармен және иттерге арналған керек-жарақпен</w:t>
      </w:r>
      <w:r>
        <w:br/>
      </w:r>
      <w:r>
        <w:rPr>
          <w:rFonts w:ascii="Times New Roman"/>
          <w:b/>
          <w:i w:val="false"/>
          <w:color w:val="000000"/>
        </w:rPr>
        <w:t>жабдықтаудың № 41 нормасы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399"/>
        <w:gridCol w:w="2131"/>
        <w:gridCol w:w="1751"/>
        <w:gridCol w:w="2894"/>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Жегу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атты жүк арбасы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Жалқы атты жүк шанасы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Әбзелдер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Жегетін жалқы атты әбзел</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Кавалериялық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Теңдеп артатын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жаттығуларды орындауға арналған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иттерді тасымалдауға арналған люлька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Ауыздықты ер-тоқым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ат жабуы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жабуына арналған трок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 ноқтасы (тік)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ішкізетін кенеп шелек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щеткасы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Тұяқтарды жууға арналған шелек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Иттерге арналған керек-жарақ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шылбыр: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немесе капрон ызба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немесе капрон ызба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металл тұмылдырық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төс өмілдірігі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қамшы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(қатты қарғыбау)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шынжыр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Жүнтарақ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тарағы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жабуы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кекілдірік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7" w:id="444"/>
    <w:p>
      <w:pPr>
        <w:spacing w:after="0"/>
        <w:ind w:left="0"/>
        <w:jc w:val="both"/>
      </w:pPr>
      <w:r>
        <w:rPr>
          <w:rFonts w:ascii="Times New Roman"/>
          <w:b w:val="false"/>
          <w:i w:val="false"/>
          <w:color w:val="000000"/>
          <w:sz w:val="28"/>
        </w:rPr>
        <w:t>
      Ескертпелер:</w:t>
      </w:r>
    </w:p>
    <w:bookmarkEnd w:id="444"/>
    <w:bookmarkStart w:name="z418" w:id="445"/>
    <w:p>
      <w:pPr>
        <w:spacing w:after="0"/>
        <w:ind w:left="0"/>
        <w:jc w:val="both"/>
      </w:pPr>
      <w:r>
        <w:rPr>
          <w:rFonts w:ascii="Times New Roman"/>
          <w:b w:val="false"/>
          <w:i w:val="false"/>
          <w:color w:val="000000"/>
          <w:sz w:val="28"/>
        </w:rPr>
        <w:t>
      Ауыспалы қор жалпы қажеттіліктен 10 пайыз мөлшерінде белгіленеді.</w:t>
      </w:r>
    </w:p>
    <w:bookmarkEnd w:id="445"/>
    <w:bookmarkStart w:name="z419" w:id="446"/>
    <w:p>
      <w:pPr>
        <w:spacing w:after="0"/>
        <w:ind w:left="0"/>
        <w:jc w:val="both"/>
      </w:pPr>
      <w:r>
        <w:rPr>
          <w:rFonts w:ascii="Times New Roman"/>
          <w:b w:val="false"/>
          <w:i w:val="false"/>
          <w:color w:val="000000"/>
          <w:sz w:val="28"/>
        </w:rPr>
        <w:t>
      1. 2 атқа бір қос атты арба (бір қос атты шана) немесе әрбір атқа бір жалқы атты арба (бір жалқы атты шана) есебінен штаттық жегілетін аттар саны бойынша бір түрлі арбалар (шаналар) беріледі.</w:t>
      </w:r>
    </w:p>
    <w:bookmarkEnd w:id="446"/>
    <w:bookmarkStart w:name="z420" w:id="447"/>
    <w:p>
      <w:pPr>
        <w:spacing w:after="0"/>
        <w:ind w:left="0"/>
        <w:jc w:val="both"/>
      </w:pPr>
      <w:r>
        <w:rPr>
          <w:rFonts w:ascii="Times New Roman"/>
          <w:b w:val="false"/>
          <w:i w:val="false"/>
          <w:color w:val="000000"/>
          <w:sz w:val="28"/>
        </w:rPr>
        <w:t>
      2. Тек қалың қар түсетін аудандарда беріледі.</w:t>
      </w:r>
    </w:p>
    <w:bookmarkEnd w:id="447"/>
    <w:bookmarkStart w:name="z421" w:id="448"/>
    <w:p>
      <w:pPr>
        <w:spacing w:after="0"/>
        <w:ind w:left="0"/>
        <w:jc w:val="both"/>
      </w:pPr>
      <w:r>
        <w:rPr>
          <w:rFonts w:ascii="Times New Roman"/>
          <w:b w:val="false"/>
          <w:i w:val="false"/>
          <w:color w:val="000000"/>
          <w:sz w:val="28"/>
        </w:rPr>
        <w:t>
      3. 2 атқа бір қос атты әбзел немесе әрбір атқа бір жалқы атты әбзел есебінен штаттық жегілетін аттар саны бойынша бір түрлі әбзел беріледі.</w:t>
      </w:r>
    </w:p>
    <w:bookmarkEnd w:id="448"/>
    <w:bookmarkStart w:name="z422" w:id="449"/>
    <w:p>
      <w:pPr>
        <w:spacing w:after="0"/>
        <w:ind w:left="0"/>
        <w:jc w:val="both"/>
      </w:pPr>
      <w:r>
        <w:rPr>
          <w:rFonts w:ascii="Times New Roman"/>
          <w:b w:val="false"/>
          <w:i w:val="false"/>
          <w:color w:val="000000"/>
          <w:sz w:val="28"/>
        </w:rPr>
        <w:t>
      4. Әскери қызметшілерге бекітіліп берілген мінетін аттар саны бойынша беріледі.</w:t>
      </w:r>
    </w:p>
    <w:bookmarkEnd w:id="449"/>
    <w:bookmarkStart w:name="z423" w:id="450"/>
    <w:p>
      <w:pPr>
        <w:spacing w:after="0"/>
        <w:ind w:left="0"/>
        <w:jc w:val="both"/>
      </w:pPr>
      <w:r>
        <w:rPr>
          <w:rFonts w:ascii="Times New Roman"/>
          <w:b w:val="false"/>
          <w:i w:val="false"/>
          <w:color w:val="000000"/>
          <w:sz w:val="28"/>
        </w:rPr>
        <w:t>
      5. Жүк арту үшін штаттық аттар саны бойынша беріледі.</w:t>
      </w:r>
    </w:p>
    <w:bookmarkEnd w:id="450"/>
    <w:bookmarkStart w:name="z424" w:id="451"/>
    <w:p>
      <w:pPr>
        <w:spacing w:after="0"/>
        <w:ind w:left="0"/>
        <w:jc w:val="both"/>
      </w:pPr>
      <w:r>
        <w:rPr>
          <w:rFonts w:ascii="Times New Roman"/>
          <w:b w:val="false"/>
          <w:i w:val="false"/>
          <w:color w:val="000000"/>
          <w:sz w:val="28"/>
        </w:rPr>
        <w:t>
      6. Штаттық аттар саны бойынша беріледі. Кекілдірік шеберхана бөлімдерінде жасалады.</w:t>
      </w:r>
    </w:p>
    <w:bookmarkEnd w:id="451"/>
    <w:bookmarkStart w:name="z457" w:id="452"/>
    <w:p>
      <w:pPr>
        <w:spacing w:after="0"/>
        <w:ind w:left="0"/>
        <w:jc w:val="both"/>
      </w:pPr>
      <w:r>
        <w:rPr>
          <w:rFonts w:ascii="Times New Roman"/>
          <w:b w:val="false"/>
          <w:i w:val="false"/>
          <w:color w:val="000000"/>
          <w:sz w:val="28"/>
        </w:rPr>
        <w:t>
      7. Жөндеу бөлімшелері үшін беріледі.</w:t>
      </w:r>
    </w:p>
    <w:bookmarkEnd w:id="452"/>
    <w:bookmarkStart w:name="z458" w:id="453"/>
    <w:p>
      <w:pPr>
        <w:spacing w:after="0"/>
        <w:ind w:left="0"/>
        <w:jc w:val="both"/>
      </w:pPr>
      <w:r>
        <w:rPr>
          <w:rFonts w:ascii="Times New Roman"/>
          <w:b w:val="false"/>
          <w:i w:val="false"/>
          <w:color w:val="000000"/>
          <w:sz w:val="28"/>
        </w:rPr>
        <w:t>
      8. 5 атқа 1 дана беріледі.</w:t>
      </w:r>
    </w:p>
    <w:bookmarkEnd w:id="453"/>
    <w:bookmarkStart w:name="z459" w:id="454"/>
    <w:p>
      <w:pPr>
        <w:spacing w:after="0"/>
        <w:ind w:left="0"/>
        <w:jc w:val="both"/>
      </w:pPr>
      <w:r>
        <w:rPr>
          <w:rFonts w:ascii="Times New Roman"/>
          <w:b w:val="false"/>
          <w:i w:val="false"/>
          <w:color w:val="000000"/>
          <w:sz w:val="28"/>
        </w:rPr>
        <w:t>
      9. Қызметтік иттер саны бойынша беріледі.</w:t>
      </w:r>
    </w:p>
    <w:bookmarkEnd w:id="454"/>
    <w:bookmarkStart w:name="z460" w:id="455"/>
    <w:p>
      <w:pPr>
        <w:spacing w:after="0"/>
        <w:ind w:left="0"/>
        <w:jc w:val="both"/>
      </w:pPr>
      <w:r>
        <w:rPr>
          <w:rFonts w:ascii="Times New Roman"/>
          <w:b w:val="false"/>
          <w:i w:val="false"/>
          <w:color w:val="000000"/>
          <w:sz w:val="28"/>
        </w:rPr>
        <w:t>
      10. Ұлттық қауіпсіздік комитетінің Шекара қызметінде:</w:t>
      </w:r>
    </w:p>
    <w:bookmarkEnd w:id="455"/>
    <w:bookmarkStart w:name="z461" w:id="456"/>
    <w:p>
      <w:pPr>
        <w:spacing w:after="0"/>
        <w:ind w:left="0"/>
        <w:jc w:val="both"/>
      </w:pPr>
      <w:r>
        <w:rPr>
          <w:rFonts w:ascii="Times New Roman"/>
          <w:b w:val="false"/>
          <w:i w:val="false"/>
          <w:color w:val="000000"/>
          <w:sz w:val="28"/>
        </w:rPr>
        <w:t>
      былғары қарғыбау 1 жылға 1 дана;</w:t>
      </w:r>
    </w:p>
    <w:bookmarkEnd w:id="456"/>
    <w:bookmarkStart w:name="z462" w:id="457"/>
    <w:p>
      <w:pPr>
        <w:spacing w:after="0"/>
        <w:ind w:left="0"/>
        <w:jc w:val="both"/>
      </w:pPr>
      <w:r>
        <w:rPr>
          <w:rFonts w:ascii="Times New Roman"/>
          <w:b w:val="false"/>
          <w:i w:val="false"/>
          <w:color w:val="000000"/>
          <w:sz w:val="28"/>
        </w:rPr>
        <w:t>
      қысқа шылбыр 6 айға 1 дана;</w:t>
      </w:r>
    </w:p>
    <w:bookmarkEnd w:id="457"/>
    <w:bookmarkStart w:name="z463" w:id="458"/>
    <w:p>
      <w:pPr>
        <w:spacing w:after="0"/>
        <w:ind w:left="0"/>
        <w:jc w:val="both"/>
      </w:pPr>
      <w:r>
        <w:rPr>
          <w:rFonts w:ascii="Times New Roman"/>
          <w:b w:val="false"/>
          <w:i w:val="false"/>
          <w:color w:val="000000"/>
          <w:sz w:val="28"/>
        </w:rPr>
        <w:t>
      ұзын шылбыр 1 жылға 1 дана беріледі.</w:t>
      </w:r>
    </w:p>
    <w:bookmarkEnd w:id="458"/>
    <w:bookmarkStart w:name="z464" w:id="459"/>
    <w:p>
      <w:pPr>
        <w:spacing w:after="0"/>
        <w:ind w:left="0"/>
        <w:jc w:val="left"/>
      </w:pPr>
      <w:r>
        <w:rPr>
          <w:rFonts w:ascii="Times New Roman"/>
          <w:b/>
          <w:i w:val="false"/>
          <w:color w:val="000000"/>
        </w:rPr>
        <w:t xml:space="preserve"> Әскери қызметшілерді және басқа да контингентті тіс пастасымен</w:t>
      </w:r>
      <w:r>
        <w:br/>
      </w:r>
      <w:r>
        <w:rPr>
          <w:rFonts w:ascii="Times New Roman"/>
          <w:b/>
          <w:i w:val="false"/>
          <w:color w:val="000000"/>
        </w:rPr>
        <w:t>жабдықтаудың № 42 нормасы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250"/>
        <w:gridCol w:w="3929"/>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тіс пастасының, тюбиктердің саны*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65" w:id="460"/>
    <w:p>
      <w:pPr>
        <w:spacing w:after="0"/>
        <w:ind w:left="0"/>
        <w:jc w:val="both"/>
      </w:pPr>
      <w:r>
        <w:rPr>
          <w:rFonts w:ascii="Times New Roman"/>
          <w:b w:val="false"/>
          <w:i w:val="false"/>
          <w:color w:val="000000"/>
          <w:sz w:val="28"/>
        </w:rPr>
        <w:t>
      Ескертпелер:</w:t>
      </w:r>
    </w:p>
    <w:bookmarkEnd w:id="460"/>
    <w:bookmarkStart w:name="z466" w:id="461"/>
    <w:p>
      <w:pPr>
        <w:spacing w:after="0"/>
        <w:ind w:left="0"/>
        <w:jc w:val="both"/>
      </w:pPr>
      <w:r>
        <w:rPr>
          <w:rFonts w:ascii="Times New Roman"/>
          <w:b w:val="false"/>
          <w:i w:val="false"/>
          <w:color w:val="000000"/>
          <w:sz w:val="28"/>
        </w:rPr>
        <w:t>
      * Тюбиктегі тіс пастасының салмағы кемінде 90 грамм.</w:t>
      </w:r>
    </w:p>
    <w:bookmarkEnd w:id="461"/>
    <w:bookmarkStart w:name="z467" w:id="462"/>
    <w:p>
      <w:pPr>
        <w:spacing w:after="0"/>
        <w:ind w:left="0"/>
        <w:jc w:val="both"/>
      </w:pPr>
      <w:r>
        <w:rPr>
          <w:rFonts w:ascii="Times New Roman"/>
          <w:b w:val="false"/>
          <w:i w:val="false"/>
          <w:color w:val="000000"/>
          <w:sz w:val="28"/>
        </w:rPr>
        <w:t>
      Әскерге шақыру бойынша сарбаздар мен матростарға, сержанттар мен старшиналарға, әскери оқу орындарының курсанттарына және арнайы мектептердің тәрбиеленушілеріне тіс щеткасы 6 айға 1 дана санында беріледі.</w:t>
      </w:r>
    </w:p>
    <w:bookmarkEnd w:id="462"/>
    <w:bookmarkStart w:name="z468" w:id="463"/>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тіс пастасының ауыспалы қорын ұстау қажет.</w:t>
      </w:r>
    </w:p>
    <w:bookmarkEnd w:id="463"/>
    <w:bookmarkStart w:name="z469" w:id="464"/>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тіс пастасының ауыспалы қорын ұстау қажет.</w:t>
      </w:r>
    </w:p>
    <w:bookmarkEnd w:id="464"/>
    <w:bookmarkStart w:name="z470" w:id="465"/>
    <w:p>
      <w:pPr>
        <w:spacing w:after="0"/>
        <w:ind w:left="0"/>
        <w:jc w:val="left"/>
      </w:pPr>
      <w:r>
        <w:rPr>
          <w:rFonts w:ascii="Times New Roman"/>
          <w:b/>
          <w:i w:val="false"/>
          <w:color w:val="000000"/>
        </w:rPr>
        <w:t xml:space="preserve"> Әскери қызметшілердің және басқа да контингенттің</w:t>
      </w:r>
      <w:r>
        <w:br/>
      </w:r>
      <w:r>
        <w:rPr>
          <w:rFonts w:ascii="Times New Roman"/>
          <w:b/>
          <w:i w:val="false"/>
          <w:color w:val="000000"/>
        </w:rPr>
        <w:t>санитарлық-гигиеналық қажеттіліктері үшін кір сабынмен</w:t>
      </w:r>
      <w:r>
        <w:br/>
      </w:r>
      <w:r>
        <w:rPr>
          <w:rFonts w:ascii="Times New Roman"/>
          <w:b/>
          <w:i w:val="false"/>
          <w:color w:val="000000"/>
        </w:rPr>
        <w:t>жабдықтаудың № 43 нормасы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768"/>
        <w:gridCol w:w="1040"/>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 (әскери қызметшілер, жұмысшылар мен қызметшілер)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грамм саны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матростар асханаларының, мекемелер мен әскери оқу орындары асханаларының қосымша жұмысшылары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лас жұмыстармен айналысатын мамандары: механиктер, моторшылар, жүргізушілер, тракторшылар, танк және өздігінен жүретін артиллериялық қондырғылар экипаждары, шеберханалар мен қоймалардың жұмысшылары, залалсыздандырушылар, қызметтік иттердің нұсқаушылары мен жетекшілері, слесарьлар, ұсталар, өңдеушілер, зертханашылар, жүк тиеушілер, арбакештер, етікшілер, әбзелшілер, темір ұсталары, аккумуляторшылар, сылақшылар, тас қалаушылар, саперлер, бояушылар, баспаханалардың терушілері, басушылар, кочегарлар, от жағушылар, дизельшілер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Әскери-теңіз күштері корабльдік құрамаларының және корабльдік құрамалары жағалау базаларының мамандары: машинистер, трюмшілер, электриктер, торпедашылар, моторшылар, минашылар мен сүңгуірлер. Жоспарлы қарауылдың жеке құрамына, әскери нарядтардың бақылаушыларына.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471" w:id="466"/>
    <w:p>
      <w:pPr>
        <w:spacing w:after="0"/>
        <w:ind w:left="0"/>
        <w:jc w:val="both"/>
      </w:pPr>
      <w:r>
        <w:rPr>
          <w:rFonts w:ascii="Times New Roman"/>
          <w:b w:val="false"/>
          <w:i w:val="false"/>
          <w:color w:val="000000"/>
          <w:sz w:val="28"/>
        </w:rPr>
        <w:t>
      Ескертпелер:</w:t>
      </w:r>
    </w:p>
    <w:bookmarkEnd w:id="466"/>
    <w:bookmarkStart w:name="z472" w:id="467"/>
    <w:p>
      <w:pPr>
        <w:spacing w:after="0"/>
        <w:ind w:left="0"/>
        <w:jc w:val="both"/>
      </w:pPr>
      <w:r>
        <w:rPr>
          <w:rFonts w:ascii="Times New Roman"/>
          <w:b w:val="false"/>
          <w:i w:val="false"/>
          <w:color w:val="000000"/>
          <w:sz w:val="28"/>
        </w:rPr>
        <w:t>
      Осы нормамен көзделген сабын жалпыға ортақ пайдалану орындарына беріледі.</w:t>
      </w:r>
    </w:p>
    <w:bookmarkEnd w:id="467"/>
    <w:bookmarkStart w:name="z473" w:id="468"/>
    <w:p>
      <w:pPr>
        <w:spacing w:after="0"/>
        <w:ind w:left="0"/>
        <w:jc w:val="both"/>
      </w:pPr>
      <w:r>
        <w:rPr>
          <w:rFonts w:ascii="Times New Roman"/>
          <w:b w:val="false"/>
          <w:i w:val="false"/>
          <w:color w:val="000000"/>
          <w:sz w:val="28"/>
        </w:rPr>
        <w:t>
      Кір сабын орнына иіс сабын беруге рұқсат етіледі.</w:t>
      </w:r>
    </w:p>
    <w:bookmarkEnd w:id="468"/>
    <w:bookmarkStart w:name="z474" w:id="469"/>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кір сабынның ауыспалы қорын ұстау қажет.</w:t>
      </w:r>
    </w:p>
    <w:bookmarkEnd w:id="469"/>
    <w:bookmarkStart w:name="z475" w:id="470"/>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кір сабынның ауыспалы қорын ұстау қажет.</w:t>
      </w:r>
    </w:p>
    <w:bookmarkEnd w:id="470"/>
    <w:bookmarkStart w:name="z476" w:id="471"/>
    <w:p>
      <w:pPr>
        <w:spacing w:after="0"/>
        <w:ind w:left="0"/>
        <w:jc w:val="left"/>
      </w:pPr>
      <w:r>
        <w:rPr>
          <w:rFonts w:ascii="Times New Roman"/>
          <w:b/>
          <w:i w:val="false"/>
          <w:color w:val="000000"/>
        </w:rPr>
        <w:t xml:space="preserve"> Моншада жуыну және санитарлық-гигиеналық қажеттіліктер үшін</w:t>
      </w:r>
      <w:r>
        <w:br/>
      </w:r>
      <w:r>
        <w:rPr>
          <w:rFonts w:ascii="Times New Roman"/>
          <w:b/>
          <w:i w:val="false"/>
          <w:color w:val="000000"/>
        </w:rPr>
        <w:t>әскери қызметшілер мен басқа да контингентті иіс сабынмен</w:t>
      </w:r>
      <w:r>
        <w:br/>
      </w:r>
      <w:r>
        <w:rPr>
          <w:rFonts w:ascii="Times New Roman"/>
          <w:b/>
          <w:i w:val="false"/>
          <w:color w:val="000000"/>
        </w:rPr>
        <w:t>жабдықтаудың № 44 нормасы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7854"/>
        <w:gridCol w:w="3232"/>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корабльдердің, мекемелер мен әскери оқу орындарының аспаздары мен наубайшылары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қарауылдың жеке құрамына</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77" w:id="472"/>
    <w:p>
      <w:pPr>
        <w:spacing w:after="0"/>
        <w:ind w:left="0"/>
        <w:jc w:val="both"/>
      </w:pPr>
      <w:r>
        <w:rPr>
          <w:rFonts w:ascii="Times New Roman"/>
          <w:b w:val="false"/>
          <w:i w:val="false"/>
          <w:color w:val="000000"/>
          <w:sz w:val="28"/>
        </w:rPr>
        <w:t>
      Ескертпелер:</w:t>
      </w:r>
    </w:p>
    <w:bookmarkEnd w:id="472"/>
    <w:bookmarkStart w:name="z478" w:id="473"/>
    <w:p>
      <w:pPr>
        <w:spacing w:after="0"/>
        <w:ind w:left="0"/>
        <w:jc w:val="both"/>
      </w:pPr>
      <w:r>
        <w:rPr>
          <w:rFonts w:ascii="Times New Roman"/>
          <w:b w:val="false"/>
          <w:i w:val="false"/>
          <w:color w:val="000000"/>
          <w:sz w:val="28"/>
        </w:rPr>
        <w:t>
      Иіс сабын болмаған кезде оны май қышқылдары кемінде 60 пайыз болатын кір сабынмен ауыстыруға рұқсат етіледі.</w:t>
      </w:r>
    </w:p>
    <w:bookmarkEnd w:id="473"/>
    <w:bookmarkStart w:name="z479" w:id="474"/>
    <w:p>
      <w:pPr>
        <w:spacing w:after="0"/>
        <w:ind w:left="0"/>
        <w:jc w:val="both"/>
      </w:pPr>
      <w:r>
        <w:rPr>
          <w:rFonts w:ascii="Times New Roman"/>
          <w:b w:val="false"/>
          <w:i w:val="false"/>
          <w:color w:val="000000"/>
          <w:sz w:val="28"/>
        </w:rPr>
        <w:t>
      Әскерге шақыру бойынша сарбаздарға, матростарға, сержанттар мен старшиналарға, әскери оқу орындарының курсанттары мен арнайы мектептердің тәрбиеленушілеріне иіс сабын үшін сауыт 1 жылға 1 дана санында қосымша беріледі.</w:t>
      </w:r>
    </w:p>
    <w:bookmarkEnd w:id="474"/>
    <w:bookmarkStart w:name="z480" w:id="475"/>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және сабынға арналған құтының ауыспалы қорын ұстау қажет.</w:t>
      </w:r>
    </w:p>
    <w:bookmarkEnd w:id="475"/>
    <w:bookmarkStart w:name="z481" w:id="476"/>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10 пайыз мөлшерінде иіс сабынның ауыспалы қорын ұстау қажет.</w:t>
      </w:r>
    </w:p>
    <w:bookmarkEnd w:id="476"/>
    <w:bookmarkStart w:name="z482" w:id="477"/>
    <w:p>
      <w:pPr>
        <w:spacing w:after="0"/>
        <w:ind w:left="0"/>
        <w:jc w:val="left"/>
      </w:pPr>
      <w:r>
        <w:rPr>
          <w:rFonts w:ascii="Times New Roman"/>
          <w:b/>
          <w:i w:val="false"/>
          <w:color w:val="000000"/>
        </w:rPr>
        <w:t xml:space="preserve"> Әскери қызметшілерді және басқа да контингентті туалет</w:t>
      </w:r>
      <w:r>
        <w:br/>
      </w:r>
      <w:r>
        <w:rPr>
          <w:rFonts w:ascii="Times New Roman"/>
          <w:b/>
          <w:i w:val="false"/>
          <w:color w:val="000000"/>
        </w:rPr>
        <w:t>қажеттіліктері үшін иіс сабынмен жабдықтаудың № 45 нормасы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476"/>
        <w:gridCol w:w="1917"/>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белгілейтін нормалар бойынша тамақтандырылуға құқығы бар әскери қызметшілер (жалпыға ортақ пайдалану орындарына беріледі)*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ұшқыштар құрамының санынан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инженерлік-техникалық құрамының санынан</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өткеру кезіндегі жоғары және кіші офицерлер құрамы, келісімшарт бойынша әскери қызмет өткеретін сержанттар мен сарбаздар (матростар)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Корабльдерде, катерлерде және қамтамасыз ету кемелерінде, ШЕКЗ-да (оқу-жаттығудан басқа), УӨБ-де, ШЕКК-да қызмет өткеретін офицерлер құрамы және ҰҚК ШҚ бөлімшелерінде қызмет өткеретін келісімшарт бойынша әскери қызметшілер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әскери даярлықтан өтетін студенттер, курсанттар және жиындарға (тағылымдамаға) шақырылған жоғары және орта арнаулы оқу орындарының оқушылары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лазареттердің, медициналық пункттердің, медициналық-санитарлық батальондар мен роталардың, әскери-дәрігерлік комиссиялардың, паталог-анатомиялық және санитарлық-эпидемиологиялық зертханалар мен жасақтардың, ветеринарлық лазареттердің медициналық қызметкерлері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әскери және корабльдік лазареттерде емделуде немесе тексерілуде болатын науқастар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483" w:id="478"/>
    <w:p>
      <w:pPr>
        <w:spacing w:after="0"/>
        <w:ind w:left="0"/>
        <w:jc w:val="both"/>
      </w:pPr>
      <w:r>
        <w:rPr>
          <w:rFonts w:ascii="Times New Roman"/>
          <w:b w:val="false"/>
          <w:i w:val="false"/>
          <w:color w:val="000000"/>
          <w:sz w:val="28"/>
        </w:rPr>
        <w:t>
      Ескертпелер:</w:t>
      </w:r>
    </w:p>
    <w:bookmarkEnd w:id="478"/>
    <w:bookmarkStart w:name="z484" w:id="479"/>
    <w:p>
      <w:pPr>
        <w:spacing w:after="0"/>
        <w:ind w:left="0"/>
        <w:jc w:val="both"/>
      </w:pPr>
      <w:r>
        <w:rPr>
          <w:rFonts w:ascii="Times New Roman"/>
          <w:b w:val="false"/>
          <w:i w:val="false"/>
          <w:color w:val="000000"/>
          <w:sz w:val="28"/>
        </w:rPr>
        <w:t>
      * Осы қамтамасыз етілетін контингентке сұйық иіс сабын беруге рұқсат етіледі.</w:t>
      </w:r>
    </w:p>
    <w:bookmarkEnd w:id="479"/>
    <w:bookmarkStart w:name="z485" w:id="480"/>
    <w:p>
      <w:pPr>
        <w:spacing w:after="0"/>
        <w:ind w:left="0"/>
        <w:jc w:val="both"/>
      </w:pPr>
      <w:r>
        <w:rPr>
          <w:rFonts w:ascii="Times New Roman"/>
          <w:b w:val="false"/>
          <w:i w:val="false"/>
          <w:color w:val="000000"/>
          <w:sz w:val="28"/>
        </w:rPr>
        <w:t>
      Иіс сабын болмаған кезде оны май қышқылдары кемінде 60 пайыз болатын кір сабынмен ауыстыруға рұқсат етіледі.</w:t>
      </w:r>
    </w:p>
    <w:bookmarkEnd w:id="480"/>
    <w:bookmarkStart w:name="z486" w:id="481"/>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ауыспалы қорын ұстау қажет.</w:t>
      </w:r>
    </w:p>
    <w:bookmarkEnd w:id="481"/>
    <w:bookmarkStart w:name="z487" w:id="482"/>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иіс сабынның ауыспалы қорын ұстау қажет.</w:t>
      </w:r>
    </w:p>
    <w:bookmarkEnd w:id="482"/>
    <w:bookmarkStart w:name="z488" w:id="483"/>
    <w:p>
      <w:pPr>
        <w:spacing w:after="0"/>
        <w:ind w:left="0"/>
        <w:jc w:val="left"/>
      </w:pPr>
      <w:r>
        <w:rPr>
          <w:rFonts w:ascii="Times New Roman"/>
          <w:b/>
          <w:i w:val="false"/>
          <w:color w:val="000000"/>
        </w:rPr>
        <w:t xml:space="preserve"> Әскери қызметшілерді және басқа да контингентті дәретхана</w:t>
      </w:r>
      <w:r>
        <w:br/>
      </w:r>
      <w:r>
        <w:rPr>
          <w:rFonts w:ascii="Times New Roman"/>
          <w:b/>
          <w:i w:val="false"/>
          <w:color w:val="000000"/>
        </w:rPr>
        <w:t>қағазымен жабдықтаудың № 46 нормасы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388"/>
        <w:gridCol w:w="375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дәретхана қағазы орамының саны*</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сарбаздар, матростар, сержанттар мен старшиналар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әскери факультеттерінің курсанттары, әскери оқу орындарының курсанттары, Кадет корпусы мен "Жас ұлан" республикалық мектебінің тәрбиеленушілері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және медициналық мекемелерде, медициналық батальондар мен роталарда емделуде немесе тексерілуде болатын науқастар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489" w:id="484"/>
    <w:p>
      <w:pPr>
        <w:spacing w:after="0"/>
        <w:ind w:left="0"/>
        <w:jc w:val="both"/>
      </w:pPr>
      <w:r>
        <w:rPr>
          <w:rFonts w:ascii="Times New Roman"/>
          <w:b w:val="false"/>
          <w:i w:val="false"/>
          <w:color w:val="000000"/>
          <w:sz w:val="28"/>
        </w:rPr>
        <w:t>
      Ескертпелер:</w:t>
      </w:r>
    </w:p>
    <w:bookmarkEnd w:id="484"/>
    <w:bookmarkStart w:name="z490" w:id="485"/>
    <w:p>
      <w:pPr>
        <w:spacing w:after="0"/>
        <w:ind w:left="0"/>
        <w:jc w:val="both"/>
      </w:pPr>
      <w:r>
        <w:rPr>
          <w:rFonts w:ascii="Times New Roman"/>
          <w:b w:val="false"/>
          <w:i w:val="false"/>
          <w:color w:val="000000"/>
          <w:sz w:val="28"/>
        </w:rPr>
        <w:t>
      * Дәретхана қағазының бір орамы 50 метрден кем болмауға тиіс.</w:t>
      </w:r>
    </w:p>
    <w:bookmarkEnd w:id="485"/>
    <w:bookmarkStart w:name="z491" w:id="486"/>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иіс сабынның ауыспалы қорын ұстау қажет.</w:t>
      </w:r>
    </w:p>
    <w:bookmarkEnd w:id="486"/>
    <w:bookmarkStart w:name="z492" w:id="487"/>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дәретхана қағазының ауыспалы қорын ұстау қажет.</w:t>
      </w:r>
    </w:p>
    <w:bookmarkEnd w:id="487"/>
    <w:bookmarkStart w:name="z493" w:id="488"/>
    <w:p>
      <w:pPr>
        <w:spacing w:after="0"/>
        <w:ind w:left="0"/>
        <w:jc w:val="left"/>
      </w:pPr>
      <w:r>
        <w:rPr>
          <w:rFonts w:ascii="Times New Roman"/>
          <w:b/>
          <w:i w:val="false"/>
          <w:color w:val="000000"/>
        </w:rPr>
        <w:t xml:space="preserve"> Механикалық және қолмен жуу кезінде оның ластығына және судың</w:t>
      </w:r>
      <w:r>
        <w:br/>
      </w:r>
      <w:r>
        <w:rPr>
          <w:rFonts w:ascii="Times New Roman"/>
          <w:b/>
          <w:i w:val="false"/>
          <w:color w:val="000000"/>
        </w:rPr>
        <w:t>кермектілігіне байланысты 1 кг құрғақ киімге граммен</w:t>
      </w:r>
      <w:r>
        <w:br/>
      </w:r>
      <w:r>
        <w:rPr>
          <w:rFonts w:ascii="Times New Roman"/>
          <w:b/>
          <w:i w:val="false"/>
          <w:color w:val="000000"/>
        </w:rPr>
        <w:t>синтетикалық жуу құралдарын жұмсаудың</w:t>
      </w:r>
      <w:r>
        <w:br/>
      </w:r>
      <w:r>
        <w:rPr>
          <w:rFonts w:ascii="Times New Roman"/>
          <w:b/>
          <w:i w:val="false"/>
          <w:color w:val="000000"/>
        </w:rPr>
        <w:t>№ 47 нормасы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773"/>
        <w:gridCol w:w="2753"/>
        <w:gridCol w:w="2753"/>
        <w:gridCol w:w="2754"/>
      </w:tblGrid>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жуу ұнтағы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киетін сарбаздар жейдесі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4" w:id="489"/>
    <w:p>
      <w:pPr>
        <w:spacing w:after="0"/>
        <w:ind w:left="0"/>
        <w:jc w:val="both"/>
      </w:pPr>
      <w:r>
        <w:rPr>
          <w:rFonts w:ascii="Times New Roman"/>
          <w:b w:val="false"/>
          <w:i w:val="false"/>
          <w:color w:val="000000"/>
          <w:sz w:val="28"/>
        </w:rPr>
        <w:t>
      Ескертпелер:</w:t>
      </w:r>
    </w:p>
    <w:bookmarkEnd w:id="489"/>
    <w:bookmarkStart w:name="z495" w:id="490"/>
    <w:p>
      <w:pPr>
        <w:spacing w:after="0"/>
        <w:ind w:left="0"/>
        <w:jc w:val="both"/>
      </w:pPr>
      <w:r>
        <w:rPr>
          <w:rFonts w:ascii="Times New Roman"/>
          <w:b w:val="false"/>
          <w:i w:val="false"/>
          <w:color w:val="000000"/>
          <w:sz w:val="28"/>
        </w:rPr>
        <w:t>
      Киімнің ластану дәрежесі мынадай көрсеткіштермен сипатталады:</w:t>
      </w:r>
    </w:p>
    <w:bookmarkEnd w:id="490"/>
    <w:bookmarkStart w:name="z496" w:id="491"/>
    <w:p>
      <w:pPr>
        <w:spacing w:after="0"/>
        <w:ind w:left="0"/>
        <w:jc w:val="both"/>
      </w:pPr>
      <w:r>
        <w:rPr>
          <w:rFonts w:ascii="Times New Roman"/>
          <w:b w:val="false"/>
          <w:i w:val="false"/>
          <w:color w:val="000000"/>
          <w:sz w:val="28"/>
        </w:rPr>
        <w:t>
      1-дәреже – жаңа және аз пайдаланылғандар санынан шамалы ластанған;</w:t>
      </w:r>
    </w:p>
    <w:bookmarkEnd w:id="491"/>
    <w:bookmarkStart w:name="z497" w:id="492"/>
    <w:p>
      <w:pPr>
        <w:spacing w:after="0"/>
        <w:ind w:left="0"/>
        <w:jc w:val="both"/>
      </w:pPr>
      <w:r>
        <w:rPr>
          <w:rFonts w:ascii="Times New Roman"/>
          <w:b w:val="false"/>
          <w:i w:val="false"/>
          <w:color w:val="000000"/>
          <w:sz w:val="28"/>
        </w:rPr>
        <w:t>
      2-дәреже – дақсыз қырылмаған орташа ластанған киім;</w:t>
      </w:r>
    </w:p>
    <w:bookmarkEnd w:id="492"/>
    <w:bookmarkStart w:name="z498" w:id="493"/>
    <w:p>
      <w:pPr>
        <w:spacing w:after="0"/>
        <w:ind w:left="0"/>
        <w:jc w:val="both"/>
      </w:pPr>
      <w:r>
        <w:rPr>
          <w:rFonts w:ascii="Times New Roman"/>
          <w:b w:val="false"/>
          <w:i w:val="false"/>
          <w:color w:val="000000"/>
          <w:sz w:val="28"/>
        </w:rPr>
        <w:t>
      3-дәреже – тұрмыстық ластанулар орындары қырқылған қатты ластанған киім;</w:t>
      </w:r>
    </w:p>
    <w:bookmarkEnd w:id="493"/>
    <w:bookmarkStart w:name="z499" w:id="494"/>
    <w:p>
      <w:pPr>
        <w:spacing w:after="0"/>
        <w:ind w:left="0"/>
        <w:jc w:val="both"/>
      </w:pPr>
      <w:r>
        <w:rPr>
          <w:rFonts w:ascii="Times New Roman"/>
          <w:b w:val="false"/>
          <w:i w:val="false"/>
          <w:color w:val="000000"/>
          <w:sz w:val="28"/>
        </w:rPr>
        <w:t>
      4-дәреже – тұрмыстық ластанулары бар ерекше ластанған киім (ас үй сүлгілері, әскери бөлімдер мен бөлімшелер жеке құрамының шұлғаулары мен іш киімі.</w:t>
      </w:r>
    </w:p>
    <w:bookmarkEnd w:id="494"/>
    <w:bookmarkStart w:name="z500" w:id="495"/>
    <w:p>
      <w:pPr>
        <w:spacing w:after="0"/>
        <w:ind w:left="0"/>
        <w:jc w:val="both"/>
      </w:pPr>
      <w:r>
        <w:rPr>
          <w:rFonts w:ascii="Times New Roman"/>
          <w:b w:val="false"/>
          <w:i w:val="false"/>
          <w:color w:val="000000"/>
          <w:sz w:val="28"/>
        </w:rPr>
        <w:t>
      4-дәрежелі ластануы бар киімді жуу үшін 1 кг құрғақ киімге арналған кір жуу ұнтағын жұмсау нормаларына ақ киім үшін 10 г және түрлі-түсті киім үшін 5 г кальцилендірілген сода жұмсалады.</w:t>
      </w:r>
    </w:p>
    <w:bookmarkEnd w:id="495"/>
    <w:bookmarkStart w:name="z501" w:id="496"/>
    <w:p>
      <w:pPr>
        <w:spacing w:after="0"/>
        <w:ind w:left="0"/>
        <w:jc w:val="both"/>
      </w:pPr>
      <w:r>
        <w:rPr>
          <w:rFonts w:ascii="Times New Roman"/>
          <w:b w:val="false"/>
          <w:i w:val="false"/>
          <w:color w:val="000000"/>
          <w:sz w:val="28"/>
        </w:rPr>
        <w:t>
      Киімді қолмен жуған кезде 1 кг құрғақ киімге жуу құралдарын жұмсау мыналарды құрайды: кір сабын – 28 г, кальцилендірілген сода – 20 г немесе кір жуу ұнтағы – 40 г. Тұрмыстық кір жуу машиналарын пайдаланған кезде кір жуу құралдары қолмен жуу нормасы бойынша беріледі.</w:t>
      </w:r>
    </w:p>
    <w:bookmarkEnd w:id="496"/>
    <w:bookmarkStart w:name="z502" w:id="497"/>
    <w:p>
      <w:pPr>
        <w:spacing w:after="0"/>
        <w:ind w:left="0"/>
        <w:jc w:val="both"/>
      </w:pPr>
      <w:r>
        <w:rPr>
          <w:rFonts w:ascii="Times New Roman"/>
          <w:b w:val="false"/>
          <w:i w:val="false"/>
          <w:color w:val="000000"/>
          <w:sz w:val="28"/>
        </w:rPr>
        <w:t>
      Өте ашық көк нілді пайдаланған кезде 1 кг құрғақ киімге 0,6 г құрайды.</w:t>
      </w:r>
    </w:p>
    <w:bookmarkEnd w:id="497"/>
    <w:bookmarkStart w:name="z503" w:id="498"/>
    <w:p>
      <w:pPr>
        <w:spacing w:after="0"/>
        <w:ind w:left="0"/>
        <w:jc w:val="both"/>
      </w:pPr>
      <w:r>
        <w:rPr>
          <w:rFonts w:ascii="Times New Roman"/>
          <w:b w:val="false"/>
          <w:i w:val="false"/>
          <w:color w:val="000000"/>
          <w:sz w:val="28"/>
        </w:rPr>
        <w:t>
      Судың ащылық дәрежесі жергілікті санитарлық-эпидемиологиялық станциялардың талдауларымен расталады.</w:t>
      </w:r>
    </w:p>
    <w:bookmarkEnd w:id="498"/>
    <w:bookmarkStart w:name="z504" w:id="499"/>
    <w:p>
      <w:pPr>
        <w:spacing w:after="0"/>
        <w:ind w:left="0"/>
        <w:jc w:val="both"/>
      </w:pPr>
      <w:r>
        <w:rPr>
          <w:rFonts w:ascii="Times New Roman"/>
          <w:b w:val="false"/>
          <w:i w:val="false"/>
          <w:color w:val="000000"/>
          <w:sz w:val="28"/>
        </w:rPr>
        <w:t>
      Бөлімшелер, бөлімдер мен құрамалар монша-кір жуу мұқтажына алатын жуу және ағарту материалдарын басқа мақсаттарға жұмсауға жол берілмейді.</w:t>
      </w:r>
    </w:p>
    <w:bookmarkEnd w:id="499"/>
    <w:bookmarkStart w:name="z505" w:id="500"/>
    <w:p>
      <w:pPr>
        <w:spacing w:after="0"/>
        <w:ind w:left="0"/>
        <w:jc w:val="both"/>
      </w:pPr>
      <w:r>
        <w:rPr>
          <w:rFonts w:ascii="Times New Roman"/>
          <w:b w:val="false"/>
          <w:i w:val="false"/>
          <w:color w:val="000000"/>
          <w:sz w:val="28"/>
        </w:rPr>
        <w:t>
      Әскерлерді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кір жуу құралдарының ауыспалы қорын ұстау қажет.</w:t>
      </w:r>
    </w:p>
    <w:bookmarkEnd w:id="500"/>
    <w:bookmarkStart w:name="z506" w:id="501"/>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жылдық қажеттіліктен 30 пайыз мөлшерінде кір жуу құралдарының ауыспалы қорын ұстау қажет.</w:t>
      </w:r>
    </w:p>
    <w:bookmarkEnd w:id="501"/>
    <w:bookmarkStart w:name="z507" w:id="502"/>
    <w:p>
      <w:pPr>
        <w:spacing w:after="0"/>
        <w:ind w:left="0"/>
        <w:jc w:val="left"/>
      </w:pPr>
      <w:r>
        <w:rPr>
          <w:rFonts w:ascii="Times New Roman"/>
          <w:b/>
          <w:i w:val="false"/>
          <w:color w:val="000000"/>
        </w:rPr>
        <w:t xml:space="preserve"> Әскери қызметшілердің киім-кешегі мен аяқ киімін ағымдағы және</w:t>
      </w:r>
      <w:r>
        <w:br/>
      </w:r>
      <w:r>
        <w:rPr>
          <w:rFonts w:ascii="Times New Roman"/>
          <w:b/>
          <w:i w:val="false"/>
          <w:color w:val="000000"/>
        </w:rPr>
        <w:t>орташа жөндеу үшін материалдармен жабдықтаудың № 48 нормасы *</w:t>
      </w:r>
    </w:p>
    <w:bookmarkEnd w:id="502"/>
    <w:bookmarkStart w:name="z508" w:id="503"/>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Шағын жөндеу</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4665"/>
        <w:gridCol w:w="3214"/>
        <w:gridCol w:w="2549"/>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арналған саны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киімді жөндеу және оны күту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ұлтан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қалыпты өкше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бекітпе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арналған бұранда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 00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майлау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Киім-кешекті жөндеу және оны күту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қорғаныш түсті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қорғаныш түсті мақта-мата жіп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мм қорғаныш түсті түйме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киімді және жылы киімді жөндеу үшін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түймесі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9" w:id="504"/>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Орташа жөндеу</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5030"/>
        <w:gridCol w:w="3346"/>
        <w:gridCol w:w="22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саны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Майкаларды, трусыларды, іш киім мен жылы киімді жөндеу үшін (1 жиынтыққа)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ызба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Резеңкеленген плащтарды, мақта-мата плащ-шатырларды жөндеу үшін (1 затқа)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44 ЛХ мақта-мата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металл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Киім-кешек пен арнайы киім заттарын жөндеу үшін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жүн,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арналған ілмектер, ілгектер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металл түйме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немесе қара түсті ызба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түймесі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Шинельге арналған ілмектер, ілгектер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инелері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(бір тігіншіге)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Төсек орын керек-жарақтары (жиынтықта: ақ жайма, сыртқы жастық тысы, көрпе, сүлгі)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қиық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Аяқ киім жөндеу үшін</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 мен ұлтанға арналған ұсақ саңылаулы резеңке пластина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мақта-мата жіп</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бекітпе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Бекітпелерге бұранда шеге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0" w:id="505"/>
    <w:p>
      <w:pPr>
        <w:spacing w:after="0"/>
        <w:ind w:left="0"/>
        <w:jc w:val="both"/>
      </w:pPr>
      <w:r>
        <w:rPr>
          <w:rFonts w:ascii="Times New Roman"/>
          <w:b w:val="false"/>
          <w:i w:val="false"/>
          <w:color w:val="000000"/>
          <w:sz w:val="28"/>
        </w:rPr>
        <w:t>
      Ескертпелер:</w:t>
      </w:r>
    </w:p>
    <w:bookmarkEnd w:id="505"/>
    <w:bookmarkStart w:name="z511" w:id="506"/>
    <w:p>
      <w:pPr>
        <w:spacing w:after="0"/>
        <w:ind w:left="0"/>
        <w:jc w:val="both"/>
      </w:pPr>
      <w:r>
        <w:rPr>
          <w:rFonts w:ascii="Times New Roman"/>
          <w:b w:val="false"/>
          <w:i w:val="false"/>
          <w:color w:val="000000"/>
          <w:sz w:val="28"/>
        </w:rPr>
        <w:t>
      * Осы норма бойынша әскерге шақыру бойынша қызмет өткеретін сарбаздар мен матростар, сержанттар мен старшиналар, әскери оқу орындарының курсанттары, Кадет корпусының және "Жас ұлан" РМ тәрбиеленушілері, жиындарға (тағылымдамаға) шақырылған әскери міндеттілер және әскери даярлықтан өтетін студенттер қамтамасыз етіледі.</w:t>
      </w:r>
    </w:p>
    <w:bookmarkEnd w:id="506"/>
    <w:bookmarkStart w:name="z512" w:id="507"/>
    <w:p>
      <w:pPr>
        <w:spacing w:after="0"/>
        <w:ind w:left="0"/>
        <w:jc w:val="both"/>
      </w:pPr>
      <w:r>
        <w:rPr>
          <w:rFonts w:ascii="Times New Roman"/>
          <w:b w:val="false"/>
          <w:i w:val="false"/>
          <w:color w:val="000000"/>
          <w:sz w:val="28"/>
        </w:rPr>
        <w:t>
      Киім-кешекті жөндеу үшін сонымен қатар есептен шығарылған мүлікті сөгуден алынатын материалдар мен фурнитура пайдаланылады.</w:t>
      </w:r>
    </w:p>
    <w:bookmarkEnd w:id="507"/>
    <w:bookmarkStart w:name="z513" w:id="508"/>
    <w:p>
      <w:pPr>
        <w:spacing w:after="0"/>
        <w:ind w:left="0"/>
        <w:jc w:val="both"/>
      </w:pPr>
      <w:r>
        <w:rPr>
          <w:rFonts w:ascii="Times New Roman"/>
          <w:b w:val="false"/>
          <w:i w:val="false"/>
          <w:color w:val="000000"/>
          <w:sz w:val="28"/>
        </w:rPr>
        <w:t>
      Киім-кешек пен аяқ киімді ағымдағы жөндеуге арналған материалдармен тұрмыстық қызмет көрсету бөлмелері, орташа жөндеуге арналған материалдармен әскери бөлімдердің жөндеу шеберханалары қамтамасыз етіледі.</w:t>
      </w:r>
    </w:p>
    <w:bookmarkEnd w:id="508"/>
    <w:bookmarkStart w:name="z514" w:id="509"/>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жөндеу материалдарының ауыспалы қорын ұстау қажет.</w:t>
      </w:r>
    </w:p>
    <w:bookmarkEnd w:id="509"/>
    <w:bookmarkStart w:name="z515" w:id="510"/>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30 пайыз мөлшерінде жөндеу материалдарының ауыспалы қорын ұстау қажет.</w:t>
      </w:r>
    </w:p>
    <w:bookmarkEnd w:id="510"/>
    <w:bookmarkStart w:name="z516" w:id="511"/>
    <w:p>
      <w:pPr>
        <w:spacing w:after="0"/>
        <w:ind w:left="0"/>
        <w:jc w:val="both"/>
      </w:pPr>
      <w:r>
        <w:rPr>
          <w:rFonts w:ascii="Times New Roman"/>
          <w:b w:val="false"/>
          <w:i w:val="false"/>
          <w:color w:val="000000"/>
          <w:sz w:val="28"/>
        </w:rPr>
        <w:t>
      1. Бір орамдағы жіптің ұзындығы 200 метрді құрайды. Флоттық киім нысанын жөндеу үшін қорғаныш түсті жіп орнына қара (көк) түсті жіп беріледі.</w:t>
      </w:r>
    </w:p>
    <w:bookmarkEnd w:id="511"/>
    <w:bookmarkStart w:name="z517" w:id="512"/>
    <w:p>
      <w:pPr>
        <w:spacing w:after="0"/>
        <w:ind w:left="0"/>
        <w:jc w:val="both"/>
      </w:pPr>
      <w:r>
        <w:rPr>
          <w:rFonts w:ascii="Times New Roman"/>
          <w:b w:val="false"/>
          <w:i w:val="false"/>
          <w:color w:val="000000"/>
          <w:sz w:val="28"/>
        </w:rPr>
        <w:t>
      1. Жіп әрбір затқа 0,2 орамнан беріледі.</w:t>
      </w:r>
    </w:p>
    <w:bookmarkEnd w:id="512"/>
    <w:bookmarkStart w:name="z518" w:id="513"/>
    <w:p>
      <w:pPr>
        <w:spacing w:after="0"/>
        <w:ind w:left="0"/>
        <w:jc w:val="both"/>
      </w:pPr>
      <w:r>
        <w:rPr>
          <w:rFonts w:ascii="Times New Roman"/>
          <w:b w:val="false"/>
          <w:i w:val="false"/>
          <w:color w:val="000000"/>
          <w:sz w:val="28"/>
        </w:rPr>
        <w:t>
      2. Созылмалы ызба (іш киім резенкесі) трусылар мен кальсондарды жөндеу үшін беріледі.</w:t>
      </w:r>
    </w:p>
    <w:bookmarkEnd w:id="513"/>
    <w:bookmarkStart w:name="z634" w:id="514"/>
    <w:p>
      <w:pPr>
        <w:spacing w:after="0"/>
        <w:ind w:left="0"/>
        <w:jc w:val="left"/>
      </w:pPr>
      <w:r>
        <w:rPr>
          <w:rFonts w:ascii="Times New Roman"/>
          <w:b/>
          <w:i w:val="false"/>
          <w:color w:val="000000"/>
        </w:rPr>
        <w:t xml:space="preserve"> Әскери қызметшілердің заттай мүлкін күрделі жөндеу,</w:t>
      </w:r>
      <w:r>
        <w:br/>
      </w:r>
      <w:r>
        <w:rPr>
          <w:rFonts w:ascii="Times New Roman"/>
          <w:b/>
          <w:i w:val="false"/>
          <w:color w:val="000000"/>
        </w:rPr>
        <w:t>химиялық тазалау және бояу үшін</w:t>
      </w:r>
      <w:r>
        <w:br/>
      </w:r>
      <w:r>
        <w:rPr>
          <w:rFonts w:ascii="Times New Roman"/>
          <w:b/>
          <w:i w:val="false"/>
          <w:color w:val="000000"/>
        </w:rPr>
        <w:t>материалдармен жабдықтаудың № 49 нормасы.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6130"/>
        <w:gridCol w:w="2884"/>
        <w:gridCol w:w="1895"/>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бірлікке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Былғары аяқ киімді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ұлтан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Ұлтанға арналған резеңке пластина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салынған резеңке өкше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Тағанға арналған резеңке пластина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ұлтарақ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түсті юфть</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шаршы 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тексі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тексі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 шеге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шеге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шығыры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Зімпаралы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қума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аяқ киім 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жөндеу балауызы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Пималарды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Ұлтандық киіз</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қарамайы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Пальтоларды, бушлаттар мен жылы күртешелерді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костюмдік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қалтаға арналған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түйме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Қысқа тондар мен тұлыптарды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Шинельдік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қалтаға арналған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 матрацтарды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тысы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 керек-жарақтарын жөндеу үшін (жиынтықта – жастық тысы, ақ жайма мен көрпе)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орам, олардың ішінде: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Мақта-мата күртешелер мен шалбарларды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костюмдік мата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 түйме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Кительдік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Шалбарлық ілгектер мен ілмектер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Шатырларды жөндеу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шатырларды сөгуден алынған қиық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аралас өңделген қатты шатыр жаймасы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техникалық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өңделген зығыр немесе жартылай зығыр парусинасы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қойылған зығыр жайма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өңдеу белгісі бар ағартылған бөз</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фланель</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ызбасы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шаршы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арқан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немесе армирленген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орам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зығыр жіп</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Заттай мүлікті химиялық тазалау үшін (құрғақ мүліктің бір тоннасына)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трихлорэтилен (перхлорэтилен)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арналған ұнтақ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Заттай мүлікті бояу үшін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қоспалы бояғыш немесе бояғыштар қоспасы: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түстес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бояғыш хризофенил</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түске 30-пайыздық сірке қышқылы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төзімді көк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еселенген хром қышқылды калий (хромпик)</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түске 30 пайыздық сірке қышқылы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тікелей бояғыш</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5" w:id="515"/>
    <w:p>
      <w:pPr>
        <w:spacing w:after="0"/>
        <w:ind w:left="0"/>
        <w:jc w:val="both"/>
      </w:pPr>
      <w:r>
        <w:rPr>
          <w:rFonts w:ascii="Times New Roman"/>
          <w:b w:val="false"/>
          <w:i w:val="false"/>
          <w:color w:val="000000"/>
          <w:sz w:val="28"/>
        </w:rPr>
        <w:t>
      Ескертпелер:</w:t>
      </w:r>
    </w:p>
    <w:bookmarkEnd w:id="515"/>
    <w:bookmarkStart w:name="z636" w:id="516"/>
    <w:p>
      <w:pPr>
        <w:spacing w:after="0"/>
        <w:ind w:left="0"/>
        <w:jc w:val="both"/>
      </w:pPr>
      <w:r>
        <w:rPr>
          <w:rFonts w:ascii="Times New Roman"/>
          <w:b w:val="false"/>
          <w:i w:val="false"/>
          <w:color w:val="000000"/>
          <w:sz w:val="28"/>
        </w:rPr>
        <w:t>
      * Мүлікті жөндеу үшін бірінші кезекте есептен шығарылған мүлікті сөгуден алынған материалдар мен фурнитура пайдаланылады.</w:t>
      </w:r>
    </w:p>
    <w:bookmarkEnd w:id="516"/>
    <w:bookmarkStart w:name="z637" w:id="517"/>
    <w:p>
      <w:pPr>
        <w:spacing w:after="0"/>
        <w:ind w:left="0"/>
        <w:jc w:val="both"/>
      </w:pPr>
      <w:r>
        <w:rPr>
          <w:rFonts w:ascii="Times New Roman"/>
          <w:b w:val="false"/>
          <w:i w:val="false"/>
          <w:color w:val="000000"/>
          <w:sz w:val="28"/>
        </w:rPr>
        <w:t>
      Түймелердің көлемі, жіптердің, шегелердің, тексалардың, ілгектер мен ілмектердің нөмірі мен түсі жөндеуге жататын заттардың атауына сүйене отырып айқындалады.</w:t>
      </w:r>
    </w:p>
    <w:bookmarkEnd w:id="517"/>
    <w:bookmarkStart w:name="z638" w:id="518"/>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жөндеу материалдарының ауыспалы қорын ұстау қажет.</w:t>
      </w:r>
    </w:p>
    <w:bookmarkEnd w:id="518"/>
    <w:bookmarkStart w:name="z639" w:id="519"/>
    <w:p>
      <w:pPr>
        <w:spacing w:after="0"/>
        <w:ind w:left="0"/>
        <w:jc w:val="both"/>
      </w:pPr>
      <w:r>
        <w:rPr>
          <w:rFonts w:ascii="Times New Roman"/>
          <w:b w:val="false"/>
          <w:i w:val="false"/>
          <w:color w:val="000000"/>
          <w:sz w:val="28"/>
        </w:rPr>
        <w:t>
      Әскери бөлімдер мен мекемелерде әскери қызметшілерді қамтамасыз ету үшін осы заттарға жылдық (біржолғы) қажеттіліктен 30 пайыз мөлшерінде жөндеу материалдарының ауыспалы қорын ұстау қажет.</w:t>
      </w:r>
    </w:p>
    <w:bookmarkEnd w:id="519"/>
    <w:bookmarkStart w:name="z640" w:id="520"/>
    <w:p>
      <w:pPr>
        <w:spacing w:after="0"/>
        <w:ind w:left="0"/>
        <w:jc w:val="both"/>
      </w:pPr>
      <w:r>
        <w:rPr>
          <w:rFonts w:ascii="Times New Roman"/>
          <w:b w:val="false"/>
          <w:i w:val="false"/>
          <w:color w:val="000000"/>
          <w:sz w:val="28"/>
        </w:rPr>
        <w:t>
      1. Былғары ұлтаны бар аяқ киімді жөндеу кезінде қалыпқа салынған, резеңке ұлтанның немесе резеңке пластинаның орнына 24 кг ұлтанға арналған былғары немесе былғары ұлтан беріледі.</w:t>
      </w:r>
    </w:p>
    <w:bookmarkEnd w:id="520"/>
    <w:bookmarkStart w:name="z641" w:id="521"/>
    <w:p>
      <w:pPr>
        <w:spacing w:after="0"/>
        <w:ind w:left="0"/>
        <w:jc w:val="both"/>
      </w:pPr>
      <w:r>
        <w:rPr>
          <w:rFonts w:ascii="Times New Roman"/>
          <w:b w:val="false"/>
          <w:i w:val="false"/>
          <w:color w:val="000000"/>
          <w:sz w:val="28"/>
        </w:rPr>
        <w:t>
      2. Ұлтанға арналған пластина қалыпқа салынған резеңке ұлтанның орнына беріледі.</w:t>
      </w:r>
    </w:p>
    <w:bookmarkEnd w:id="521"/>
    <w:bookmarkStart w:name="z642" w:id="522"/>
    <w:p>
      <w:pPr>
        <w:spacing w:after="0"/>
        <w:ind w:left="0"/>
        <w:jc w:val="both"/>
      </w:pPr>
      <w:r>
        <w:rPr>
          <w:rFonts w:ascii="Times New Roman"/>
          <w:b w:val="false"/>
          <w:i w:val="false"/>
          <w:color w:val="000000"/>
          <w:sz w:val="28"/>
        </w:rPr>
        <w:t>
      3. Тағанға арналған резеңке пластина қалыпқа салынған резеңке ұлтанның орнына беріледі.</w:t>
      </w:r>
    </w:p>
    <w:bookmarkEnd w:id="522"/>
    <w:bookmarkStart w:name="z643" w:id="523"/>
    <w:p>
      <w:pPr>
        <w:spacing w:after="0"/>
        <w:ind w:left="0"/>
        <w:jc w:val="both"/>
      </w:pPr>
      <w:r>
        <w:rPr>
          <w:rFonts w:ascii="Times New Roman"/>
          <w:b w:val="false"/>
          <w:i w:val="false"/>
          <w:color w:val="000000"/>
          <w:sz w:val="28"/>
        </w:rPr>
        <w:t>
      4. Құрым аяқ киімді жөндеу үшін юфть орнына аяқ киімге арналған қара түсті 600 ш.дм. құрым беріледі.</w:t>
      </w:r>
    </w:p>
    <w:bookmarkEnd w:id="523"/>
    <w:bookmarkStart w:name="z644" w:id="524"/>
    <w:p>
      <w:pPr>
        <w:spacing w:after="0"/>
        <w:ind w:left="0"/>
        <w:jc w:val="both"/>
      </w:pPr>
      <w:r>
        <w:rPr>
          <w:rFonts w:ascii="Times New Roman"/>
          <w:b w:val="false"/>
          <w:i w:val="false"/>
          <w:color w:val="000000"/>
          <w:sz w:val="28"/>
        </w:rPr>
        <w:t>
      5. Машина тексі қол тексінің орнына қалыпқа керетін машиналары бар кәсіпорындарға беріледі.</w:t>
      </w:r>
    </w:p>
    <w:bookmarkEnd w:id="524"/>
    <w:bookmarkStart w:name="z645" w:id="525"/>
    <w:p>
      <w:pPr>
        <w:spacing w:after="0"/>
        <w:ind w:left="0"/>
        <w:jc w:val="both"/>
      </w:pPr>
      <w:r>
        <w:rPr>
          <w:rFonts w:ascii="Times New Roman"/>
          <w:b w:val="false"/>
          <w:i w:val="false"/>
          <w:color w:val="000000"/>
          <w:sz w:val="28"/>
        </w:rPr>
        <w:t>
      6. Аяқ киім шығыры мен баулар бәтеңкелерді жөндеу үшін беріледі.</w:t>
      </w:r>
    </w:p>
    <w:bookmarkEnd w:id="525"/>
    <w:bookmarkStart w:name="z646" w:id="526"/>
    <w:p>
      <w:pPr>
        <w:spacing w:after="0"/>
        <w:ind w:left="0"/>
        <w:jc w:val="both"/>
      </w:pPr>
      <w:r>
        <w:rPr>
          <w:rFonts w:ascii="Times New Roman"/>
          <w:b w:val="false"/>
          <w:i w:val="false"/>
          <w:color w:val="000000"/>
          <w:sz w:val="28"/>
        </w:rPr>
        <w:t>
      7. Құрым аяқ киім үшін аяқ киімге арналған майдың орнына 0,3 кг қара түсті аяқ киім майы беріледі.</w:t>
      </w:r>
    </w:p>
    <w:bookmarkEnd w:id="526"/>
    <w:bookmarkStart w:name="z647" w:id="527"/>
    <w:p>
      <w:pPr>
        <w:spacing w:after="0"/>
        <w:ind w:left="0"/>
        <w:jc w:val="both"/>
      </w:pPr>
      <w:r>
        <w:rPr>
          <w:rFonts w:ascii="Times New Roman"/>
          <w:b w:val="false"/>
          <w:i w:val="false"/>
          <w:color w:val="000000"/>
          <w:sz w:val="28"/>
        </w:rPr>
        <w:t>
      8. Мақта-мата қалталарға арналған мата жөнделетін жөнделетін бұйымдардың 20 пайызына беріледі (мақта-мата шалбарларды жөндеуге берілмейді).</w:t>
      </w:r>
    </w:p>
    <w:bookmarkEnd w:id="527"/>
    <w:bookmarkStart w:name="z648" w:id="528"/>
    <w:p>
      <w:pPr>
        <w:spacing w:after="0"/>
        <w:ind w:left="0"/>
        <w:jc w:val="both"/>
      </w:pPr>
      <w:r>
        <w:rPr>
          <w:rFonts w:ascii="Times New Roman"/>
          <w:b w:val="false"/>
          <w:i w:val="false"/>
          <w:color w:val="000000"/>
          <w:sz w:val="28"/>
        </w:rPr>
        <w:t>
      9. Мүлікті трихлорэтиленмен (перхлорэтиленмен) тазалау кезінде сүзуге арналған ұнтақ берілмейді.</w:t>
      </w:r>
    </w:p>
    <w:bookmarkEnd w:id="528"/>
    <w:bookmarkStart w:name="z649" w:id="529"/>
    <w:p>
      <w:pPr>
        <w:spacing w:after="0"/>
        <w:ind w:left="0"/>
        <w:jc w:val="left"/>
      </w:pPr>
      <w:r>
        <w:rPr>
          <w:rFonts w:ascii="Times New Roman"/>
          <w:b/>
          <w:i w:val="false"/>
          <w:color w:val="000000"/>
        </w:rPr>
        <w:t xml:space="preserve"> Кір жуу және қосалқы жабдықпен жабдықтаудың</w:t>
      </w:r>
      <w:r>
        <w:br/>
      </w:r>
      <w:r>
        <w:rPr>
          <w:rFonts w:ascii="Times New Roman"/>
          <w:b/>
          <w:i w:val="false"/>
          <w:color w:val="000000"/>
        </w:rPr>
        <w:t>№ 50 нормасы</w:t>
      </w:r>
      <w:r>
        <w:br/>
      </w:r>
      <w:r>
        <w:rPr>
          <w:rFonts w:ascii="Times New Roman"/>
          <w:b/>
          <w:i w:val="false"/>
          <w:color w:val="000000"/>
        </w:rPr>
        <w:t>1. Кір жуу жабдығымен жабдықтау нормасы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4174"/>
        <w:gridCol w:w="754"/>
        <w:gridCol w:w="2495"/>
        <w:gridCol w:w="1918"/>
        <w:gridCol w:w="1337"/>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мүмкіндігі жылына тоннамен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мекемелерге беріледі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центрифуга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центрифуга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центрифуга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кептіргіш машинасы (барабан)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50 кг/сағ үтіктеу катогы (пресс)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651" w:id="530"/>
    <w:p>
      <w:pPr>
        <w:spacing w:after="0"/>
        <w:ind w:left="0"/>
        <w:jc w:val="left"/>
      </w:pPr>
      <w:r>
        <w:rPr>
          <w:rFonts w:ascii="Times New Roman"/>
          <w:b/>
          <w:i w:val="false"/>
          <w:color w:val="000000"/>
        </w:rPr>
        <w:t xml:space="preserve"> 2. Қосалқы жабдықпен жабдықтау нормасы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2"/>
        <w:gridCol w:w="274"/>
        <w:gridCol w:w="1258"/>
        <w:gridCol w:w="1258"/>
        <w:gridCol w:w="1470"/>
        <w:gridCol w:w="1680"/>
        <w:gridCol w:w="1680"/>
        <w:gridCol w:w="1681"/>
        <w:gridCol w:w="1120"/>
        <w:gridCol w:w="697"/>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 машинасы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 арналған арба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қайнатуға арналған бак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 үтік</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таразы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bl>
    <w:p>
      <w:pPr>
        <w:spacing w:after="0"/>
        <w:ind w:left="0"/>
        <w:jc w:val="left"/>
      </w:pPr>
      <w:r>
        <w:br/>
      </w:r>
      <w:r>
        <w:rPr>
          <w:rFonts w:ascii="Times New Roman"/>
          <w:b w:val="false"/>
          <w:i w:val="false"/>
          <w:color w:val="000000"/>
          <w:sz w:val="28"/>
        </w:rPr>
        <w:t>
</w:t>
      </w:r>
    </w:p>
    <w:bookmarkStart w:name="z652" w:id="531"/>
    <w:p>
      <w:pPr>
        <w:spacing w:after="0"/>
        <w:ind w:left="0"/>
        <w:jc w:val="both"/>
      </w:pPr>
      <w:r>
        <w:rPr>
          <w:rFonts w:ascii="Times New Roman"/>
          <w:b w:val="false"/>
          <w:i w:val="false"/>
          <w:color w:val="000000"/>
          <w:sz w:val="28"/>
        </w:rPr>
        <w:t>
      Ескертпелер:</w:t>
      </w:r>
    </w:p>
    <w:bookmarkEnd w:id="531"/>
    <w:bookmarkStart w:name="z653" w:id="532"/>
    <w:p>
      <w:pPr>
        <w:spacing w:after="0"/>
        <w:ind w:left="0"/>
        <w:jc w:val="both"/>
      </w:pPr>
      <w:r>
        <w:rPr>
          <w:rFonts w:ascii="Times New Roman"/>
          <w:b w:val="false"/>
          <w:i w:val="false"/>
          <w:color w:val="000000"/>
          <w:sz w:val="28"/>
        </w:rPr>
        <w:t>
      Орталықтандырылған кір жууды ұйымдастыру мүмкін болмаған кезде Ұлттық қауіпсіздік комитеті Шекара қызметінің шекара заставаларында, шекара бекеттерінде, уақытша шекара бекеттерінде 3 жылға бір тұрмыстық кір жуу машинасы орнына екеу беріледі. Гарнизон бөлімшелерінде жеке құрамның киім-кешегін жуу үшін әрбір ротаға немесе теңестірілген бөлімшеге бір-бірден тұрмыстық кір жуу машинасы беріледі, ол Қазақстан Республикасы Қарулы Күштерінің Ішкі қызмет жарғысына сәйкес арнайы бөлінген орынға орнатылады. Шекара заставаларында, шекара бекеттерінде, алыс аудандарда орналасқан уақытша шекара бекеттерінде тұрмыстық тігін машинасы 10 жылға бір данадан беріледі.</w:t>
      </w:r>
    </w:p>
    <w:bookmarkEnd w:id="532"/>
    <w:bookmarkStart w:name="z654" w:id="533"/>
    <w:p>
      <w:pPr>
        <w:spacing w:after="0"/>
        <w:ind w:left="0"/>
        <w:jc w:val="both"/>
      </w:pPr>
      <w:r>
        <w:rPr>
          <w:rFonts w:ascii="Times New Roman"/>
          <w:b w:val="false"/>
          <w:i w:val="false"/>
          <w:color w:val="000000"/>
          <w:sz w:val="28"/>
        </w:rPr>
        <w:t>
      Айына бір әскери қызметшіге киім мен киім-кешекті жуу көлемі мыналарды құрайды:</w:t>
      </w:r>
    </w:p>
    <w:bookmarkEnd w:id="533"/>
    <w:bookmarkStart w:name="z655" w:id="534"/>
    <w:p>
      <w:pPr>
        <w:spacing w:after="0"/>
        <w:ind w:left="0"/>
        <w:jc w:val="both"/>
      </w:pPr>
      <w:r>
        <w:rPr>
          <w:rFonts w:ascii="Times New Roman"/>
          <w:b w:val="false"/>
          <w:i w:val="false"/>
          <w:color w:val="000000"/>
          <w:sz w:val="28"/>
        </w:rPr>
        <w:t>
      жазда – 6, 0 кг;</w:t>
      </w:r>
    </w:p>
    <w:bookmarkEnd w:id="534"/>
    <w:bookmarkStart w:name="z656" w:id="535"/>
    <w:p>
      <w:pPr>
        <w:spacing w:after="0"/>
        <w:ind w:left="0"/>
        <w:jc w:val="both"/>
      </w:pPr>
      <w:r>
        <w:rPr>
          <w:rFonts w:ascii="Times New Roman"/>
          <w:b w:val="false"/>
          <w:i w:val="false"/>
          <w:color w:val="000000"/>
          <w:sz w:val="28"/>
        </w:rPr>
        <w:t>
      қыста – 9, 0 кг.</w:t>
      </w:r>
    </w:p>
    <w:bookmarkEnd w:id="535"/>
    <w:bookmarkStart w:name="z657" w:id="536"/>
    <w:p>
      <w:pPr>
        <w:spacing w:after="0"/>
        <w:ind w:left="0"/>
        <w:jc w:val="both"/>
      </w:pPr>
      <w:r>
        <w:rPr>
          <w:rFonts w:ascii="Times New Roman"/>
          <w:b w:val="false"/>
          <w:i w:val="false"/>
          <w:color w:val="000000"/>
          <w:sz w:val="28"/>
        </w:rPr>
        <w:t>
      Госпитальдарға, медициналық пункттерге, медициналық батальондар мен роталарға 1 кереуетке – айына 17 кг.</w:t>
      </w:r>
    </w:p>
    <w:bookmarkEnd w:id="536"/>
    <w:bookmarkStart w:name="z658" w:id="537"/>
    <w:p>
      <w:pPr>
        <w:spacing w:after="0"/>
        <w:ind w:left="0"/>
        <w:jc w:val="both"/>
      </w:pPr>
      <w:r>
        <w:rPr>
          <w:rFonts w:ascii="Times New Roman"/>
          <w:b w:val="false"/>
          <w:i w:val="false"/>
          <w:color w:val="000000"/>
          <w:sz w:val="28"/>
        </w:rPr>
        <w:t>
      Айына арнайы киімді жуу нормасы:</w:t>
      </w:r>
    </w:p>
    <w:bookmarkEnd w:id="537"/>
    <w:bookmarkStart w:name="z659" w:id="538"/>
    <w:p>
      <w:pPr>
        <w:spacing w:after="0"/>
        <w:ind w:left="0"/>
        <w:jc w:val="both"/>
      </w:pPr>
      <w:r>
        <w:rPr>
          <w:rFonts w:ascii="Times New Roman"/>
          <w:b w:val="false"/>
          <w:i w:val="false"/>
          <w:color w:val="000000"/>
          <w:sz w:val="28"/>
        </w:rPr>
        <w:t>
      бір медицина қызметкері – 2,5 кг;</w:t>
      </w:r>
    </w:p>
    <w:bookmarkEnd w:id="538"/>
    <w:bookmarkStart w:name="z660" w:id="539"/>
    <w:p>
      <w:pPr>
        <w:spacing w:after="0"/>
        <w:ind w:left="0"/>
        <w:jc w:val="both"/>
      </w:pPr>
      <w:r>
        <w:rPr>
          <w:rFonts w:ascii="Times New Roman"/>
          <w:b w:val="false"/>
          <w:i w:val="false"/>
          <w:color w:val="000000"/>
          <w:sz w:val="28"/>
        </w:rPr>
        <w:t>
      асхана қызметкері (аспаз, нан пісіруші) – 13 кг;</w:t>
      </w:r>
    </w:p>
    <w:bookmarkEnd w:id="539"/>
    <w:bookmarkStart w:name="z661" w:id="540"/>
    <w:p>
      <w:pPr>
        <w:spacing w:after="0"/>
        <w:ind w:left="0"/>
        <w:jc w:val="both"/>
      </w:pPr>
      <w:r>
        <w:rPr>
          <w:rFonts w:ascii="Times New Roman"/>
          <w:b w:val="false"/>
          <w:i w:val="false"/>
          <w:color w:val="000000"/>
          <w:sz w:val="28"/>
        </w:rPr>
        <w:t>
      асхананың бір қызметкеріне – 1 кг;</w:t>
      </w:r>
    </w:p>
    <w:bookmarkEnd w:id="540"/>
    <w:bookmarkStart w:name="z662" w:id="541"/>
    <w:p>
      <w:pPr>
        <w:spacing w:after="0"/>
        <w:ind w:left="0"/>
        <w:jc w:val="both"/>
      </w:pPr>
      <w:r>
        <w:rPr>
          <w:rFonts w:ascii="Times New Roman"/>
          <w:b w:val="false"/>
          <w:i w:val="false"/>
          <w:color w:val="000000"/>
          <w:sz w:val="28"/>
        </w:rPr>
        <w:t>
      арнайы киім тиесілі штаттық лауазымға – 1 кг.</w:t>
      </w:r>
    </w:p>
    <w:bookmarkEnd w:id="541"/>
    <w:bookmarkStart w:name="z663" w:id="542"/>
    <w:p>
      <w:pPr>
        <w:spacing w:after="0"/>
        <w:ind w:left="0"/>
        <w:jc w:val="both"/>
      </w:pPr>
      <w:r>
        <w:rPr>
          <w:rFonts w:ascii="Times New Roman"/>
          <w:b w:val="false"/>
          <w:i w:val="false"/>
          <w:color w:val="000000"/>
          <w:sz w:val="28"/>
        </w:rPr>
        <w:t>
      Бір кір жуу қызметкеріне жылына кірді өңдеу көлемі 13 260 кг құрайды.</w:t>
      </w:r>
    </w:p>
    <w:bookmarkEnd w:id="542"/>
    <w:bookmarkStart w:name="z664" w:id="543"/>
    <w:p>
      <w:pPr>
        <w:spacing w:after="0"/>
        <w:ind w:left="0"/>
        <w:jc w:val="left"/>
      </w:pPr>
      <w:r>
        <w:rPr>
          <w:rFonts w:ascii="Times New Roman"/>
          <w:b/>
          <w:i w:val="false"/>
          <w:color w:val="000000"/>
        </w:rPr>
        <w:t xml:space="preserve"> Заттай мүлік қызметінің техникалық</w:t>
      </w:r>
      <w:r>
        <w:br/>
      </w:r>
      <w:r>
        <w:rPr>
          <w:rFonts w:ascii="Times New Roman"/>
          <w:b/>
          <w:i w:val="false"/>
          <w:color w:val="000000"/>
        </w:rPr>
        <w:t>құралдарымен жабдықтаудың</w:t>
      </w:r>
      <w:r>
        <w:br/>
      </w:r>
      <w:r>
        <w:rPr>
          <w:rFonts w:ascii="Times New Roman"/>
          <w:b/>
          <w:i w:val="false"/>
          <w:color w:val="000000"/>
        </w:rPr>
        <w:t>№ 51 нормасы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517"/>
        <w:gridCol w:w="420"/>
        <w:gridCol w:w="2732"/>
        <w:gridCol w:w="1925"/>
        <w:gridCol w:w="582"/>
        <w:gridCol w:w="797"/>
        <w:gridCol w:w="74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мүмкіндігі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кір жуу орны (ММП-2, ММП-2М, </w:t>
            </w:r>
          </w:p>
          <w:p>
            <w:pPr>
              <w:spacing w:after="20"/>
              <w:ind w:left="20"/>
              <w:jc w:val="both"/>
            </w:pPr>
            <w:r>
              <w:rPr>
                <w:rFonts w:ascii="Times New Roman"/>
                <w:b w:val="false"/>
                <w:i w:val="false"/>
                <w:color w:val="000000"/>
                <w:sz w:val="20"/>
              </w:rPr>
              <w:t>
МПП-1, МГПП  және далалық кір жуу орындарының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Киім-кешекті химиялық тазалау жөніндегі далалық шеберхана (ПМХО, ПМХО-М және химиялық тазалау бойынша шеберханалардың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мүлікті жөндеу жөніндегі далалық шеберхана (ПРМ-В, ПРМ-В2, ПМВ және заттай мүлікті жөндеу жөніндегі шеберханалардың басқа да түрлері)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65" w:id="544"/>
    <w:p>
      <w:pPr>
        <w:spacing w:after="0"/>
        <w:ind w:left="0"/>
        <w:jc w:val="both"/>
      </w:pPr>
      <w:r>
        <w:rPr>
          <w:rFonts w:ascii="Times New Roman"/>
          <w:b w:val="false"/>
          <w:i w:val="false"/>
          <w:color w:val="000000"/>
          <w:sz w:val="28"/>
        </w:rPr>
        <w:t>
      Ескертпелер:</w:t>
      </w:r>
    </w:p>
    <w:bookmarkEnd w:id="544"/>
    <w:bookmarkStart w:name="z666" w:id="545"/>
    <w:p>
      <w:pPr>
        <w:spacing w:after="0"/>
        <w:ind w:left="0"/>
        <w:jc w:val="both"/>
      </w:pPr>
      <w:r>
        <w:rPr>
          <w:rFonts w:ascii="Times New Roman"/>
          <w:b w:val="false"/>
          <w:i w:val="false"/>
          <w:color w:val="000000"/>
          <w:sz w:val="28"/>
        </w:rPr>
        <w:t>
      1. Далалық монша орнына залалсыздандыру-душ қондырғысын пайдалануға рұқсат етіледі.</w:t>
      </w:r>
    </w:p>
    <w:bookmarkEnd w:id="545"/>
    <w:bookmarkStart w:name="z667" w:id="546"/>
    <w:p>
      <w:pPr>
        <w:spacing w:after="0"/>
        <w:ind w:left="0"/>
        <w:jc w:val="both"/>
      </w:pPr>
      <w:r>
        <w:rPr>
          <w:rFonts w:ascii="Times New Roman"/>
          <w:b w:val="false"/>
          <w:i w:val="false"/>
          <w:color w:val="000000"/>
          <w:sz w:val="28"/>
        </w:rPr>
        <w:t>
      2. Орталық және өңірлік бағыныстағы материалдық қамтамасыз ету бригадаларына, сондай-ақ әскери госпитальдар мен лазареттерге кір жуу көлеміне байланысты беріледі.</w:t>
      </w:r>
    </w:p>
    <w:bookmarkEnd w:id="546"/>
    <w:bookmarkStart w:name="z668" w:id="547"/>
    <w:p>
      <w:pPr>
        <w:spacing w:after="0"/>
        <w:ind w:left="0"/>
        <w:jc w:val="both"/>
      </w:pPr>
      <w:r>
        <w:rPr>
          <w:rFonts w:ascii="Times New Roman"/>
          <w:b w:val="false"/>
          <w:i w:val="false"/>
          <w:color w:val="000000"/>
          <w:sz w:val="28"/>
        </w:rPr>
        <w:t>
      3. Орталық және өңірлік бағыныстағы заттай мүлік қоймаларына беріледі.</w:t>
      </w:r>
    </w:p>
    <w:bookmarkEnd w:id="547"/>
    <w:bookmarkStart w:name="z669" w:id="548"/>
    <w:p>
      <w:pPr>
        <w:spacing w:after="0"/>
        <w:ind w:left="0"/>
        <w:jc w:val="left"/>
      </w:pPr>
      <w:r>
        <w:rPr>
          <w:rFonts w:ascii="Times New Roman"/>
          <w:b/>
          <w:i w:val="false"/>
          <w:color w:val="000000"/>
        </w:rPr>
        <w:t xml:space="preserve"> Тігін-аяқ киім жабдығымен және құрал-сайманмен жабдықтаудың</w:t>
      </w:r>
      <w:r>
        <w:br/>
      </w:r>
      <w:r>
        <w:rPr>
          <w:rFonts w:ascii="Times New Roman"/>
          <w:b/>
          <w:i w:val="false"/>
          <w:color w:val="000000"/>
        </w:rPr>
        <w:t>№ 52 нормасы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4"/>
        <w:gridCol w:w="9"/>
        <w:gridCol w:w="3740"/>
        <w:gridCol w:w="795"/>
        <w:gridCol w:w="2323"/>
        <w:gridCol w:w="2017"/>
        <w:gridCol w:w="1103"/>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құрал-сайманның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Тігін шеберханаларына арналған жабдық пен мүкәммал (бір тігіншіге)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қалып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Етік шеберханаларына арналған жабдық пен мүкәммал (бір етікшіге)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тік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қисық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Тексажұлғыш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қызмет көрсету бөлмесіне арналған жабдық пен мүкәммал (әрбір тұрмыстық қызмет көрсету бөлмесіне)</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тақтай</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(механикалық)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түсті № 30 жіп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етіктердің қонышын кеңейтуге арналған электр станогы жиынтықта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киімді керуге арналған электр қалып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бу үтігі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бөлмеге арналған плакат (жиынтықта 6 плакат)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 қоймаларына арналған шаруашылық материалдары мен мүкәммал</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тәріздес өлшегіш (бас киімнің өлшемін айқындау үшін)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және қаптауға арналған қағаз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лента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жіп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немесе арнайы қарындаш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жинағы бар пломбир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таңба басқыш (таңбалауға арналған мөртаңба)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Байлауға арналған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машиналарына кенеп</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арба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Қайыс бұйым шеберханаларына арналған жабдық пен мүкәммал (бір әбзелшіге)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Тігін-қайыс жасау машинасы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тістеуігі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Етікке арналған балға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шегелейтін балға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пышақ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қысқыш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түрпі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циркуль</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қол инесі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тік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Дөңес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қисық біз</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инесі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Тағалау құрал-сайманы (1 тағалау ұстасы мен оқушысына, сондай-ақ штат бойынша тағалау ұстасы көзделмеген аттары бар бөлімшелерге)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Тұяқтарды тазалауға арналған пышақ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тістеуігі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балтасы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пышағы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Кертіктерді бұрауға арналған кілт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ұстап тұруға арналған шеңгел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0" w:id="549"/>
    <w:p>
      <w:pPr>
        <w:spacing w:after="0"/>
        <w:ind w:left="0"/>
        <w:jc w:val="both"/>
      </w:pPr>
      <w:r>
        <w:rPr>
          <w:rFonts w:ascii="Times New Roman"/>
          <w:b w:val="false"/>
          <w:i w:val="false"/>
          <w:color w:val="000000"/>
          <w:sz w:val="28"/>
        </w:rPr>
        <w:t>
      Ескертпелер:</w:t>
      </w:r>
    </w:p>
    <w:bookmarkEnd w:id="549"/>
    <w:bookmarkStart w:name="z671" w:id="550"/>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30 пайыз мөлшерінде тігін-аяқ киім жабдығы мен құрал-сайманының ауыспалы қорын ұстау қажет.</w:t>
      </w:r>
    </w:p>
    <w:bookmarkEnd w:id="550"/>
    <w:bookmarkStart w:name="z672" w:id="551"/>
    <w:p>
      <w:pPr>
        <w:spacing w:after="0"/>
        <w:ind w:left="0"/>
        <w:jc w:val="both"/>
      </w:pPr>
      <w:r>
        <w:rPr>
          <w:rFonts w:ascii="Times New Roman"/>
          <w:b w:val="false"/>
          <w:i w:val="false"/>
          <w:color w:val="000000"/>
          <w:sz w:val="28"/>
        </w:rPr>
        <w:t>
      Құрал-саймандар жинағы орнына пайдалану мерзімі 3 жылға тағалау құрал-сайманының жиынтығын дайындауға рұқсат етіледі.</w:t>
      </w:r>
    </w:p>
    <w:bookmarkEnd w:id="551"/>
    <w:bookmarkStart w:name="z673" w:id="552"/>
    <w:p>
      <w:pPr>
        <w:spacing w:after="0"/>
        <w:ind w:left="0"/>
        <w:jc w:val="both"/>
      </w:pPr>
      <w:r>
        <w:rPr>
          <w:rFonts w:ascii="Times New Roman"/>
          <w:b w:val="false"/>
          <w:i w:val="false"/>
          <w:color w:val="000000"/>
          <w:sz w:val="28"/>
        </w:rPr>
        <w:t>
      1. Өнеркәсіптік бу үтігі Республикалық ұланның рәсімдік бөлімшелеріне беріледі.</w:t>
      </w:r>
    </w:p>
    <w:bookmarkEnd w:id="552"/>
    <w:bookmarkStart w:name="z674" w:id="553"/>
    <w:p>
      <w:pPr>
        <w:spacing w:after="0"/>
        <w:ind w:left="0"/>
        <w:jc w:val="both"/>
      </w:pPr>
      <w:r>
        <w:rPr>
          <w:rFonts w:ascii="Times New Roman"/>
          <w:b w:val="false"/>
          <w:i w:val="false"/>
          <w:color w:val="000000"/>
          <w:sz w:val="28"/>
        </w:rPr>
        <w:t>
      2. Құрым етіктердің қонышын керуге арналған электр станогы мен өнеркәсіптік бу үтігі және құрым етіктердің қонышын керуге арналған электр станогы Республикалық ұланның бөлімшелеріне беріледі.</w:t>
      </w:r>
    </w:p>
    <w:bookmarkEnd w:id="553"/>
    <w:bookmarkStart w:name="z675" w:id="554"/>
    <w:p>
      <w:pPr>
        <w:spacing w:after="0"/>
        <w:ind w:left="0"/>
        <w:jc w:val="both"/>
      </w:pPr>
      <w:r>
        <w:rPr>
          <w:rFonts w:ascii="Times New Roman"/>
          <w:b w:val="false"/>
          <w:i w:val="false"/>
          <w:color w:val="000000"/>
          <w:sz w:val="28"/>
        </w:rPr>
        <w:t>
      3. Тігін-қайыс машинасы бөлімге 1 данадан беріледі.</w:t>
      </w:r>
    </w:p>
    <w:bookmarkEnd w:id="554"/>
    <w:bookmarkStart w:name="z676" w:id="555"/>
    <w:p>
      <w:pPr>
        <w:spacing w:after="0"/>
        <w:ind w:left="0"/>
        <w:jc w:val="both"/>
      </w:pPr>
      <w:r>
        <w:rPr>
          <w:rFonts w:ascii="Times New Roman"/>
          <w:b w:val="false"/>
          <w:i w:val="false"/>
          <w:color w:val="000000"/>
          <w:sz w:val="28"/>
        </w:rPr>
        <w:t>
      4. Штат бойынша әбзелші көзделмеген кавалериялық бөлімшелерге 1 данадан қосымша беріледі.</w:t>
      </w:r>
    </w:p>
    <w:bookmarkEnd w:id="555"/>
    <w:bookmarkStart w:name="z677" w:id="556"/>
    <w:p>
      <w:pPr>
        <w:spacing w:after="0"/>
        <w:ind w:left="0"/>
        <w:jc w:val="both"/>
      </w:pPr>
      <w:r>
        <w:rPr>
          <w:rFonts w:ascii="Times New Roman"/>
          <w:b w:val="false"/>
          <w:i w:val="false"/>
          <w:color w:val="000000"/>
          <w:sz w:val="28"/>
        </w:rPr>
        <w:t>
      5. Әрбір тігін машинасына.</w:t>
      </w:r>
    </w:p>
    <w:bookmarkEnd w:id="556"/>
    <w:bookmarkStart w:name="z678" w:id="557"/>
    <w:p>
      <w:pPr>
        <w:spacing w:after="0"/>
        <w:ind w:left="0"/>
        <w:jc w:val="left"/>
      </w:pPr>
      <w:r>
        <w:rPr>
          <w:rFonts w:ascii="Times New Roman"/>
          <w:b/>
          <w:i w:val="false"/>
          <w:color w:val="000000"/>
        </w:rPr>
        <w:t xml:space="preserve"> Кір жуу орындарындағы технологиялық жабдыққа қосалқы</w:t>
      </w:r>
      <w:r>
        <w:br/>
      </w:r>
      <w:r>
        <w:rPr>
          <w:rFonts w:ascii="Times New Roman"/>
          <w:b/>
          <w:i w:val="false"/>
          <w:color w:val="000000"/>
        </w:rPr>
        <w:t>бөлшектермен және оны жөндеуге жөндеу-пайдалану</w:t>
      </w:r>
      <w:r>
        <w:br/>
      </w:r>
      <w:r>
        <w:rPr>
          <w:rFonts w:ascii="Times New Roman"/>
          <w:b/>
          <w:i w:val="false"/>
          <w:color w:val="000000"/>
        </w:rPr>
        <w:t>материалдарымен жабдықтаудың</w:t>
      </w:r>
      <w:r>
        <w:br/>
      </w:r>
      <w:r>
        <w:rPr>
          <w:rFonts w:ascii="Times New Roman"/>
          <w:b/>
          <w:i w:val="false"/>
          <w:color w:val="000000"/>
        </w:rPr>
        <w:t>№ 53 нормасы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100"/>
        <w:gridCol w:w="556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материалдардың атауы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машинаға жабдықтау нормасы, дана</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іске қосқыштар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белдіктер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мойынтіректер</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шұра</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Буға арналған шұра</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ақ түсті равентух</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679" w:id="558"/>
    <w:p>
      <w:pPr>
        <w:spacing w:after="0"/>
        <w:ind w:left="0"/>
        <w:jc w:val="both"/>
      </w:pPr>
      <w:r>
        <w:rPr>
          <w:rFonts w:ascii="Times New Roman"/>
          <w:b w:val="false"/>
          <w:i w:val="false"/>
          <w:color w:val="000000"/>
          <w:sz w:val="28"/>
        </w:rPr>
        <w:t>
      Ескертпе:</w:t>
      </w:r>
    </w:p>
    <w:bookmarkEnd w:id="558"/>
    <w:bookmarkStart w:name="z680" w:id="559"/>
    <w:p>
      <w:pPr>
        <w:spacing w:after="0"/>
        <w:ind w:left="0"/>
        <w:jc w:val="both"/>
      </w:pPr>
      <w:r>
        <w:rPr>
          <w:rFonts w:ascii="Times New Roman"/>
          <w:b w:val="false"/>
          <w:i w:val="false"/>
          <w:color w:val="000000"/>
          <w:sz w:val="28"/>
        </w:rPr>
        <w:t>
      Шығыс нормасы каландарлардың "киімін" ауыстыру есебінен машиналардың бір ауысымды жұмысы кезінде жылына бір рет белгіленген</w:t>
      </w:r>
    </w:p>
    <w:bookmarkEnd w:id="559"/>
    <w:bookmarkStart w:name="z681" w:id="560"/>
    <w:p>
      <w:pPr>
        <w:spacing w:after="0"/>
        <w:ind w:left="0"/>
        <w:jc w:val="left"/>
      </w:pPr>
      <w:r>
        <w:rPr>
          <w:rFonts w:ascii="Times New Roman"/>
          <w:b/>
          <w:i w:val="false"/>
          <w:color w:val="000000"/>
        </w:rPr>
        <w:t xml:space="preserve"> Әскери бөлімдер мен мекемелерді монша-кір жуу</w:t>
      </w:r>
      <w:r>
        <w:br/>
      </w:r>
      <w:r>
        <w:rPr>
          <w:rFonts w:ascii="Times New Roman"/>
          <w:b/>
          <w:i w:val="false"/>
          <w:color w:val="000000"/>
        </w:rPr>
        <w:t>мүкәммалымен жабдықтаудың</w:t>
      </w:r>
      <w:r>
        <w:br/>
      </w:r>
      <w:r>
        <w:rPr>
          <w:rFonts w:ascii="Times New Roman"/>
          <w:b/>
          <w:i w:val="false"/>
          <w:color w:val="000000"/>
        </w:rPr>
        <w:t>№ 54 нормасы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591"/>
        <w:gridCol w:w="245"/>
        <w:gridCol w:w="1378"/>
        <w:gridCol w:w="1378"/>
        <w:gridCol w:w="1567"/>
        <w:gridCol w:w="1756"/>
        <w:gridCol w:w="1756"/>
        <w:gridCol w:w="1757"/>
        <w:gridCol w:w="1096"/>
        <w:gridCol w:w="436"/>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адам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 адам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 адам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 адам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700 адам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артық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Монша-санитарлық өңдеушілер</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жөкесі (жөке)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әрбір әскери қызметшіге жылына</w:t>
            </w:r>
          </w:p>
          <w:p>
            <w:pPr>
              <w:spacing w:after="20"/>
              <w:ind w:left="20"/>
              <w:jc w:val="both"/>
            </w:pPr>
            <w:r>
              <w:rPr>
                <w:rFonts w:ascii="Times New Roman"/>
                <w:b w:val="false"/>
                <w:i w:val="false"/>
                <w:color w:val="000000"/>
                <w:sz w:val="20"/>
              </w:rPr>
              <w:t>
3 дана, оның ішінде олардың біреуі ауыспалы қорды ұстау үшін</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Бу-формалинді залаласыздандыру камерасы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left"/>
      </w:pPr>
      <w:r>
        <w:br/>
      </w:r>
      <w:r>
        <w:rPr>
          <w:rFonts w:ascii="Times New Roman"/>
          <w:b w:val="false"/>
          <w:i w:val="false"/>
          <w:color w:val="000000"/>
          <w:sz w:val="28"/>
        </w:rPr>
        <w:t>
</w:t>
      </w:r>
    </w:p>
    <w:bookmarkStart w:name="z682" w:id="561"/>
    <w:p>
      <w:pPr>
        <w:spacing w:after="0"/>
        <w:ind w:left="0"/>
        <w:jc w:val="both"/>
      </w:pPr>
      <w:r>
        <w:rPr>
          <w:rFonts w:ascii="Times New Roman"/>
          <w:b w:val="false"/>
          <w:i w:val="false"/>
          <w:color w:val="000000"/>
          <w:sz w:val="28"/>
        </w:rPr>
        <w:t>
      Ескертпелер:</w:t>
      </w:r>
    </w:p>
    <w:bookmarkEnd w:id="561"/>
    <w:bookmarkStart w:name="z683" w:id="562"/>
    <w:p>
      <w:pPr>
        <w:spacing w:after="0"/>
        <w:ind w:left="0"/>
        <w:jc w:val="both"/>
      </w:pPr>
      <w:r>
        <w:rPr>
          <w:rFonts w:ascii="Times New Roman"/>
          <w:b w:val="false"/>
          <w:i w:val="false"/>
          <w:color w:val="000000"/>
          <w:sz w:val="28"/>
        </w:rPr>
        <w:t>
      * Резеңке кілемшелер шешінетін және жуынатын бөлімшеге біреуден беріледі.</w:t>
      </w:r>
    </w:p>
    <w:bookmarkEnd w:id="562"/>
    <w:bookmarkStart w:name="z684" w:id="563"/>
    <w:p>
      <w:pPr>
        <w:spacing w:after="0"/>
        <w:ind w:left="0"/>
        <w:jc w:val="both"/>
      </w:pPr>
      <w:r>
        <w:rPr>
          <w:rFonts w:ascii="Times New Roman"/>
          <w:b w:val="false"/>
          <w:i w:val="false"/>
          <w:color w:val="000000"/>
          <w:sz w:val="28"/>
        </w:rPr>
        <w:t>
      Осы норма бойынша мүлікті беру тек жеке құрамның өзі жуынуы және кір жууы ұйымдастырылған бөлімдерге, бөлімшелерге нақты қажеттілік бойынша жүргізіледі. Пайдалану мерзімі 1 жыл мырышталған легендерді пластмассаға ауыстыруға рұқсат етіледі.</w:t>
      </w:r>
    </w:p>
    <w:bookmarkEnd w:id="563"/>
    <w:bookmarkStart w:name="z685" w:id="564"/>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монша-кір жуу мүкәммалының ауыспалы қорын ұстау қажет.</w:t>
      </w:r>
    </w:p>
    <w:bookmarkEnd w:id="564"/>
    <w:bookmarkStart w:name="z686" w:id="565"/>
    <w:p>
      <w:pPr>
        <w:spacing w:after="0"/>
        <w:ind w:left="0"/>
        <w:jc w:val="left"/>
      </w:pPr>
      <w:r>
        <w:rPr>
          <w:rFonts w:ascii="Times New Roman"/>
          <w:b/>
          <w:i w:val="false"/>
          <w:color w:val="000000"/>
        </w:rPr>
        <w:t xml:space="preserve"> Қарулы Күштердің, басқа да әскерлер мен әскери құралымдардың</w:t>
      </w:r>
      <w:r>
        <w:br/>
      </w:r>
      <w:r>
        <w:rPr>
          <w:rFonts w:ascii="Times New Roman"/>
          <w:b/>
          <w:i w:val="false"/>
          <w:color w:val="000000"/>
        </w:rPr>
        <w:t>әскери қызметшілерін дайын бұйым (мүкәммалдық мүлік) ретінде</w:t>
      </w:r>
      <w:r>
        <w:br/>
      </w:r>
      <w:r>
        <w:rPr>
          <w:rFonts w:ascii="Times New Roman"/>
          <w:b/>
          <w:i w:val="false"/>
          <w:color w:val="000000"/>
        </w:rPr>
        <w:t>берілетін (орталықтандырылып) спорттық мүлікпен жабдықтаудың</w:t>
      </w:r>
      <w:r>
        <w:br/>
      </w:r>
      <w:r>
        <w:rPr>
          <w:rFonts w:ascii="Times New Roman"/>
          <w:b/>
          <w:i w:val="false"/>
          <w:color w:val="000000"/>
        </w:rPr>
        <w:t>№ 55 нормасы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3804"/>
        <w:gridCol w:w="2580"/>
        <w:gridCol w:w="3344"/>
      </w:tblGrid>
      <w:tr>
        <w:trPr>
          <w:trHeight w:val="30" w:hRule="atLeast"/>
        </w:trPr>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(корабльдер),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(жарамдылығы) жылдарда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және кіші офицерлер құрамының, келісімшарт бойынша әскери қызмет өткеретін сержанттар мен сарбаздардың спорттық мүлкі</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спорттық костюм</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тапочка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(шағын, үлкен)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Әскерге шақыру бойынша әскери қызмет өткеретін сарбаздар (матростар) мен сержанттардың (старшиналардың) спорттық мүлкі</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мерзіміне</w:t>
            </w:r>
          </w:p>
        </w:tc>
      </w:tr>
    </w:tbl>
    <w:p>
      <w:pPr>
        <w:spacing w:after="0"/>
        <w:ind w:left="0"/>
        <w:jc w:val="left"/>
      </w:pPr>
      <w:r>
        <w:br/>
      </w:r>
      <w:r>
        <w:rPr>
          <w:rFonts w:ascii="Times New Roman"/>
          <w:b w:val="false"/>
          <w:i w:val="false"/>
          <w:color w:val="000000"/>
          <w:sz w:val="28"/>
        </w:rPr>
        <w:t>
</w:t>
      </w:r>
    </w:p>
    <w:bookmarkStart w:name="z687" w:id="566"/>
    <w:p>
      <w:pPr>
        <w:spacing w:after="0"/>
        <w:ind w:left="0"/>
        <w:jc w:val="both"/>
      </w:pPr>
      <w:r>
        <w:rPr>
          <w:rFonts w:ascii="Times New Roman"/>
          <w:b w:val="false"/>
          <w:i w:val="false"/>
          <w:color w:val="000000"/>
          <w:sz w:val="28"/>
        </w:rPr>
        <w:t>
      Ескертпелер:</w:t>
      </w:r>
    </w:p>
    <w:bookmarkEnd w:id="566"/>
    <w:bookmarkStart w:name="z688" w:id="567"/>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67"/>
    <w:bookmarkStart w:name="z689" w:id="568"/>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68"/>
    <w:bookmarkStart w:name="z690" w:id="569"/>
    <w:p>
      <w:pPr>
        <w:spacing w:after="0"/>
        <w:ind w:left="0"/>
        <w:jc w:val="left"/>
      </w:pPr>
      <w:r>
        <w:rPr>
          <w:rFonts w:ascii="Times New Roman"/>
          <w:b/>
          <w:i w:val="false"/>
          <w:color w:val="000000"/>
        </w:rPr>
        <w:t xml:space="preserve"> Әскери бөлімдерді, мекемелерді және оқу орындарын</w:t>
      </w:r>
      <w:r>
        <w:br/>
      </w:r>
      <w:r>
        <w:rPr>
          <w:rFonts w:ascii="Times New Roman"/>
          <w:b/>
          <w:i w:val="false"/>
          <w:color w:val="000000"/>
        </w:rPr>
        <w:t>спорттық мүлікпен, мүкәммалмен және жабдықпен</w:t>
      </w:r>
      <w:r>
        <w:br/>
      </w:r>
      <w:r>
        <w:rPr>
          <w:rFonts w:ascii="Times New Roman"/>
          <w:b/>
          <w:i w:val="false"/>
          <w:color w:val="000000"/>
        </w:rPr>
        <w:t>(мүкәммалдық мүлік) жабдықтаудың (орталықтандырылып)</w:t>
      </w:r>
      <w:r>
        <w:br/>
      </w:r>
      <w:r>
        <w:rPr>
          <w:rFonts w:ascii="Times New Roman"/>
          <w:b/>
          <w:i w:val="false"/>
          <w:color w:val="000000"/>
        </w:rPr>
        <w:t>№ 56 нормасы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08"/>
        <w:gridCol w:w="240"/>
        <w:gridCol w:w="885"/>
        <w:gridCol w:w="1809"/>
        <w:gridCol w:w="1809"/>
        <w:gridCol w:w="1902"/>
        <w:gridCol w:w="578"/>
        <w:gridCol w:w="701"/>
        <w:gridCol w:w="1288"/>
        <w:gridCol w:w="764"/>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бөлімдерге (корабльдерге), мекемелерге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түрлерінің, тектерінің, өңірлік қолбасшылықтардың және ЖОО-лардың құрама командалары үшін</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250 адамға дейін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500 адамға дейін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адамнан артық әрбір 250 адамға қосымша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 (мектепке)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жарыс комбинезоны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Дзюдоға арналған кимоно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 қорғауға арналған бандаж</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кимоно</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фута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армиялық қолғап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Мүкәммал мен жабдық</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 сырғауылдары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 (балуандар)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тұлыпқа арналған боксшы қондырғысы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тұлыбына камера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күштік тренажерлар:</w:t>
            </w:r>
          </w:p>
          <w:p>
            <w:pPr>
              <w:spacing w:after="20"/>
              <w:ind w:left="20"/>
              <w:jc w:val="both"/>
            </w:pPr>
            <w:r>
              <w:rPr>
                <w:rFonts w:ascii="Times New Roman"/>
                <w:b w:val="false"/>
                <w:i w:val="false"/>
                <w:color w:val="000000"/>
                <w:sz w:val="20"/>
              </w:rPr>
              <w:t>
арқа бұлшықеттеріне, кеуде бұлшық еттеріне, қол бұлшық еттеріне, аяқ бұлшық еттеріне арналған</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үрлегіш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өлшеуіш</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таяқтар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691" w:id="570"/>
    <w:p>
      <w:pPr>
        <w:spacing w:after="0"/>
        <w:ind w:left="0"/>
        <w:jc w:val="both"/>
      </w:pPr>
      <w:r>
        <w:rPr>
          <w:rFonts w:ascii="Times New Roman"/>
          <w:b w:val="false"/>
          <w:i w:val="false"/>
          <w:color w:val="000000"/>
          <w:sz w:val="28"/>
        </w:rPr>
        <w:t>
      Ескертпелер:</w:t>
      </w:r>
    </w:p>
    <w:bookmarkEnd w:id="570"/>
    <w:bookmarkStart w:name="z692" w:id="571"/>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71"/>
    <w:bookmarkStart w:name="z693" w:id="572"/>
    <w:p>
      <w:pPr>
        <w:spacing w:after="0"/>
        <w:ind w:left="0"/>
        <w:jc w:val="both"/>
      </w:pPr>
      <w:r>
        <w:rPr>
          <w:rFonts w:ascii="Times New Roman"/>
          <w:b w:val="false"/>
          <w:i w:val="false"/>
          <w:color w:val="000000"/>
          <w:sz w:val="28"/>
        </w:rPr>
        <w:t>
      Әскери бөлімдер мен мекемелерде шақтап және үйлестіріп пішу үшін осы заттарға жылдық (біржолғы) қажеттіліктен 10 пайыз мөлшерінде киім-кешек пен аяқ киім дайын заттарының азаймайтын қорын ұстау қажет.</w:t>
      </w:r>
    </w:p>
    <w:bookmarkEnd w:id="572"/>
    <w:bookmarkStart w:name="z694" w:id="573"/>
    <w:p>
      <w:pPr>
        <w:spacing w:after="0"/>
        <w:ind w:left="0"/>
        <w:jc w:val="both"/>
      </w:pPr>
      <w:r>
        <w:rPr>
          <w:rFonts w:ascii="Times New Roman"/>
          <w:b w:val="false"/>
          <w:i w:val="false"/>
          <w:color w:val="000000"/>
          <w:sz w:val="28"/>
        </w:rPr>
        <w:t>
      Ұлттық қауіпсіздік комитетінің Шекара қызметінде армиялық шаңғылар, армиялық шаңғыларға таяқтар, армиялық шаңғыларға әмбебап бекітпелер Мемлекеттік шекараны күзету бойынша қызмет өткеру үшін қызмет (жарамдылық) мерзімі 3 жыл қалың қар басқан аудандарда орналасқан шекара заставалары мен комендатураларының тізімдік құрамына беріледі.</w:t>
      </w:r>
    </w:p>
    <w:bookmarkEnd w:id="573"/>
    <w:bookmarkStart w:name="z695" w:id="574"/>
    <w:p>
      <w:pPr>
        <w:spacing w:after="0"/>
        <w:ind w:left="0"/>
        <w:jc w:val="left"/>
      </w:pPr>
      <w:r>
        <w:rPr>
          <w:rFonts w:ascii="Times New Roman"/>
          <w:b/>
          <w:i w:val="false"/>
          <w:color w:val="000000"/>
        </w:rPr>
        <w:t xml:space="preserve"> Әуе қорғанысы күштерінің ұшқыштар құрамын және</w:t>
      </w:r>
      <w:r>
        <w:br/>
      </w:r>
      <w:r>
        <w:rPr>
          <w:rFonts w:ascii="Times New Roman"/>
          <w:b/>
          <w:i w:val="false"/>
          <w:color w:val="000000"/>
        </w:rPr>
        <w:t>Аэроұтқыр әскерлерін дене дайындығына арналған</w:t>
      </w:r>
      <w:r>
        <w:br/>
      </w:r>
      <w:r>
        <w:rPr>
          <w:rFonts w:ascii="Times New Roman"/>
          <w:b/>
          <w:i w:val="false"/>
          <w:color w:val="000000"/>
        </w:rPr>
        <w:t>арнайы мүлікпен жабдықтаудың</w:t>
      </w:r>
      <w:r>
        <w:br/>
      </w:r>
      <w:r>
        <w:rPr>
          <w:rFonts w:ascii="Times New Roman"/>
          <w:b/>
          <w:i w:val="false"/>
          <w:color w:val="000000"/>
        </w:rPr>
        <w:t>№ 57 нормасы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320"/>
        <w:gridCol w:w="963"/>
        <w:gridCol w:w="1827"/>
        <w:gridCol w:w="1457"/>
        <w:gridCol w:w="1706"/>
        <w:gridCol w:w="2693"/>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беріледі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мерзімі,</w:t>
            </w:r>
          </w:p>
          <w:p>
            <w:pPr>
              <w:spacing w:after="20"/>
              <w:ind w:left="20"/>
              <w:jc w:val="both"/>
            </w:pPr>
            <w:r>
              <w:rPr>
                <w:rFonts w:ascii="Times New Roman"/>
                <w:b w:val="false"/>
                <w:i w:val="false"/>
                <w:color w:val="000000"/>
                <w:sz w:val="20"/>
              </w:rPr>
              <w:t>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авиаэскадрилья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w:t>
            </w:r>
          </w:p>
          <w:p>
            <w:pPr>
              <w:spacing w:after="20"/>
              <w:ind w:left="20"/>
              <w:jc w:val="both"/>
            </w:pPr>
            <w:r>
              <w:rPr>
                <w:rFonts w:ascii="Times New Roman"/>
                <w:b w:val="false"/>
                <w:i w:val="false"/>
                <w:color w:val="000000"/>
                <w:sz w:val="20"/>
              </w:rPr>
              <w:t>
ӘҚК ӘИ,</w:t>
            </w:r>
          </w:p>
          <w:p>
            <w:pPr>
              <w:spacing w:after="20"/>
              <w:ind w:left="20"/>
              <w:jc w:val="both"/>
            </w:pPr>
            <w:r>
              <w:rPr>
                <w:rFonts w:ascii="Times New Roman"/>
                <w:b w:val="false"/>
                <w:i w:val="false"/>
                <w:color w:val="000000"/>
                <w:sz w:val="20"/>
              </w:rPr>
              <w:t>
оқу-жаттығу орталығы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Аэроұтқыр әскерлерінің әскери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алтыбақан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гимнастикалық дөңгелек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гинастикалық дөңгелек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Лопингке мойынтірек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тор (қосалқы)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696" w:id="575"/>
    <w:p>
      <w:pPr>
        <w:spacing w:after="0"/>
        <w:ind w:left="0"/>
        <w:jc w:val="both"/>
      </w:pPr>
      <w:r>
        <w:rPr>
          <w:rFonts w:ascii="Times New Roman"/>
          <w:b w:val="false"/>
          <w:i w:val="false"/>
          <w:color w:val="000000"/>
          <w:sz w:val="28"/>
        </w:rPr>
        <w:t>
      Ескертпе:</w:t>
      </w:r>
    </w:p>
    <w:bookmarkEnd w:id="575"/>
    <w:bookmarkStart w:name="z697" w:id="576"/>
    <w:p>
      <w:pPr>
        <w:spacing w:after="0"/>
        <w:ind w:left="0"/>
        <w:jc w:val="both"/>
      </w:pPr>
      <w:r>
        <w:rPr>
          <w:rFonts w:ascii="Times New Roman"/>
          <w:b w:val="false"/>
          <w:i w:val="false"/>
          <w:color w:val="000000"/>
          <w:sz w:val="28"/>
        </w:rPr>
        <w:t>
      Әскерлерді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қажеттіліктен 50 пайыз мөлшерінде спорттық мүліктің ауыспалы қорын ұстау қажет.</w:t>
      </w:r>
    </w:p>
    <w:bookmarkEnd w:id="576"/>
    <w:bookmarkStart w:name="z698" w:id="577"/>
    <w:p>
      <w:pPr>
        <w:spacing w:after="0"/>
        <w:ind w:left="0"/>
        <w:jc w:val="left"/>
      </w:pPr>
      <w:r>
        <w:rPr>
          <w:rFonts w:ascii="Times New Roman"/>
          <w:b/>
          <w:i w:val="false"/>
          <w:color w:val="000000"/>
        </w:rPr>
        <w:t xml:space="preserve"> Парашюттік даярлық орталығын (штаттық спорттық парашют</w:t>
      </w:r>
      <w:r>
        <w:br/>
      </w:r>
      <w:r>
        <w:rPr>
          <w:rFonts w:ascii="Times New Roman"/>
          <w:b/>
          <w:i w:val="false"/>
          <w:color w:val="000000"/>
        </w:rPr>
        <w:t>командаларын) заттай және спорттық мүлікпен,</w:t>
      </w:r>
      <w:r>
        <w:br/>
      </w:r>
      <w:r>
        <w:rPr>
          <w:rFonts w:ascii="Times New Roman"/>
          <w:b/>
          <w:i w:val="false"/>
          <w:color w:val="000000"/>
        </w:rPr>
        <w:t>арнайы киіммен және жабдықпен, арнайы мүлікпен жабдықтаудың</w:t>
      </w:r>
      <w:r>
        <w:br/>
      </w:r>
      <w:r>
        <w:rPr>
          <w:rFonts w:ascii="Times New Roman"/>
          <w:b/>
          <w:i w:val="false"/>
          <w:color w:val="000000"/>
        </w:rPr>
        <w:t>№ 58 нормасы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3837"/>
        <w:gridCol w:w="1752"/>
        <w:gridCol w:w="2584"/>
        <w:gridCol w:w="2380"/>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(пайдалану) мерзімі, жылдарда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беретін кезде қолданылатын ескертпе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киім-кешек</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спорттық костюм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костюм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қолғап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ұйық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 мен жабдық</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секіруге арналған арнайы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секіруге арналған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денеге жабысып тұратын комбинезон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Әуеден бейне түсіруге арналған қорғаныш дулыға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қорғаныш дулығасы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 (жұмсақ)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көзілдірігі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қолғабы (жазғы)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қорғаныш қолғабы (қысқы)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 бойынша парашюттен секірулерге арналған арнайы аяқкиім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жылу сақтайтын киім (қысқы)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 салмағы бойынша теңдестіруге арналған толық жүктеу белдігі (кеудешесі)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парашют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парашют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сөмкесі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түсуге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парашют акробатикасына арналған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парашют жүйесі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оқытуға арналған оқу-жаттығу жаттықтыру парашюті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парашют аспабы (электрондық)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Биіктік дабылдамасы (электрондық)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биіктік өлшегіш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Скайсерфингке арналған әуе шаңғысы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мүлік</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секунд өлшегіш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Параскаға арналған тау шаңғысы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 жөндеуге арналған тігін машинасы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Жиынтықтағы гимнастикалық батут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тор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түсуге арналған тренажер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акробатикаға арналған тренажер (арбалар)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айналмалы алтыбақан (лопинг)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жақты гимнастикалық стационарлық дөңгелек</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жерге қауіпсіз түсуіне арналған нысана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 парашюттерді жинауға және сақтауға арналған жайма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нүктеге түсуді тіркегіш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(жел бағытын көрсеткіш)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Қағып алғыштары бар құтқару шаршысы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керек-жарақтары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бейне түсіруге арналған қондырғы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9" w:id="578"/>
    <w:p>
      <w:pPr>
        <w:spacing w:after="0"/>
        <w:ind w:left="0"/>
        <w:jc w:val="both"/>
      </w:pPr>
      <w:r>
        <w:rPr>
          <w:rFonts w:ascii="Times New Roman"/>
          <w:b w:val="false"/>
          <w:i w:val="false"/>
          <w:color w:val="000000"/>
          <w:sz w:val="28"/>
        </w:rPr>
        <w:t>
      Ескертпе:</w:t>
      </w:r>
    </w:p>
    <w:bookmarkEnd w:id="578"/>
    <w:bookmarkStart w:name="z700" w:id="579"/>
    <w:p>
      <w:pPr>
        <w:spacing w:after="0"/>
        <w:ind w:left="0"/>
        <w:jc w:val="both"/>
      </w:pPr>
      <w:r>
        <w:rPr>
          <w:rFonts w:ascii="Times New Roman"/>
          <w:b w:val="false"/>
          <w:i w:val="false"/>
          <w:color w:val="000000"/>
          <w:sz w:val="28"/>
        </w:rPr>
        <w:t>
      1. Қызмет мерзімі іс жүзінде тозуы және техникалық құжаттамаға сәйкес қолдану мөлшері бойынша қысқартылуы мүмкін.</w:t>
      </w:r>
    </w:p>
    <w:bookmarkEnd w:id="579"/>
    <w:bookmarkStart w:name="z701" w:id="580"/>
    <w:p>
      <w:pPr>
        <w:spacing w:after="0"/>
        <w:ind w:left="0"/>
        <w:jc w:val="left"/>
      </w:pPr>
      <w:r>
        <w:rPr>
          <w:rFonts w:ascii="Times New Roman"/>
          <w:b/>
          <w:i w:val="false"/>
          <w:color w:val="000000"/>
        </w:rPr>
        <w:t xml:space="preserve"> Әскери бөлімдер мен мекемелерді шатырлармен</w:t>
      </w:r>
      <w:r>
        <w:br/>
      </w:r>
      <w:r>
        <w:rPr>
          <w:rFonts w:ascii="Times New Roman"/>
          <w:b/>
          <w:i w:val="false"/>
          <w:color w:val="000000"/>
        </w:rPr>
        <w:t>(мүкәммалдық мүлікпен) жабдықтаудың</w:t>
      </w:r>
      <w:r>
        <w:br/>
      </w:r>
      <w:r>
        <w:rPr>
          <w:rFonts w:ascii="Times New Roman"/>
          <w:b/>
          <w:i w:val="false"/>
          <w:color w:val="000000"/>
        </w:rPr>
        <w:t>№ 59 нормасы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686"/>
        <w:gridCol w:w="1171"/>
        <w:gridCol w:w="1172"/>
        <w:gridCol w:w="640"/>
        <w:gridCol w:w="640"/>
        <w:gridCol w:w="99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"Жас ұлан" РМ тәрбиеленушілері мен жиындарға тартылатын запастағы офицерлерді (10 адамға)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ӘОО-лар курсанттарын, Кадет корпусының тәрбиеленушілерін, әскерге шақыру бойынша сарбаздар мен сержанттарды, жиындарға тартылатын запастағы сарбаздар мен сержанттарды және студенттерді (40 адамға)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штабы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қарауылдық үй-жайы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медициналық пункті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гигиеналық пункті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ақпараттық-тәрбие жұмыстары бөлмесі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тұрмыстық қызмет көрсету бөлмесі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кептіруге арналған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үшін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(батальонның, дивизионның және материалдық қамтамасыз ету ротасының)</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жиындарға тартылатын запастағы офицерлер тамақтанатын асхана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ӘОО-лар курсанттары, Кадет корпусы мен "Жас ұлан" РМ тәрбиеленушілер, әскерге шақыру бойынша сарбаздар мен сержанттар, жиындарға тартылатын сарбаздар мен сержанттар және студенттер тамақтанатын асхана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медициналық жасақтарды, далалық госпитальдарды, лазареттер мен басқа да медициналық бөлімшелерді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физио-емдеу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блок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блогы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пункттерін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бөлу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мен келісімшарт бойынша әскери қызметшілерді жабдықтау және санитарлық өңдеу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жабдықтау және санитарлық өңдеу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аттестаттарды ресімдеу және жеке заттарды жөнелту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қабылдау пунктін өрістету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техниканы жинау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тарату бөлімшесі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газтұмшаларды беру пункті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Іздеу-құтқару қызметі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ӘШҚҚ әскерлерінің жылжымалы шағын биіктік взводы үшін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2" w:id="581"/>
    <w:p>
      <w:pPr>
        <w:spacing w:after="0"/>
        <w:ind w:left="0"/>
        <w:jc w:val="both"/>
      </w:pPr>
      <w:r>
        <w:rPr>
          <w:rFonts w:ascii="Times New Roman"/>
          <w:b w:val="false"/>
          <w:i w:val="false"/>
          <w:color w:val="000000"/>
          <w:sz w:val="28"/>
        </w:rPr>
        <w:t>
      Ескертпелер:</w:t>
      </w:r>
    </w:p>
    <w:bookmarkEnd w:id="581"/>
    <w:bookmarkStart w:name="z703" w:id="582"/>
    <w:p>
      <w:pPr>
        <w:spacing w:after="0"/>
        <w:ind w:left="0"/>
        <w:jc w:val="both"/>
      </w:pPr>
      <w:r>
        <w:rPr>
          <w:rFonts w:ascii="Times New Roman"/>
          <w:b w:val="false"/>
          <w:i w:val="false"/>
          <w:color w:val="000000"/>
          <w:sz w:val="28"/>
        </w:rPr>
        <w:t>
      Осы норма бойынша әскери бөлімдер (бөлімшелер) далалық жағдайларда орналасқан кезде қамтамасыз етіледі:</w:t>
      </w:r>
    </w:p>
    <w:bookmarkEnd w:id="582"/>
    <w:bookmarkStart w:name="z704" w:id="583"/>
    <w:p>
      <w:pPr>
        <w:spacing w:after="0"/>
        <w:ind w:left="0"/>
        <w:jc w:val="both"/>
      </w:pPr>
      <w:r>
        <w:rPr>
          <w:rFonts w:ascii="Times New Roman"/>
          <w:b w:val="false"/>
          <w:i w:val="false"/>
          <w:color w:val="000000"/>
          <w:sz w:val="28"/>
        </w:rPr>
        <w:t>
      жауынгерлік даярлық үдерісінде (далалық оқу-жаттығулар мен шығулар, лагерьлік жиындар, тәуліктік демалумен ұзақ марштар кезеңіне);</w:t>
      </w:r>
    </w:p>
    <w:bookmarkEnd w:id="583"/>
    <w:bookmarkStart w:name="z705" w:id="584"/>
    <w:p>
      <w:pPr>
        <w:spacing w:after="0"/>
        <w:ind w:left="0"/>
        <w:jc w:val="both"/>
      </w:pPr>
      <w:r>
        <w:rPr>
          <w:rFonts w:ascii="Times New Roman"/>
          <w:b w:val="false"/>
          <w:i w:val="false"/>
          <w:color w:val="000000"/>
          <w:sz w:val="28"/>
        </w:rPr>
        <w:t>
      апаттар мен зілзала, төтенше жағдай, қарулы жанжалдар аймақтарындағы салдарды жою жөніндегі міндеттерді орындау кезінде;</w:t>
      </w:r>
    </w:p>
    <w:bookmarkEnd w:id="584"/>
    <w:bookmarkStart w:name="z706" w:id="585"/>
    <w:p>
      <w:pPr>
        <w:spacing w:after="0"/>
        <w:ind w:left="0"/>
        <w:jc w:val="both"/>
      </w:pPr>
      <w:r>
        <w:rPr>
          <w:rFonts w:ascii="Times New Roman"/>
          <w:b w:val="false"/>
          <w:i w:val="false"/>
          <w:color w:val="000000"/>
          <w:sz w:val="28"/>
        </w:rPr>
        <w:t>
      өзге де төтенше жағдайларда, сондай-ақ әскерлердің тұрақты орналасу пункттерінен кетуімен байланысты басқа да міндеттерді орындау кезінде;</w:t>
      </w:r>
    </w:p>
    <w:bookmarkEnd w:id="585"/>
    <w:bookmarkStart w:name="z707" w:id="586"/>
    <w:p>
      <w:pPr>
        <w:spacing w:after="0"/>
        <w:ind w:left="0"/>
        <w:jc w:val="both"/>
      </w:pPr>
      <w:r>
        <w:rPr>
          <w:rFonts w:ascii="Times New Roman"/>
          <w:b w:val="false"/>
          <w:i w:val="false"/>
          <w:color w:val="000000"/>
          <w:sz w:val="28"/>
        </w:rPr>
        <w:t>
      Мемлекеттік шекараны орналастыру жөніндегі міндеттерді орындайтын инженерлік бөлімшелердің әскери қызметшілері.</w:t>
      </w:r>
    </w:p>
    <w:bookmarkEnd w:id="586"/>
    <w:bookmarkStart w:name="z708" w:id="587"/>
    <w:p>
      <w:pPr>
        <w:spacing w:after="0"/>
        <w:ind w:left="0"/>
        <w:jc w:val="both"/>
      </w:pPr>
      <w:r>
        <w:rPr>
          <w:rFonts w:ascii="Times New Roman"/>
          <w:b w:val="false"/>
          <w:i w:val="false"/>
          <w:color w:val="000000"/>
          <w:sz w:val="28"/>
        </w:rPr>
        <w:t>
      40 орынды шатыр орнына УСБ-56 шатырын (бірегейлендірілген санитарлық-барактық), 20 орынды шатыр орнына УСТ-56 шатырын (бірегейлендірілген санитарлық-техникалық), УЗ-68 шатырын (бірегейлендірілген қысқы), УЛ-68 шатырын (бірегейлендірілген жазғы), лагерьлік шатырды және қосалқы мақсаттағы шатырды беруге рұқсат етіледі.</w:t>
      </w:r>
    </w:p>
    <w:bookmarkEnd w:id="587"/>
    <w:bookmarkStart w:name="z709" w:id="588"/>
    <w:p>
      <w:pPr>
        <w:spacing w:after="0"/>
        <w:ind w:left="0"/>
        <w:jc w:val="both"/>
      </w:pPr>
      <w:r>
        <w:rPr>
          <w:rFonts w:ascii="Times New Roman"/>
          <w:b w:val="false"/>
          <w:i w:val="false"/>
          <w:color w:val="000000"/>
          <w:sz w:val="28"/>
        </w:rPr>
        <w:t>
      Авиациялық бөлімдердің әскери қызметшілерін далалық әуеайлақта орналастырған кезде шатырлармен қамтамасыз ету мынадай болып жүргізіледі:</w:t>
      </w:r>
    </w:p>
    <w:bookmarkEnd w:id="588"/>
    <w:bookmarkStart w:name="z710" w:id="589"/>
    <w:p>
      <w:pPr>
        <w:spacing w:after="0"/>
        <w:ind w:left="0"/>
        <w:jc w:val="both"/>
      </w:pPr>
      <w:r>
        <w:rPr>
          <w:rFonts w:ascii="Times New Roman"/>
          <w:b w:val="false"/>
          <w:i w:val="false"/>
          <w:color w:val="000000"/>
          <w:sz w:val="28"/>
        </w:rPr>
        <w:t>
      ұшқыштар үлесі бойынша әскери қызметшілер тамақтанатын асхана – 20 орынды 1 шатыр;</w:t>
      </w:r>
    </w:p>
    <w:bookmarkEnd w:id="589"/>
    <w:bookmarkStart w:name="z711" w:id="590"/>
    <w:p>
      <w:pPr>
        <w:spacing w:after="0"/>
        <w:ind w:left="0"/>
        <w:jc w:val="both"/>
      </w:pPr>
      <w:r>
        <w:rPr>
          <w:rFonts w:ascii="Times New Roman"/>
          <w:b w:val="false"/>
          <w:i w:val="false"/>
          <w:color w:val="000000"/>
          <w:sz w:val="28"/>
        </w:rPr>
        <w:t>
      инеженерлік-техникалық үлес бойынша әскери қызметшілер тамақтанатын асхана – 40 орынды 1 шатыр;</w:t>
      </w:r>
    </w:p>
    <w:bookmarkEnd w:id="590"/>
    <w:bookmarkStart w:name="z712" w:id="591"/>
    <w:p>
      <w:pPr>
        <w:spacing w:after="0"/>
        <w:ind w:left="0"/>
        <w:jc w:val="both"/>
      </w:pPr>
      <w:r>
        <w:rPr>
          <w:rFonts w:ascii="Times New Roman"/>
          <w:b w:val="false"/>
          <w:i w:val="false"/>
          <w:color w:val="000000"/>
          <w:sz w:val="28"/>
        </w:rPr>
        <w:t>
      жалпы әскери үлес бойынша әскери қызметшілер тамақтанатын асхана – 40 орынды 1 шатыр;</w:t>
      </w:r>
    </w:p>
    <w:bookmarkEnd w:id="591"/>
    <w:bookmarkStart w:name="z713" w:id="592"/>
    <w:p>
      <w:pPr>
        <w:spacing w:after="0"/>
        <w:ind w:left="0"/>
        <w:jc w:val="both"/>
      </w:pPr>
      <w:r>
        <w:rPr>
          <w:rFonts w:ascii="Times New Roman"/>
          <w:b w:val="false"/>
          <w:i w:val="false"/>
          <w:color w:val="000000"/>
          <w:sz w:val="28"/>
        </w:rPr>
        <w:t>
      транзиттік ұшқыштар құрамына арналған бөлме – 20 орынды 1 шатыр;</w:t>
      </w:r>
    </w:p>
    <w:bookmarkEnd w:id="592"/>
    <w:bookmarkStart w:name="z714" w:id="593"/>
    <w:p>
      <w:pPr>
        <w:spacing w:after="0"/>
        <w:ind w:left="0"/>
        <w:jc w:val="both"/>
      </w:pPr>
      <w:r>
        <w:rPr>
          <w:rFonts w:ascii="Times New Roman"/>
          <w:b w:val="false"/>
          <w:i w:val="false"/>
          <w:color w:val="000000"/>
          <w:sz w:val="28"/>
        </w:rPr>
        <w:t>
      кезекші экипаждар бөлмесі – лагерьлік 1 шатыр;</w:t>
      </w:r>
    </w:p>
    <w:bookmarkEnd w:id="593"/>
    <w:bookmarkStart w:name="z715" w:id="594"/>
    <w:p>
      <w:pPr>
        <w:spacing w:after="0"/>
        <w:ind w:left="0"/>
        <w:jc w:val="both"/>
      </w:pPr>
      <w:r>
        <w:rPr>
          <w:rFonts w:ascii="Times New Roman"/>
          <w:b w:val="false"/>
          <w:i w:val="false"/>
          <w:color w:val="000000"/>
          <w:sz w:val="28"/>
        </w:rPr>
        <w:t>
      әуеайлақтық-техникалық қамтамасыз ету жөніндегі кезекшінің бөлмесі – лагерьлік 1 шатыр;</w:t>
      </w:r>
    </w:p>
    <w:bookmarkEnd w:id="594"/>
    <w:bookmarkStart w:name="z716" w:id="595"/>
    <w:p>
      <w:pPr>
        <w:spacing w:after="0"/>
        <w:ind w:left="0"/>
        <w:jc w:val="both"/>
      </w:pPr>
      <w:r>
        <w:rPr>
          <w:rFonts w:ascii="Times New Roman"/>
          <w:b w:val="false"/>
          <w:i w:val="false"/>
          <w:color w:val="000000"/>
          <w:sz w:val="28"/>
        </w:rPr>
        <w:t>
      ұшқыштар құрамын даярлау сыныбы – 20 орынды 1 шатыр;</w:t>
      </w:r>
    </w:p>
    <w:bookmarkEnd w:id="595"/>
    <w:bookmarkStart w:name="z717" w:id="596"/>
    <w:p>
      <w:pPr>
        <w:spacing w:after="0"/>
        <w:ind w:left="0"/>
        <w:jc w:val="both"/>
      </w:pPr>
      <w:r>
        <w:rPr>
          <w:rFonts w:ascii="Times New Roman"/>
          <w:b w:val="false"/>
          <w:i w:val="false"/>
          <w:color w:val="000000"/>
          <w:sz w:val="28"/>
        </w:rPr>
        <w:t>
      іздеу-құтқару қызметі бөлмесі – 20 орынды 1 шатыр.</w:t>
      </w:r>
    </w:p>
    <w:bookmarkEnd w:id="596"/>
    <w:bookmarkStart w:name="z718" w:id="597"/>
    <w:p>
      <w:pPr>
        <w:spacing w:after="0"/>
        <w:ind w:left="0"/>
        <w:jc w:val="both"/>
      </w:pPr>
      <w:r>
        <w:rPr>
          <w:rFonts w:ascii="Times New Roman"/>
          <w:b w:val="false"/>
          <w:i w:val="false"/>
          <w:color w:val="000000"/>
          <w:sz w:val="28"/>
        </w:rPr>
        <w:t>
      Авиациялық бөлімдер үшін далалық лагерьдің қалған элементтерін қамтамасыз ету (шатырлармен қамтамасыз ету) Құрлық әскерлерінің әскери бөлімдері сияқты жүргізіледі.</w:t>
      </w:r>
    </w:p>
    <w:bookmarkEnd w:id="597"/>
    <w:bookmarkStart w:name="z719" w:id="598"/>
    <w:p>
      <w:pPr>
        <w:spacing w:after="0"/>
        <w:ind w:left="0"/>
        <w:jc w:val="both"/>
      </w:pPr>
      <w:r>
        <w:rPr>
          <w:rFonts w:ascii="Times New Roman"/>
          <w:b w:val="false"/>
          <w:i w:val="false"/>
          <w:color w:val="000000"/>
          <w:sz w:val="28"/>
        </w:rPr>
        <w:t>
      Далалық жағдайларда ресми делегацияларды қабылдау үшін шатырлық кешен сатып алуға рұқсат етіледі. Шатырлық кешеннің құрамы және дизайндық безендірілуі өткізілетін іс-шараларға байланысты өзгертілуі мүмкін.</w:t>
      </w:r>
    </w:p>
    <w:bookmarkEnd w:id="598"/>
    <w:bookmarkStart w:name="z720" w:id="599"/>
    <w:p>
      <w:pPr>
        <w:spacing w:after="0"/>
        <w:ind w:left="0"/>
        <w:jc w:val="both"/>
      </w:pPr>
      <w:r>
        <w:rPr>
          <w:rFonts w:ascii="Times New Roman"/>
          <w:b w:val="false"/>
          <w:i w:val="false"/>
          <w:color w:val="000000"/>
          <w:sz w:val="28"/>
        </w:rPr>
        <w:t>
      Пайдалану мерзімі өткен, одан әрі пайдалануға жарамсыз шатырлар есептен шығарылмайды және толық тозғанға дейін пайдаланылады. Іс жүзінде пайдалану туралы деректер шатырдың паспортында жазылады.</w:t>
      </w:r>
    </w:p>
    <w:bookmarkEnd w:id="599"/>
    <w:bookmarkStart w:name="z721" w:id="600"/>
    <w:p>
      <w:pPr>
        <w:spacing w:after="0"/>
        <w:ind w:left="0"/>
        <w:jc w:val="both"/>
      </w:pPr>
      <w:r>
        <w:rPr>
          <w:rFonts w:ascii="Times New Roman"/>
          <w:b w:val="false"/>
          <w:i w:val="false"/>
          <w:color w:val="000000"/>
          <w:sz w:val="28"/>
        </w:rPr>
        <w:t>
      1. Офицерлерді, әскери қызметші әйелдерді, "Жас ұлан" РМ тәрбиеленушілерін және жиындарға тартылатын запастағы офицерлерді 40 орынды шатырда бір қатарға 20 адамнан оналастыруға рұқсат етіледі.</w:t>
      </w:r>
    </w:p>
    <w:bookmarkEnd w:id="600"/>
    <w:bookmarkStart w:name="z722" w:id="601"/>
    <w:p>
      <w:pPr>
        <w:spacing w:after="0"/>
        <w:ind w:left="0"/>
        <w:jc w:val="both"/>
      </w:pPr>
      <w:r>
        <w:rPr>
          <w:rFonts w:ascii="Times New Roman"/>
          <w:b w:val="false"/>
          <w:i w:val="false"/>
          <w:color w:val="000000"/>
          <w:sz w:val="28"/>
        </w:rPr>
        <w:t>
      2. Бір 40 орынды шатыр орына екі 20 орынды шатыр беруге рұқсат етіледі.</w:t>
      </w:r>
    </w:p>
    <w:bookmarkEnd w:id="601"/>
    <w:bookmarkStart w:name="z723" w:id="602"/>
    <w:p>
      <w:pPr>
        <w:spacing w:after="0"/>
        <w:ind w:left="0"/>
        <w:jc w:val="left"/>
      </w:pPr>
      <w:r>
        <w:rPr>
          <w:rFonts w:ascii="Times New Roman"/>
          <w:b/>
          <w:i w:val="false"/>
          <w:color w:val="000000"/>
        </w:rPr>
        <w:t xml:space="preserve"> Әскери бөлімдер мен мекемелерді ескі заттармен жабдықтаудың</w:t>
      </w:r>
      <w:r>
        <w:br/>
      </w:r>
      <w:r>
        <w:rPr>
          <w:rFonts w:ascii="Times New Roman"/>
          <w:b/>
          <w:i w:val="false"/>
          <w:color w:val="000000"/>
        </w:rPr>
        <w:t>№ 60 нормасы</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02"/>
        <w:gridCol w:w="1403"/>
        <w:gridCol w:w="1799"/>
        <w:gridCol w:w="1800"/>
        <w:gridCol w:w="1233"/>
        <w:gridCol w:w="1119"/>
        <w:gridCol w:w="1120"/>
        <w:gridCol w:w="1460"/>
        <w:gridCol w:w="953"/>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қызмет көрсету</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қызмет көрсету (КҚК)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(ТҚК-1)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(ТҚК-2)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 (МҚК)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 техникасы: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4" w:id="603"/>
    <w:p>
      <w:pPr>
        <w:spacing w:after="0"/>
        <w:ind w:left="0"/>
        <w:jc w:val="both"/>
      </w:pPr>
      <w:r>
        <w:rPr>
          <w:rFonts w:ascii="Times New Roman"/>
          <w:b w:val="false"/>
          <w:i w:val="false"/>
          <w:color w:val="000000"/>
          <w:sz w:val="28"/>
        </w:rPr>
        <w:t>
      Ескертпелер:</w:t>
      </w:r>
    </w:p>
    <w:bookmarkEnd w:id="603"/>
    <w:bookmarkStart w:name="z725" w:id="604"/>
    <w:p>
      <w:pPr>
        <w:spacing w:after="0"/>
        <w:ind w:left="0"/>
        <w:jc w:val="both"/>
      </w:pPr>
      <w:r>
        <w:rPr>
          <w:rFonts w:ascii="Times New Roman"/>
          <w:b w:val="false"/>
          <w:i w:val="false"/>
          <w:color w:val="000000"/>
          <w:sz w:val="28"/>
        </w:rPr>
        <w:t>
      Ескі заттармен жабдықтау автомобиль (броньды танк) техникасының 1 бірлігіне килограммен жүргізіледі.</w:t>
      </w:r>
    </w:p>
    <w:bookmarkEnd w:id="604"/>
    <w:bookmarkStart w:name="z726" w:id="605"/>
    <w:p>
      <w:pPr>
        <w:spacing w:after="0"/>
        <w:ind w:left="0"/>
        <w:jc w:val="both"/>
      </w:pPr>
      <w:r>
        <w:rPr>
          <w:rFonts w:ascii="Times New Roman"/>
          <w:b w:val="false"/>
          <w:i w:val="false"/>
          <w:color w:val="000000"/>
          <w:sz w:val="28"/>
        </w:rPr>
        <w:t>
      Жабдықтау үшін киім-кешек мүлкін сөгуден және басқа да материалдық құралдардан алынған ескі зат пайдаланылады.</w:t>
      </w:r>
    </w:p>
    <w:bookmarkEnd w:id="605"/>
    <w:bookmarkStart w:name="z727" w:id="606"/>
    <w:p>
      <w:pPr>
        <w:spacing w:after="0"/>
        <w:ind w:left="0"/>
        <w:jc w:val="left"/>
      </w:pPr>
      <w:r>
        <w:rPr>
          <w:rFonts w:ascii="Times New Roman"/>
          <w:b/>
          <w:i w:val="false"/>
          <w:color w:val="000000"/>
        </w:rPr>
        <w:t xml:space="preserve"> Әскери бөлімдер мен мекемелерді Жауынгерлік Тулармен</w:t>
      </w:r>
      <w:r>
        <w:br/>
      </w:r>
      <w:r>
        <w:rPr>
          <w:rFonts w:ascii="Times New Roman"/>
          <w:b/>
          <w:i w:val="false"/>
          <w:color w:val="000000"/>
        </w:rPr>
        <w:t>және Қазақстан Республикасы Қорғаныс министрінің және</w:t>
      </w:r>
      <w:r>
        <w:br/>
      </w:r>
      <w:r>
        <w:rPr>
          <w:rFonts w:ascii="Times New Roman"/>
          <w:b/>
          <w:i w:val="false"/>
          <w:color w:val="000000"/>
        </w:rPr>
        <w:t>Қорғаныс министрлігі Штабтар бастықтары комитеті төрағасының</w:t>
      </w:r>
      <w:r>
        <w:br/>
      </w:r>
      <w:r>
        <w:rPr>
          <w:rFonts w:ascii="Times New Roman"/>
          <w:b/>
          <w:i w:val="false"/>
          <w:color w:val="000000"/>
        </w:rPr>
        <w:t>вымпелдарымен жабдықтаудың</w:t>
      </w:r>
      <w:r>
        <w:br/>
      </w:r>
      <w:r>
        <w:rPr>
          <w:rFonts w:ascii="Times New Roman"/>
          <w:b/>
          <w:i w:val="false"/>
          <w:color w:val="000000"/>
        </w:rPr>
        <w:t>№ 61 нормасы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307"/>
        <w:gridCol w:w="2153"/>
        <w:gridCol w:w="2533"/>
        <w:gridCol w:w="2924"/>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Ту жиынтықта: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министрінің ауыспалы вымпелы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Штабтар бастықтары комитеті төрағасының ауыспалы вымпелы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8" w:id="607"/>
    <w:p>
      <w:pPr>
        <w:spacing w:after="0"/>
        <w:ind w:left="0"/>
        <w:jc w:val="both"/>
      </w:pPr>
      <w:r>
        <w:rPr>
          <w:rFonts w:ascii="Times New Roman"/>
          <w:b w:val="false"/>
          <w:i w:val="false"/>
          <w:color w:val="000000"/>
          <w:sz w:val="28"/>
        </w:rPr>
        <w:t>
      Ескертпе:</w:t>
      </w:r>
    </w:p>
    <w:bookmarkEnd w:id="607"/>
    <w:bookmarkStart w:name="z729" w:id="608"/>
    <w:p>
      <w:pPr>
        <w:spacing w:after="0"/>
        <w:ind w:left="0"/>
        <w:jc w:val="both"/>
      </w:pPr>
      <w:r>
        <w:rPr>
          <w:rFonts w:ascii="Times New Roman"/>
          <w:b w:val="false"/>
          <w:i w:val="false"/>
          <w:color w:val="000000"/>
          <w:sz w:val="28"/>
        </w:rPr>
        <w:t>
      Әскери бөлімдерге Жауынгерлік Туларды және Қазақстан Республикасы Қорғаныс министрінің және Штабтар бастықтары комитеті төрағасының вымпелдарын жасау және тапсыру тәртібін Қорғаныс министрі мен Қазақстан Республикасының басқа да әскерлері мен әскери құралымдарының бірінші басшылары айқындайды.</w:t>
      </w:r>
    </w:p>
    <w:bookmarkEnd w:id="608"/>
    <w:bookmarkStart w:name="z730" w:id="609"/>
    <w:p>
      <w:pPr>
        <w:spacing w:after="0"/>
        <w:ind w:left="0"/>
        <w:jc w:val="left"/>
      </w:pPr>
      <w:r>
        <w:rPr>
          <w:rFonts w:ascii="Times New Roman"/>
          <w:b/>
          <w:i w:val="false"/>
          <w:color w:val="000000"/>
        </w:rPr>
        <w:t xml:space="preserve"> 2. Әскери қызметшілерге заттай мүліктің жекелеген заттарын</w:t>
      </w:r>
      <w:r>
        <w:br/>
      </w:r>
      <w:r>
        <w:rPr>
          <w:rFonts w:ascii="Times New Roman"/>
          <w:b/>
          <w:i w:val="false"/>
          <w:color w:val="000000"/>
        </w:rPr>
        <w:t>берудегі қажеттілікті айқындау үшін Қазақстан Республикасының</w:t>
      </w:r>
      <w:r>
        <w:br/>
      </w:r>
      <w:r>
        <w:rPr>
          <w:rFonts w:ascii="Times New Roman"/>
          <w:b/>
          <w:i w:val="false"/>
          <w:color w:val="000000"/>
        </w:rPr>
        <w:t>климаты суық, қалыпты және ыстық аудандар тізбесі</w:t>
      </w:r>
    </w:p>
    <w:bookmarkEnd w:id="609"/>
    <w:bookmarkStart w:name="z731" w:id="610"/>
    <w:p>
      <w:pPr>
        <w:spacing w:after="0"/>
        <w:ind w:left="0"/>
        <w:jc w:val="both"/>
      </w:pPr>
      <w:r>
        <w:rPr>
          <w:rFonts w:ascii="Times New Roman"/>
          <w:b w:val="false"/>
          <w:i w:val="false"/>
          <w:color w:val="000000"/>
          <w:sz w:val="28"/>
        </w:rPr>
        <w:t>
      1. Климаты суық аудандар:</w:t>
      </w:r>
    </w:p>
    <w:bookmarkEnd w:id="610"/>
    <w:bookmarkStart w:name="z732" w:id="611"/>
    <w:p>
      <w:pPr>
        <w:spacing w:after="0"/>
        <w:ind w:left="0"/>
        <w:jc w:val="both"/>
      </w:pPr>
      <w:r>
        <w:rPr>
          <w:rFonts w:ascii="Times New Roman"/>
          <w:b w:val="false"/>
          <w:i w:val="false"/>
          <w:color w:val="000000"/>
          <w:sz w:val="28"/>
        </w:rPr>
        <w:t xml:space="preserve">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w:t>
      </w:r>
    </w:p>
    <w:bookmarkEnd w:id="611"/>
    <w:bookmarkStart w:name="z733" w:id="612"/>
    <w:p>
      <w:pPr>
        <w:spacing w:after="0"/>
        <w:ind w:left="0"/>
        <w:jc w:val="both"/>
      </w:pPr>
      <w:r>
        <w:rPr>
          <w:rFonts w:ascii="Times New Roman"/>
          <w:b w:val="false"/>
          <w:i w:val="false"/>
          <w:color w:val="000000"/>
          <w:sz w:val="28"/>
        </w:rPr>
        <w:t>
      2. Климаты ыстық аудандар:</w:t>
      </w:r>
    </w:p>
    <w:bookmarkEnd w:id="612"/>
    <w:bookmarkStart w:name="z734" w:id="613"/>
    <w:p>
      <w:pPr>
        <w:spacing w:after="0"/>
        <w:ind w:left="0"/>
        <w:jc w:val="both"/>
      </w:pPr>
      <w:r>
        <w:rPr>
          <w:rFonts w:ascii="Times New Roman"/>
          <w:b w:val="false"/>
          <w:i w:val="false"/>
          <w:color w:val="000000"/>
          <w:sz w:val="28"/>
        </w:rPr>
        <w:t>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Приозерск аудандары. Каспий теңізі ауданы.</w:t>
      </w:r>
    </w:p>
    <w:bookmarkEnd w:id="613"/>
    <w:bookmarkStart w:name="z735" w:id="614"/>
    <w:p>
      <w:pPr>
        <w:spacing w:after="0"/>
        <w:ind w:left="0"/>
        <w:jc w:val="both"/>
      </w:pPr>
      <w:r>
        <w:rPr>
          <w:rFonts w:ascii="Times New Roman"/>
          <w:b w:val="false"/>
          <w:i w:val="false"/>
          <w:color w:val="000000"/>
          <w:sz w:val="28"/>
        </w:rPr>
        <w:t>
      3. Климаты қалыпты аудандар:</w:t>
      </w:r>
    </w:p>
    <w:bookmarkEnd w:id="614"/>
    <w:bookmarkStart w:name="z736" w:id="615"/>
    <w:p>
      <w:pPr>
        <w:spacing w:after="0"/>
        <w:ind w:left="0"/>
        <w:jc w:val="both"/>
      </w:pPr>
      <w:r>
        <w:rPr>
          <w:rFonts w:ascii="Times New Roman"/>
          <w:b w:val="false"/>
          <w:i w:val="false"/>
          <w:color w:val="000000"/>
          <w:sz w:val="28"/>
        </w:rPr>
        <w:t>
      Осы тізбеге сәйкес климаты ыстық және суық аудандарға жатқызылмаған Қазақстан Республикасының барлық жергілікті жерлері.</w:t>
      </w:r>
    </w:p>
    <w:bookmarkEnd w:id="615"/>
    <w:bookmarkStart w:name="z737" w:id="616"/>
    <w:p>
      <w:pPr>
        <w:spacing w:after="0"/>
        <w:ind w:left="0"/>
        <w:jc w:val="both"/>
      </w:pPr>
      <w:r>
        <w:rPr>
          <w:rFonts w:ascii="Times New Roman"/>
          <w:b w:val="false"/>
          <w:i w:val="false"/>
          <w:color w:val="000000"/>
          <w:sz w:val="28"/>
        </w:rPr>
        <w:t>
      Әкімшілік-аумақтық бөліну өзгерген (қысқартылған, қайта аталған, біріктірілген, жаңа әкімшілік бірліктер құрылған) кезде жабдықтау нормалары осы Тізбемен белгіленген шекаралар шегінде қолданылады.</w:t>
      </w:r>
    </w:p>
    <w:bookmarkEnd w:id="616"/>
    <w:bookmarkStart w:name="z738" w:id="617"/>
    <w:p>
      <w:pPr>
        <w:spacing w:after="0"/>
        <w:ind w:left="0"/>
        <w:jc w:val="left"/>
      </w:pPr>
      <w:r>
        <w:rPr>
          <w:rFonts w:ascii="Times New Roman"/>
          <w:b/>
          <w:i w:val="false"/>
          <w:color w:val="000000"/>
        </w:rPr>
        <w:t xml:space="preserve"> 3. Әскерге шақыру бойынша әскери қызметшілер запасқа шығарылған</w:t>
      </w:r>
      <w:r>
        <w:br/>
      </w:r>
      <w:r>
        <w:rPr>
          <w:rFonts w:ascii="Times New Roman"/>
          <w:b/>
          <w:i w:val="false"/>
          <w:color w:val="000000"/>
        </w:rPr>
        <w:t>кезде берілетін заттай мүлік заттарының тізбесі</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5707"/>
        <w:gridCol w:w="1965"/>
        <w:gridCol w:w="2668"/>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затты берген кезде қолданылатын ескертпе №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мен сержанттар * (армиялық киім нысаны)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бүркеніш түсті күртеше мен тік пішілген шалбар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бүркеніш түсті астары жылы күртеше мен тік пішілген шалбар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ұзын қонышты былғары бәтеңке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қоңыр түсті белдік белбеу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қабы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Матростар, старшиналар мен сержанттар (флоттық киім нысаны)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күнқағарсыз фуражка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теріден тігілген құлақшын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теріден тігілген жағасы және погондары бар қара түсті астары жылы пальто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погондары бар көк түсті фланельден тігілген нысанды жейде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жаға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балағы түсіңкі шалбар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немесе кашне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тельняшка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құрым бәтеңке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қара түсті белдік белбеу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қабы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9" w:id="618"/>
    <w:p>
      <w:pPr>
        <w:spacing w:after="0"/>
        <w:ind w:left="0"/>
        <w:jc w:val="both"/>
      </w:pPr>
      <w:r>
        <w:rPr>
          <w:rFonts w:ascii="Times New Roman"/>
          <w:b w:val="false"/>
          <w:i w:val="false"/>
          <w:color w:val="000000"/>
          <w:sz w:val="28"/>
        </w:rPr>
        <w:t>
      Ескертпелер:</w:t>
      </w:r>
    </w:p>
    <w:bookmarkEnd w:id="618"/>
    <w:bookmarkStart w:name="z740" w:id="619"/>
    <w:p>
      <w:pPr>
        <w:spacing w:after="0"/>
        <w:ind w:left="0"/>
        <w:jc w:val="both"/>
      </w:pPr>
      <w:r>
        <w:rPr>
          <w:rFonts w:ascii="Times New Roman"/>
          <w:b w:val="false"/>
          <w:i w:val="false"/>
          <w:color w:val="000000"/>
          <w:sz w:val="28"/>
        </w:rPr>
        <w:t>
      * Аэроұтқыр әскерлерінің, теңіз жаяу әскерлері бөлімдерінің, Қазақстан Республикасының басқа да әскерлері мен әскери құралымдарының сарбаздары мен сержанттарына іштен киетін жейде (футболка) орнына тельняшка беруге рұқсат етіледі.</w:t>
      </w:r>
    </w:p>
    <w:bookmarkEnd w:id="619"/>
    <w:bookmarkStart w:name="z741" w:id="620"/>
    <w:p>
      <w:pPr>
        <w:spacing w:after="0"/>
        <w:ind w:left="0"/>
        <w:jc w:val="both"/>
      </w:pPr>
      <w:r>
        <w:rPr>
          <w:rFonts w:ascii="Times New Roman"/>
          <w:b w:val="false"/>
          <w:i w:val="false"/>
          <w:color w:val="000000"/>
          <w:sz w:val="28"/>
        </w:rPr>
        <w:t>
      1. Тек Аэроұтқыр әскерлерінің, теңіз жаяу әскерлері бөлімдерінің, Қазақстан Республикасының басқа да әскерлері мен әскери құралымдарының сарбаздары мен сержанттары үшін.</w:t>
      </w:r>
    </w:p>
    <w:bookmarkEnd w:id="620"/>
    <w:bookmarkStart w:name="z742" w:id="621"/>
    <w:p>
      <w:pPr>
        <w:spacing w:after="0"/>
        <w:ind w:left="0"/>
        <w:jc w:val="both"/>
      </w:pPr>
      <w:r>
        <w:rPr>
          <w:rFonts w:ascii="Times New Roman"/>
          <w:b w:val="false"/>
          <w:i w:val="false"/>
          <w:color w:val="000000"/>
          <w:sz w:val="28"/>
        </w:rPr>
        <w:t>
      2. Қысқы уақытта беріледі.</w:t>
      </w:r>
    </w:p>
    <w:bookmarkEnd w:id="621"/>
    <w:bookmarkStart w:name="z743" w:id="622"/>
    <w:p>
      <w:pPr>
        <w:spacing w:after="0"/>
        <w:ind w:left="0"/>
        <w:jc w:val="both"/>
      </w:pPr>
      <w:r>
        <w:rPr>
          <w:rFonts w:ascii="Times New Roman"/>
          <w:b w:val="false"/>
          <w:i w:val="false"/>
          <w:color w:val="000000"/>
          <w:sz w:val="28"/>
        </w:rPr>
        <w:t>
      3. Жазғы уақытта іш киім орнына футболка мен трусы беріледі.</w:t>
      </w:r>
    </w:p>
    <w:bookmarkEnd w:id="622"/>
    <w:bookmarkStart w:name="z744" w:id="623"/>
    <w:p>
      <w:pPr>
        <w:spacing w:after="0"/>
        <w:ind w:left="0"/>
        <w:jc w:val="both"/>
      </w:pPr>
      <w:r>
        <w:rPr>
          <w:rFonts w:ascii="Times New Roman"/>
          <w:b w:val="false"/>
          <w:i w:val="false"/>
          <w:color w:val="000000"/>
          <w:sz w:val="28"/>
        </w:rPr>
        <w:t>
      4. Жазғы уақытта тельняшка мен кальсон орнына жеңсіз тельняшка мен трусы беріледі.</w:t>
      </w:r>
    </w:p>
    <w:bookmarkEnd w:id="623"/>
    <w:bookmarkStart w:name="z745" w:id="624"/>
    <w:p>
      <w:pPr>
        <w:spacing w:after="0"/>
        <w:ind w:left="0"/>
        <w:jc w:val="left"/>
      </w:pPr>
      <w:r>
        <w:rPr>
          <w:rFonts w:ascii="Times New Roman"/>
          <w:b/>
          <w:i w:val="false"/>
          <w:color w:val="000000"/>
        </w:rPr>
        <w:t xml:space="preserve"> 4. Әскери киім нысаны заттарының жиынтығына кіретін</w:t>
      </w:r>
      <w:r>
        <w:br/>
      </w:r>
      <w:r>
        <w:rPr>
          <w:rFonts w:ascii="Times New Roman"/>
          <w:b/>
          <w:i w:val="false"/>
          <w:color w:val="000000"/>
        </w:rPr>
        <w:t>фурнитура тізбесі</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57"/>
        <w:gridCol w:w="7987"/>
        <w:gridCol w:w="1347"/>
        <w:gridCol w:w="1055"/>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төбеге эмблема (ӘҚК әскери қызметшілерінің фуражкалары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бау (фуражкалар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күнқағарына ою-өрнек (ӘТК, теңіз жаяу әскерлері бөлімдерінің, ҰҚК ШҚ теңіз бөлімдерінің, құрметті қарауыл және оркестрдің әскери қызметшілері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 (фуражкалар үшін)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 (шағын погондар)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атақтары бойынша жұлдыздар (жұлдызшалар, жапсырмалар)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 14 мм түйме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"КZ" эмблемасы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Күштерге, басқа да әскерлер мен әскери құралымдарға және Қарулы Күштер түрлеріне, әскер тектеріне тиесілігін білдіретін жеңдегі белгілер (жейделер мен свитерлерден басқа)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мундирлердің (тужуркалардың) жағасына және қайырмасына тігіс (жоғары офицерлер құрамы үшін)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ӘТК корабльдік құрамының офицерлер құрамы үшін әскери атақтары бойынша тужуркаларға жеңдегі белгі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мен тәрбиеленушілер үшін оқу курстары бойынша жеңдегі белгі (жейделер мен свитерлерден басқа)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"Қазақстан" және "қан тобы" кеуде белгілері (тігістер)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далалық киім-кешекке кеуде тігістері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 көрсетумен ілгектер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(жоғары) оқу орнын бітіргені туралы кеуде белгісі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 ("Жас ұлан" РМ) бітіргені туралы кеуде белгісі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746" w:id="625"/>
    <w:p>
      <w:pPr>
        <w:spacing w:after="0"/>
        <w:ind w:left="0"/>
        <w:jc w:val="both"/>
      </w:pPr>
      <w:r>
        <w:rPr>
          <w:rFonts w:ascii="Times New Roman"/>
          <w:b w:val="false"/>
          <w:i w:val="false"/>
          <w:color w:val="000000"/>
          <w:sz w:val="28"/>
        </w:rPr>
        <w:t>
      Ескертпелер:</w:t>
      </w:r>
    </w:p>
    <w:bookmarkEnd w:id="625"/>
    <w:bookmarkStart w:name="z747" w:id="626"/>
    <w:p>
      <w:pPr>
        <w:spacing w:after="0"/>
        <w:ind w:left="0"/>
        <w:jc w:val="both"/>
      </w:pPr>
      <w:r>
        <w:rPr>
          <w:rFonts w:ascii="Times New Roman"/>
          <w:b w:val="false"/>
          <w:i w:val="false"/>
          <w:color w:val="000000"/>
          <w:sz w:val="28"/>
        </w:rPr>
        <w:t>
      * Осы фурнитура заттары әскери қызметшінің жеке пайдаланатын мүлкін есепке алу карточкасына жазумен бір уақытта беріледі. Орта (жоғары) әскери оқу орнын бітіргені туралы кеуде белгісі және Кадет корпусын ("Жас ұлан" РМ) бітіргені туралы кеуде белгісі оқу орнын бітіргеннен кейін бір рет беріледі. Сыныптылық кеуде белгісі әскери қызметшіге бірінші және кезекті сыныптылықты беру жүйелігімен беріледі.</w:t>
      </w:r>
    </w:p>
    <w:bookmarkEnd w:id="626"/>
    <w:bookmarkStart w:name="z748" w:id="627"/>
    <w:p>
      <w:pPr>
        <w:spacing w:after="0"/>
        <w:ind w:left="0"/>
        <w:jc w:val="both"/>
      </w:pPr>
      <w:r>
        <w:rPr>
          <w:rFonts w:ascii="Times New Roman"/>
          <w:b w:val="false"/>
          <w:i w:val="false"/>
          <w:color w:val="000000"/>
          <w:sz w:val="28"/>
        </w:rPr>
        <w:t>
      1. Фурнитураны беру киім нысанының тиісті затына оны кию мерзіміне жүзеге асырылады және арматуралық карточкаға енгізбей есепке алу кітабынан тікелей шығыс ретінде есептен шығарылады.</w:t>
      </w:r>
    </w:p>
    <w:bookmarkEnd w:id="6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