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2253" w14:textId="6122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кәсіпорындардың тұрғын үй қорынан тұрғын үй берудің кейбір мәселелері туралы" Қазақстан Республикасы Үкіметінің 2009 жылғы 30 қыркүйектегі № 1482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707 Қаулысы. Күші жойылды - Қазақстан Республикасы Үкіметінің 2019 жылғы 23 шілдедегі № 525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23.07.2019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кәсіпорындардың тұрғын үй қорынан тұрғын үй берудің кейбір мәселелері туралы" Қазақстан Республикасы Үкіметінің 2009 жылғы 30 қыркүйектегі № 1482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40, 391-құжат)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орталық мемлекеттік органдарға бөлуге арналған тұрғын үйді іріктеу және бөлу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мемлекеттік органдарға бөлуге арналған тұрғын үйді</w:t>
      </w:r>
      <w:r>
        <w:br/>
      </w:r>
      <w:r>
        <w:rPr>
          <w:rFonts w:ascii="Times New Roman"/>
          <w:b/>
          <w:i w:val="false"/>
          <w:color w:val="000000"/>
        </w:rPr>
        <w:t>іріктеу және бөлу жөніндегі комиссияның құрамы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Қошанов                  - Қазақстан Республикасының Премьер-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Ерлан Жақанұлы             Министрі Кеңсесінің Басшысы, төраға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Бекетаев                 - Қазақстан Республикасының Әділет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Марат Бақытжанұлы         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төрағаның орынбасары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Ыбыраева                 - Қазақстан Республикасының Премьер-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Амангүл Құмарбекқызы       Министрі Кеңсесінің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және кадр жұмысы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меңгерушісінің орынбасары, хатшы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Ғалымова                 - Қазақстан Республикасы Білім және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Әлия Қайратқызы            ғылым министрлігінің жауапты хатшысы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Шәженова                 - Қазақстан Республикасы Экономикалық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Дина Мэлсқызы              даму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жауапты хатшысы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Шолпанқұлов              - Қазақстан Республикасының Қаржы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Берік Шолпанқұлұлы         вице-министрі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Зейнелғабдин             - Республикалық бюджеттің атқарылуын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Алтай Болтайханұлы         бақылау жөніндегі есеп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мүшесі (келісім бойынша)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Көмекбаев                - Қазақстан Республикасы Мемлекеттік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Әли Амантайұлы             қызмет істері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орынбасары (келісім бойынша)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Тихонюк                  - Қазақстан Республикасы Құрылыс және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Николай Петрович           тұрғын үй-коммуналдық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істері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орынбасары (келісім бойынша)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Мейірбеков               - Қазақстан Республикасының Премьер-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Бердібек Қуанұлы           Министрі Кеңсесінің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және кадр жұмысы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меңгерушісі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Хорошун                  - Астана қаласы әкімінің бірінші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Сергей Михайлович          орынбасары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Испанов                  - Қазақстан Республикасы Бас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Ілияс Сапарбекұлы          прокуратурасы Экономика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департаментінің бастығы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бойынша)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Шекенов                  - "Астана қаласының Тұрғын үй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Мирас Ерғалиұлы           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шаруашылық жүргізу құқығындағы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"Қалалық жылжымайтын мүлік"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мемлекеттік коммуналдық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