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6f72" w14:textId="be06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әкелу және әкету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мамырдағы № 711 Қаулысы. Күші жойылды - Қазақстан Республикасы Yкiметiнiң 2016 жылғы 27 қаңтардағы № 31 қаулысымен</w:t>
      </w:r>
    </w:p>
    <w:p>
      <w:pPr>
        <w:spacing w:after="0"/>
        <w:ind w:left="0"/>
        <w:jc w:val="both"/>
      </w:pPr>
      <w:r>
        <w:rPr>
          <w:rFonts w:ascii="Times New Roman"/>
          <w:b w:val="false"/>
          <w:i w:val="false"/>
          <w:color w:val="ff0000"/>
          <w:sz w:val="28"/>
        </w:rPr>
        <w:t xml:space="preserve">      Ескерту. Күші жойылды - ҚР Yкiметiнiң 27.01.2016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Денсаулық сақтау және әлеуметтік даму министрінің 2015 жылғы 17 тамыздағы № 668</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қолданылу мерзімін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w:t>
      </w:r>
      <w:r>
        <w:rPr>
          <w:rFonts w:ascii="Times New Roman"/>
          <w:b w:val="false"/>
          <w:i w:val="false"/>
          <w:color w:val="000000"/>
          <w:sz w:val="28"/>
        </w:rPr>
        <w:t>техниканы әкелу 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w:t>
      </w:r>
      <w:r>
        <w:rPr>
          <w:rFonts w:ascii="Times New Roman"/>
          <w:b w:val="false"/>
          <w:i w:val="false"/>
          <w:color w:val="000000"/>
          <w:sz w:val="28"/>
        </w:rPr>
        <w:t>техниканы әкету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мамырдағы </w:t>
      </w:r>
      <w:r>
        <w:br/>
      </w:r>
      <w:r>
        <w:rPr>
          <w:rFonts w:ascii="Times New Roman"/>
          <w:b w:val="false"/>
          <w:i w:val="false"/>
          <w:color w:val="000000"/>
          <w:sz w:val="28"/>
        </w:rPr>
        <w:t xml:space="preserve">
№ 711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әкелу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Дәрілік заттарды, медициналық мақсаттағы бұйымдар мен медициналық техниканы әкелу қағидалары (бұдан әрі – Қағидалар)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80-бабына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Қағидалар дәрілік заттарды, медициналық мақсаттағы бұйымдар мен медициналық техниканы Қазақстан Республикасына әкелу тәртібін айқындайды.</w:t>
      </w:r>
      <w:r>
        <w:br/>
      </w:r>
      <w:r>
        <w:rPr>
          <w:rFonts w:ascii="Times New Roman"/>
          <w:b w:val="false"/>
          <w:i w:val="false"/>
          <w:color w:val="000000"/>
          <w:sz w:val="28"/>
        </w:rPr>
        <w:t>
</w:t>
      </w:r>
      <w:r>
        <w:rPr>
          <w:rFonts w:ascii="Times New Roman"/>
          <w:b w:val="false"/>
          <w:i w:val="false"/>
          <w:color w:val="000000"/>
          <w:sz w:val="28"/>
        </w:rPr>
        <w:t>
      3. Дәрілік заттар мен фармацевтикалық субстанцияларды (бұдан әрі – дәрілік заттар) Кеден одағына мүше мемлекет болып табылмайтын мемлекеттерден әкелу Еуразиялық экономикалық комиссия алқасының 2012 жылғы 16 тамыздағы № 134 шешімімен бекітілген Дәрілік заттар мен фармацевтикалық субстанцияларды Кеден одағының кедендік аумағына әкелу тәртібі туралы ережеге сәйкес жүзеге асырылады.</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тиісті өндірістік практика – дәрілік заттарды, медициналық мақсаттағы бұйымдар мен медициналық техниканы өндіру кезінде өндіруді, өндіру процесін және бақылау жүргізуді ұйымдастыруға қойылатын талаптарды белгілейтін дәрілік заттардың, медициналық мақсаттағы бұйымдар мен медициналық техниканың айналысы саласындағы ұлттық стандарт;</w:t>
      </w:r>
      <w:r>
        <w:br/>
      </w:r>
      <w:r>
        <w:rPr>
          <w:rFonts w:ascii="Times New Roman"/>
          <w:b w:val="false"/>
          <w:i w:val="false"/>
          <w:color w:val="000000"/>
          <w:sz w:val="28"/>
        </w:rPr>
        <w:t>
</w:t>
      </w:r>
      <w:r>
        <w:rPr>
          <w:rFonts w:ascii="Times New Roman"/>
          <w:b w:val="false"/>
          <w:i w:val="false"/>
          <w:color w:val="000000"/>
          <w:sz w:val="28"/>
        </w:rPr>
        <w:t>
      2) алушының мекенжайына жіберілгенін жүктің ізгілік сипатын растайтын құжат – келісім, инвойс (жүкқұжат), шот-фактура, шарт (келісімшарт), жүктің өтеусіздігі, өндіруші, өндіруші ел, шығарылу нысаны, саны, жарамдылық мерзімі туралы ақпарат көрсетілген өзіндік ерекшелік;</w:t>
      </w:r>
      <w:r>
        <w:br/>
      </w:r>
      <w:r>
        <w:rPr>
          <w:rFonts w:ascii="Times New Roman"/>
          <w:b w:val="false"/>
          <w:i w:val="false"/>
          <w:color w:val="000000"/>
          <w:sz w:val="28"/>
        </w:rPr>
        <w:t>
</w:t>
      </w:r>
      <w:r>
        <w:rPr>
          <w:rFonts w:ascii="Times New Roman"/>
          <w:b w:val="false"/>
          <w:i w:val="false"/>
          <w:color w:val="000000"/>
          <w:sz w:val="28"/>
        </w:rPr>
        <w:t>
      3) ізгілік көмекті мақсатты пайдалану (бөлу) жоспары – ізгілік көмекті бөлудің мерзімдері, орны, атауы, саны туралы ақпараттан тұратын, денсаулық сақтау ұйымының басшысы бекіткен құжат;</w:t>
      </w:r>
      <w:r>
        <w:br/>
      </w:r>
      <w:r>
        <w:rPr>
          <w:rFonts w:ascii="Times New Roman"/>
          <w:b w:val="false"/>
          <w:i w:val="false"/>
          <w:color w:val="000000"/>
          <w:sz w:val="28"/>
        </w:rPr>
        <w:t>
</w:t>
      </w:r>
      <w:r>
        <w:rPr>
          <w:rFonts w:ascii="Times New Roman"/>
          <w:b w:val="false"/>
          <w:i w:val="false"/>
          <w:color w:val="000000"/>
          <w:sz w:val="28"/>
        </w:rPr>
        <w:t>
      4) медициналық техниканың пайдалану құжаты – пайдалану жөніндегі нұсқау, медициналық техниканың паспорты.</w:t>
      </w:r>
      <w:r>
        <w:br/>
      </w:r>
      <w:r>
        <w:rPr>
          <w:rFonts w:ascii="Times New Roman"/>
          <w:b w:val="false"/>
          <w:i w:val="false"/>
          <w:color w:val="000000"/>
          <w:sz w:val="28"/>
        </w:rPr>
        <w:t>
</w:t>
      </w:r>
      <w:r>
        <w:rPr>
          <w:rFonts w:ascii="Times New Roman"/>
          <w:b w:val="false"/>
          <w:i w:val="false"/>
          <w:color w:val="000000"/>
          <w:sz w:val="28"/>
        </w:rPr>
        <w:t>
      5) тіркеу деректері – дәрілік заттарды, медициналық мақсаттағы бұйымдар мен медициналық техниканы мемлекеттік тіркеуге, қайта тіркеуге және олардың тіркеу деректеріне өзгерістер енгізуге өтінішпен бірге берілетін белгіленген мазмұндағы құжаттар мен материалдардың жиынтығы.</w:t>
      </w:r>
      <w:r>
        <w:br/>
      </w:r>
      <w:r>
        <w:rPr>
          <w:rFonts w:ascii="Times New Roman"/>
          <w:b w:val="false"/>
          <w:i w:val="false"/>
          <w:color w:val="000000"/>
          <w:sz w:val="28"/>
        </w:rPr>
        <w:t>
      </w:t>
      </w:r>
      <w:r>
        <w:rPr>
          <w:rFonts w:ascii="Times New Roman"/>
          <w:b w:val="false"/>
          <w:i w:val="false"/>
          <w:color w:val="ff0000"/>
          <w:sz w:val="28"/>
        </w:rPr>
        <w:t>Ескерту. 4-тармаққа өзгеріс енгізілді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18" w:id="5"/>
    <w:p>
      <w:pPr>
        <w:spacing w:after="0"/>
        <w:ind w:left="0"/>
        <w:jc w:val="left"/>
      </w:pPr>
      <w:r>
        <w:rPr>
          <w:rFonts w:ascii="Times New Roman"/>
          <w:b/>
          <w:i w:val="false"/>
          <w:color w:val="000000"/>
        </w:rPr>
        <w:t xml:space="preserve"> 
2. Дәрілік заттарды, медициналық мақсаттағы бұйымдар мен</w:t>
      </w:r>
      <w:r>
        <w:br/>
      </w:r>
      <w:r>
        <w:rPr>
          <w:rFonts w:ascii="Times New Roman"/>
          <w:b/>
          <w:i w:val="false"/>
          <w:color w:val="000000"/>
        </w:rPr>
        <w:t>
медициналық техниканы әкелу тәртібі</w:t>
      </w:r>
    </w:p>
    <w:bookmarkEnd w:id="5"/>
    <w:p>
      <w:pPr>
        <w:spacing w:after="0"/>
        <w:ind w:left="0"/>
        <w:jc w:val="both"/>
      </w:pPr>
      <w:r>
        <w:rPr>
          <w:rFonts w:ascii="Times New Roman"/>
          <w:b w:val="false"/>
          <w:i w:val="false"/>
          <w:color w:val="000000"/>
          <w:sz w:val="28"/>
        </w:rPr>
        <w:t>Дәрілік заттарды әкелу</w:t>
      </w:r>
    </w:p>
    <w:bookmarkStart w:name="z20" w:id="6"/>
    <w:p>
      <w:pPr>
        <w:spacing w:after="0"/>
        <w:ind w:left="0"/>
        <w:jc w:val="both"/>
      </w:pPr>
      <w:r>
        <w:rPr>
          <w:rFonts w:ascii="Times New Roman"/>
          <w:b w:val="false"/>
          <w:i w:val="false"/>
          <w:color w:val="000000"/>
          <w:sz w:val="28"/>
        </w:rPr>
        <w:t>
      5. Қазақстан Республикасының аумағына дәрілік заттарды Кеден одағына мүше мемлекет болып табылмайтын мемлекеттерден әкелу кезінде оларды кедендік рәсімдерге орналастыру Еуразиялық экономикалық комиссия алқасының 2012 жылғы 16 тамыздағы № 134 шешіміне сәйкес жүзеге асырылады.</w:t>
      </w:r>
      <w:r>
        <w:br/>
      </w:r>
      <w:r>
        <w:rPr>
          <w:rFonts w:ascii="Times New Roman"/>
          <w:b w:val="false"/>
          <w:i w:val="false"/>
          <w:color w:val="000000"/>
          <w:sz w:val="28"/>
        </w:rPr>
        <w:t>
      </w:t>
      </w:r>
      <w:r>
        <w:rPr>
          <w:rFonts w:ascii="Times New Roman"/>
          <w:b w:val="false"/>
          <w:i w:val="false"/>
          <w:color w:val="ff0000"/>
          <w:sz w:val="28"/>
        </w:rPr>
        <w:t>Ескерту. 5-тармақ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Дәрілік (оның ішінде тіркелмеген) заттарды, оның ішінде Кеден одағына мүше мемлекет болып табылмайтын мемлекеттерден жеке тұлғалардың, дипломатиялық корпус қызметкерлерінің немесе халықаралық ұйымдар өкілдерінің жеке пайдалануы үшін, Кеден одағының кедендік аумағына келген көлік құралдарының жолаушылары мен экипаж мүшелерін емдеу үшін, халықаралық мәдени, спорттық іс-шараларға қатысушыларды және халықаралық экспедицияларға қатысушыларды емдеу үшін коммерциялық емес мақсатта әкелу уәкілетті органның рұқсатынсыз жүзеге асырылады.</w:t>
      </w:r>
      <w:r>
        <w:br/>
      </w:r>
      <w:r>
        <w:rPr>
          <w:rFonts w:ascii="Times New Roman"/>
          <w:b w:val="false"/>
          <w:i w:val="false"/>
          <w:color w:val="000000"/>
          <w:sz w:val="28"/>
        </w:rPr>
        <w:t>
      </w:t>
      </w:r>
      <w:r>
        <w:rPr>
          <w:rFonts w:ascii="Times New Roman"/>
          <w:b w:val="false"/>
          <w:i w:val="false"/>
          <w:color w:val="ff0000"/>
          <w:sz w:val="28"/>
        </w:rPr>
        <w:t>Ескерту. 6-тармақ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Тіркелмеген дәрілік заттарды (оның ішінде тиісті өндірістік практика жағдайларында өндірілген тіркелмеген дәрілік субстанцияларды әкелу кезінде), тіркелген, клиникалық зерттеулер, ізгілік көмек (жәрдем) немесе төтенше жағдайлар кезінде көмек мақсатындағы дәрілік заттарды Қазақстан Республикасының аумағына әкелуге қорытындыны және Қазақстан Республикасында тіркелген дәрілік заттарды келісуді (рұқсат беру құжатын) ресімдеуді уәкілетті орган немесе оның аумақтық бөлімшелері осы Қағидаларға 1, 2 және 9-қосымшаларға сәйкес нысан бойынша жүзеге асырады.</w:t>
      </w:r>
      <w:r>
        <w:br/>
      </w:r>
      <w:r>
        <w:rPr>
          <w:rFonts w:ascii="Times New Roman"/>
          <w:b w:val="false"/>
          <w:i w:val="false"/>
          <w:color w:val="000000"/>
          <w:sz w:val="28"/>
        </w:rPr>
        <w:t>
      </w:t>
      </w:r>
      <w:r>
        <w:rPr>
          <w:rFonts w:ascii="Times New Roman"/>
          <w:b w:val="false"/>
          <w:i w:val="false"/>
          <w:color w:val="ff0000"/>
          <w:sz w:val="28"/>
        </w:rPr>
        <w:t>Ескерту. 7-тармақ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 тіркелген дәрілік заттарды әкелуге қорытындыны (рұқсат беру құжатын) ресімдеу, келісу үшін өтініш иесі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клиникалық зерттеулерді</w:t>
      </w:r>
      <w:r>
        <w:rPr>
          <w:rFonts w:ascii="Times New Roman"/>
          <w:b w:val="false"/>
          <w:i w:val="false"/>
          <w:color w:val="000000"/>
          <w:sz w:val="28"/>
        </w:rPr>
        <w:t xml:space="preserve"> және (немесе) сынақтарды жүргізу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аударылған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уәкілетті органның дәрілік заттарды клиникалық зерттеуді жүргізуге рұқсат берген бұйрығының көшірмесі;</w:t>
      </w:r>
      <w:r>
        <w:br/>
      </w:r>
      <w:r>
        <w:rPr>
          <w:rFonts w:ascii="Times New Roman"/>
          <w:b w:val="false"/>
          <w:i w:val="false"/>
          <w:color w:val="000000"/>
          <w:sz w:val="28"/>
        </w:rPr>
        <w:t>
</w:t>
      </w:r>
      <w:r>
        <w:rPr>
          <w:rFonts w:ascii="Times New Roman"/>
          <w:b w:val="false"/>
          <w:i w:val="false"/>
          <w:color w:val="000000"/>
          <w:sz w:val="28"/>
        </w:rPr>
        <w:t>
      клиникалық зерттеулердің және (немесе) сынақтар өткізуге арналған дәрілік заттардың сапасын растайтын өндіруші құжаттарының көшірмелері;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2) ізгілік көмек көрсету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3) төтенше жағдайлар салдарының алдын алу және/немесе жою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төтенше жағдайлар туралы жергілікті атқарушы органдардың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тіркелген дәрілік заттарды (</w:t>
      </w:r>
      <w:r>
        <w:rPr>
          <w:rFonts w:ascii="Times New Roman"/>
          <w:b w:val="false"/>
          <w:i w:val="false"/>
          <w:color w:val="000000"/>
          <w:sz w:val="28"/>
        </w:rPr>
        <w:t>8-тармақтың</w:t>
      </w:r>
      <w:r>
        <w:rPr>
          <w:rFonts w:ascii="Times New Roman"/>
          <w:b w:val="false"/>
          <w:i w:val="false"/>
          <w:color w:val="000000"/>
          <w:sz w:val="28"/>
        </w:rPr>
        <w:t xml:space="preserve"> 1-3-тармақшаларын қоспағанда) әкелуді келісу үшін өтініш иесі уәкілетті органның аумақтық бөлімшелеріне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өндіруге байланысты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w:t>
      </w:r>
      <w:r>
        <w:rPr>
          <w:rFonts w:ascii="Times New Roman"/>
          <w:b w:val="false"/>
          <w:i w:val="false"/>
          <w:color w:val="000000"/>
          <w:sz w:val="28"/>
        </w:rPr>
        <w:t>лицензияның</w:t>
      </w:r>
      <w:r>
        <w:rPr>
          <w:rFonts w:ascii="Times New Roman"/>
          <w:b w:val="false"/>
          <w:i w:val="false"/>
          <w:color w:val="000000"/>
          <w:sz w:val="28"/>
        </w:rPr>
        <w:t xml:space="preserve"> көшірмесі немесе денсаулық сақтау ұйымдарының медициналық қызметті жүзеге асыруына </w:t>
      </w:r>
      <w:r>
        <w:rPr>
          <w:rFonts w:ascii="Times New Roman"/>
          <w:b w:val="false"/>
          <w:i w:val="false"/>
          <w:color w:val="000000"/>
          <w:sz w:val="28"/>
        </w:rPr>
        <w:t>лицензияның</w:t>
      </w:r>
      <w:r>
        <w:rPr>
          <w:rFonts w:ascii="Times New Roman"/>
          <w:b w:val="false"/>
          <w:i w:val="false"/>
          <w:color w:val="000000"/>
          <w:sz w:val="28"/>
        </w:rPr>
        <w:t xml:space="preserve"> көшірмесі (дәрілік заттарды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есірткі құралдары, психотроптық заттар мен прекурсорлардың айналысы саласындағы қызмет түрімен айналысуға берілген лицензиялардың және </w:t>
      </w:r>
      <w:r>
        <w:rPr>
          <w:rFonts w:ascii="Times New Roman"/>
          <w:b w:val="false"/>
          <w:i w:val="false"/>
          <w:color w:val="000000"/>
          <w:sz w:val="28"/>
        </w:rPr>
        <w:t>лицензияға</w:t>
      </w:r>
      <w:r>
        <w:rPr>
          <w:rFonts w:ascii="Times New Roman"/>
          <w:b w:val="false"/>
          <w:i w:val="false"/>
          <w:color w:val="000000"/>
          <w:sz w:val="28"/>
        </w:rPr>
        <w:t xml:space="preserve"> қосымшаның көшірмесі (құрамында есірткі құралдары, психотроптық заттар мен прекурсорлары бар дәрілік заттарды әкелген жағдайда);</w:t>
      </w:r>
      <w:r>
        <w:br/>
      </w:r>
      <w:r>
        <w:rPr>
          <w:rFonts w:ascii="Times New Roman"/>
          <w:b w:val="false"/>
          <w:i w:val="false"/>
          <w:color w:val="000000"/>
          <w:sz w:val="28"/>
        </w:rPr>
        <w:t>
</w:t>
      </w:r>
      <w:r>
        <w:rPr>
          <w:rFonts w:ascii="Times New Roman"/>
          <w:b w:val="false"/>
          <w:i w:val="false"/>
          <w:color w:val="000000"/>
          <w:sz w:val="28"/>
        </w:rPr>
        <w:t>
      әкелінетін дәрілік заттарды Қазақстан Республикасының аумағында ғана өткізу туралы ережелер көрсетілген шарттың (келісімшарттың) көшірмесі, сондай-ақ дәрілік заттардың өндірушісі мен өндіруші елі көрсетілген ерекшеліктің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w:t>
      </w:r>
      <w:r>
        <w:rPr>
          <w:rFonts w:ascii="Times New Roman"/>
          <w:b w:val="false"/>
          <w:i w:val="false"/>
          <w:color w:val="000000"/>
          <w:sz w:val="28"/>
        </w:rPr>
        <w:t>анықтаманың</w:t>
      </w:r>
      <w:r>
        <w:rPr>
          <w:rFonts w:ascii="Times New Roman"/>
          <w:b w:val="false"/>
          <w:i w:val="false"/>
          <w:color w:val="000000"/>
          <w:sz w:val="28"/>
        </w:rPr>
        <w:t xml:space="preserve"> (куәліктің) көшірмесі;</w:t>
      </w:r>
      <w:r>
        <w:br/>
      </w:r>
      <w:r>
        <w:rPr>
          <w:rFonts w:ascii="Times New Roman"/>
          <w:b w:val="false"/>
          <w:i w:val="false"/>
          <w:color w:val="000000"/>
          <w:sz w:val="28"/>
        </w:rPr>
        <w:t>
</w:t>
      </w:r>
      <w:r>
        <w:rPr>
          <w:rFonts w:ascii="Times New Roman"/>
          <w:b w:val="false"/>
          <w:i w:val="false"/>
          <w:color w:val="000000"/>
          <w:sz w:val="28"/>
        </w:rPr>
        <w:t>
      дәрілік заттарды өндіруші ел болып табылмайтын елдің аумағынан дәрілік заттарды әкелуге өнім берушінің дистрибьюторлық құқықтарын растайтын өндіруші немесе оның уәкілетті өкілі берген 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ұсынылған құжаттардың тізімдемесі.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 xml:space="preserve"> көрсетілген дәрілік заттарды әкелуге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қағаз және электрондық тасығыштарда (CD-R, CD-RW, Flash, DVD-R, DVD-RW) беріледі.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30.11.2013 </w:t>
      </w:r>
      <w:r>
        <w:rPr>
          <w:rFonts w:ascii="Times New Roman"/>
          <w:b w:val="false"/>
          <w:i w:val="false"/>
          <w:color w:val="000000"/>
          <w:sz w:val="28"/>
        </w:rPr>
        <w:t>N 1297</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аумағында тіркелмеген дәрілік заттарды әкелуге қорытындыны (рұқсат беру құжатын) ресімдеу үшін өтініш беруші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клиникалық зерттеулерді</w:t>
      </w:r>
      <w:r>
        <w:rPr>
          <w:rFonts w:ascii="Times New Roman"/>
          <w:b w:val="false"/>
          <w:i w:val="false"/>
          <w:color w:val="000000"/>
          <w:sz w:val="28"/>
        </w:rPr>
        <w:t xml:space="preserve"> және (немесе) сынақтарды жүргізу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w:t>
      </w:r>
      <w:r>
        <w:rPr>
          <w:rFonts w:ascii="Times New Roman"/>
          <w:b w:val="false"/>
          <w:i w:val="false"/>
          <w:color w:val="000000"/>
          <w:sz w:val="28"/>
        </w:rPr>
        <w:t>анықтаманың</w:t>
      </w:r>
      <w:r>
        <w:rPr>
          <w:rFonts w:ascii="Times New Roman"/>
          <w:b w:val="false"/>
          <w:i w:val="false"/>
          <w:color w:val="000000"/>
          <w:sz w:val="28"/>
        </w:rPr>
        <w:t xml:space="preserve"> (куәліктің)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аударылған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уәкілетті органның дәрілік заттарды клиникалық зерттеулерден өткізуге рұқсат берген бұйрығының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аударылған клиникалық зерттеулер және (немесе) сынақтар өткізуге арналған дәрілік заттардың сапасын растайтын өндіруші құжаттарының көшірмелері;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сараптама</w:t>
      </w:r>
      <w:r>
        <w:rPr>
          <w:rFonts w:ascii="Times New Roman"/>
          <w:b w:val="false"/>
          <w:i w:val="false"/>
          <w:color w:val="000000"/>
          <w:sz w:val="28"/>
        </w:rPr>
        <w:t xml:space="preserve"> жүргізу, мемлекеттік </w:t>
      </w:r>
      <w:r>
        <w:rPr>
          <w:rFonts w:ascii="Times New Roman"/>
          <w:b w:val="false"/>
          <w:i w:val="false"/>
          <w:color w:val="000000"/>
          <w:sz w:val="28"/>
        </w:rPr>
        <w:t>тіркеу</w:t>
      </w:r>
      <w:r>
        <w:rPr>
          <w:rFonts w:ascii="Times New Roman"/>
          <w:b w:val="false"/>
          <w:i w:val="false"/>
          <w:color w:val="000000"/>
          <w:sz w:val="28"/>
        </w:rPr>
        <w:t>, қайта тіркеу және оларды тіркеу деректеріне өзгерістер енгізу үшін дәрілік заттардың үлгілерін әкелген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деректеріне өзгерістер енгізуге ұсыну туралы кепілдік міндеттеме;</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 айналысы саласындағы мемлекеттік </w:t>
      </w:r>
      <w:r>
        <w:rPr>
          <w:rFonts w:ascii="Times New Roman"/>
          <w:b w:val="false"/>
          <w:i w:val="false"/>
          <w:color w:val="000000"/>
          <w:sz w:val="28"/>
        </w:rPr>
        <w:t>сараптама ұйымымен</w:t>
      </w:r>
      <w:r>
        <w:rPr>
          <w:rFonts w:ascii="Times New Roman"/>
          <w:b w:val="false"/>
          <w:i w:val="false"/>
          <w:color w:val="000000"/>
          <w:sz w:val="28"/>
        </w:rPr>
        <w:t xml:space="preserve"> келісілген мемлекеттік тіркеу, қайта тіркеу және оларды тіркеу деректеріне өзгерістер енгізу кезінде сараптама жүргізу үшін дәрілік заттар санының есебі;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тілдеріндегі аудармасымен жүкқұжаттың (инвойстың)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3) оларды кейіннен өткізу құқығынсыз дәрілік заттардың көрмесін өткізу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көрмені ұйымдастырушының өтініш иесінің көрмеге қатысуы туралы жазбаша растауы;</w:t>
      </w:r>
      <w:r>
        <w:br/>
      </w:r>
      <w:r>
        <w:rPr>
          <w:rFonts w:ascii="Times New Roman"/>
          <w:b w:val="false"/>
          <w:i w:val="false"/>
          <w:color w:val="000000"/>
          <w:sz w:val="28"/>
        </w:rPr>
        <w:t>
</w:t>
      </w:r>
      <w:r>
        <w:rPr>
          <w:rFonts w:ascii="Times New Roman"/>
          <w:b w:val="false"/>
          <w:i w:val="false"/>
          <w:color w:val="000000"/>
          <w:sz w:val="28"/>
        </w:rPr>
        <w:t>
      шарттың (келісімшарт)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4) нақты пациентке өмірлік айғақтар бойынша медициналық көмек көрсету не сирек кездесетін және (немесе) аса ауыр патологиясы бар пациенттерге медициналық көмек көрсету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көтерме саудада өткізумен байланысты қызметтің кіші түріне арналған қосымшасы бар фармацевтикалық қызметпен айналысуға берілген </w:t>
      </w:r>
      <w:r>
        <w:rPr>
          <w:rFonts w:ascii="Times New Roman"/>
          <w:b w:val="false"/>
          <w:i w:val="false"/>
          <w:color w:val="000000"/>
          <w:sz w:val="28"/>
        </w:rPr>
        <w:t>лицензияның</w:t>
      </w:r>
      <w:r>
        <w:rPr>
          <w:rFonts w:ascii="Times New Roman"/>
          <w:b w:val="false"/>
          <w:i w:val="false"/>
          <w:color w:val="000000"/>
          <w:sz w:val="28"/>
        </w:rPr>
        <w:t xml:space="preserve"> көшірмесі немесе денсаулық сақтау ұйымдарының медициналық қызметті жүзеге асыруына </w:t>
      </w:r>
      <w:r>
        <w:rPr>
          <w:rFonts w:ascii="Times New Roman"/>
          <w:b w:val="false"/>
          <w:i w:val="false"/>
          <w:color w:val="000000"/>
          <w:sz w:val="28"/>
        </w:rPr>
        <w:t>лицензияның</w:t>
      </w:r>
      <w:r>
        <w:rPr>
          <w:rFonts w:ascii="Times New Roman"/>
          <w:b w:val="false"/>
          <w:i w:val="false"/>
          <w:color w:val="000000"/>
          <w:sz w:val="28"/>
        </w:rPr>
        <w:t xml:space="preserve"> көшірмесі (дәрілік заттарды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ұйымдардың дәрілік заттардың негіздемесі бар және саны есептелген хаты;</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аударылған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дәрілік заттардың сапасын растайтын өндіруші құжатының,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5) төтенше жағдайлардың алдын алу және/немесе салдарын жою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аударылған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2009 жылғы 30 желтоқсандағы № 2298 </w:t>
      </w:r>
      <w:r>
        <w:rPr>
          <w:rFonts w:ascii="Times New Roman"/>
          <w:b w:val="false"/>
          <w:i w:val="false"/>
          <w:color w:val="000000"/>
          <w:sz w:val="28"/>
        </w:rPr>
        <w:t>қаулысымен</w:t>
      </w:r>
      <w:r>
        <w:rPr>
          <w:rFonts w:ascii="Times New Roman"/>
          <w:b w:val="false"/>
          <w:i w:val="false"/>
          <w:color w:val="000000"/>
          <w:sz w:val="28"/>
        </w:rPr>
        <w:t xml:space="preserve"> айқындалған жағдайларда ізгілік көмек көрсету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және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w:t>
      </w:r>
      <w:r>
        <w:rPr>
          <w:rFonts w:ascii="Times New Roman"/>
          <w:b w:val="false"/>
          <w:i w:val="false"/>
          <w:color w:val="000000"/>
          <w:sz w:val="28"/>
        </w:rPr>
        <w:t>
      әкелінетін дәрілік заттардың сапасын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7) тиісті өндірістік практика жағдайында өндірілген, тіркелмеген дәрілік субстанцияларды әкелу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өндірумен немесе дәрілік заттарды көтерме саудада сатумен байланысты қызметтің кіші түріне арналған қосымшасы бар фармацевтикалық қызметпен айналысуға берілген </w:t>
      </w:r>
      <w:r>
        <w:rPr>
          <w:rFonts w:ascii="Times New Roman"/>
          <w:b w:val="false"/>
          <w:i w:val="false"/>
          <w:color w:val="000000"/>
          <w:sz w:val="28"/>
        </w:rPr>
        <w:t>лицензияның</w:t>
      </w:r>
      <w:r>
        <w:rPr>
          <w:rFonts w:ascii="Times New Roman"/>
          <w:b w:val="false"/>
          <w:i w:val="false"/>
          <w:color w:val="000000"/>
          <w:sz w:val="28"/>
        </w:rPr>
        <w:t xml:space="preserve"> көшірмесі немесе медициналық қызметті жүзеге асыруға берілген </w:t>
      </w:r>
      <w:r>
        <w:rPr>
          <w:rFonts w:ascii="Times New Roman"/>
          <w:b w:val="false"/>
          <w:i w:val="false"/>
          <w:color w:val="000000"/>
          <w:sz w:val="28"/>
        </w:rPr>
        <w:t>лицензияның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әкелінетін дәрілік заттарды Қазақстан Республикасының аумағында ғана өткізу туралы ережелер көрсетілген шарттың (келісімшарттың) көшірмесі, сондай-ақ дәрілік субстанциялардың өндірушісі мен өндіруші елі көрсетілген өзіндік ерекшелігінің,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дәрілік заттарды өндіруші ел болып табылмайтын елдің аумағынан дәрілік заттарды әкелуге дистрибьюторлық құқықтарды растайтын өндіруші немесе оның уәкілетті өкілі берген 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8) инновациялық медициналық технологияларды енгізу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уәкілетті органның инновациялық медициналық технологияларды енгізуді жүзеге асыратын денсаулық сақтау ұйымын көрсете отырып, инновациялық медициналық технологияларды енгізу үшін дәрілік заттарды әкелу қажеттілігі туралы хатының көшірмесі;</w:t>
      </w:r>
      <w:r>
        <w:br/>
      </w:r>
      <w:r>
        <w:rPr>
          <w:rFonts w:ascii="Times New Roman"/>
          <w:b w:val="false"/>
          <w:i w:val="false"/>
          <w:color w:val="000000"/>
          <w:sz w:val="28"/>
        </w:rPr>
        <w:t>
</w:t>
      </w:r>
      <w:r>
        <w:rPr>
          <w:rFonts w:ascii="Times New Roman"/>
          <w:b w:val="false"/>
          <w:i w:val="false"/>
          <w:color w:val="000000"/>
          <w:sz w:val="28"/>
        </w:rPr>
        <w:t>
      инновациялық медициналық технологияларды енгізуге арналған дәрілік заттардың сапасын растайтын өндіруші құжаттарының мемлекеттік және орыс тілдеріне аудармасы бар көшірмелері;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Осы тармақтың 1), 2), 3), 4), 5), 6), 7) және 8) тармақшаларында көрсетілген дәрілік заттарды әкелуге өтініш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қағаз және электрондық (СD-R, СD-RW, Flash, DVD-R, DVD-RW) тасығыштарда ұсынылады.</w:t>
      </w:r>
      <w:r>
        <w:br/>
      </w:r>
      <w:r>
        <w:rPr>
          <w:rFonts w:ascii="Times New Roman"/>
          <w:b w:val="false"/>
          <w:i w:val="false"/>
          <w:color w:val="000000"/>
          <w:sz w:val="28"/>
        </w:rPr>
        <w:t>
</w:t>
      </w:r>
      <w:r>
        <w:rPr>
          <w:rFonts w:ascii="Times New Roman"/>
          <w:b w:val="false"/>
          <w:i w:val="false"/>
          <w:color w:val="000000"/>
          <w:sz w:val="28"/>
        </w:rPr>
        <w:t xml:space="preserve">
      Жарамдылық мерзімінің қалдығы кемінде 12 ай болатын дәрілік заттарды ізгілік көмек ретінде әкелуге жол беріледі. Жарамдылық мерзімінің қалдығы аз дәрілік заттарды әкелуге дәрілік заттың нақты атауын және нақты партиясын ескере отырып, уәкілетті орган рұқсат етеді.      </w:t>
      </w:r>
      <w:r>
        <w:br/>
      </w:r>
      <w:r>
        <w:rPr>
          <w:rFonts w:ascii="Times New Roman"/>
          <w:b w:val="false"/>
          <w:i w:val="false"/>
          <w:color w:val="000000"/>
          <w:sz w:val="28"/>
        </w:rPr>
        <w:t>
       </w:t>
      </w:r>
      <w:r>
        <w:rPr>
          <w:rFonts w:ascii="Times New Roman"/>
          <w:b w:val="false"/>
          <w:i w:val="false"/>
          <w:color w:val="ff0000"/>
          <w:sz w:val="28"/>
        </w:rPr>
        <w:t>Ескерту. 9-тармаққа өзгеріс енгізілді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8 және 9-тармақтарда көрсетілген өтініштерді қарау мерзімі күнтізбелік тоғыз күнді құрайды.</w:t>
      </w:r>
      <w:r>
        <w:br/>
      </w:r>
      <w:r>
        <w:rPr>
          <w:rFonts w:ascii="Times New Roman"/>
          <w:b w:val="false"/>
          <w:i w:val="false"/>
          <w:color w:val="000000"/>
          <w:sz w:val="28"/>
        </w:rPr>
        <w:t>
</w:t>
      </w:r>
      <w:r>
        <w:rPr>
          <w:rFonts w:ascii="Times New Roman"/>
          <w:b w:val="false"/>
          <w:i w:val="false"/>
          <w:color w:val="000000"/>
          <w:sz w:val="28"/>
        </w:rPr>
        <w:t>
      11. Осы Қағидалардың 8 және 9-тармақтарында көрсетілген құжаттар нөмірленуі, тігілуі, мөрмен және өтініш иесінің не оның өкілінің қолымен расталуы тиіс.</w:t>
      </w:r>
    </w:p>
    <w:bookmarkEnd w:id="6"/>
    <w:bookmarkStart w:name="z107" w:id="7"/>
    <w:p>
      <w:pPr>
        <w:spacing w:after="0"/>
        <w:ind w:left="0"/>
        <w:jc w:val="left"/>
      </w:pPr>
      <w:r>
        <w:rPr>
          <w:rFonts w:ascii="Times New Roman"/>
          <w:b/>
          <w:i w:val="false"/>
          <w:color w:val="000000"/>
        </w:rPr>
        <w:t xml:space="preserve"> 
Медициналық мақсаттағы бұйымдар мен медициналық техниканы әкелу</w:t>
      </w:r>
      <w:r>
        <w:br/>
      </w:r>
      <w:r>
        <w:rPr>
          <w:rFonts w:ascii="Times New Roman"/>
          <w:b/>
          <w:i w:val="false"/>
          <w:color w:val="000000"/>
        </w:rPr>
        <w:t>
тәртібі</w:t>
      </w:r>
    </w:p>
    <w:bookmarkEnd w:id="7"/>
    <w:bookmarkStart w:name="z108" w:id="8"/>
    <w:p>
      <w:pPr>
        <w:spacing w:after="0"/>
        <w:ind w:left="0"/>
        <w:jc w:val="both"/>
      </w:pPr>
      <w:r>
        <w:rPr>
          <w:rFonts w:ascii="Times New Roman"/>
          <w:b w:val="false"/>
          <w:i w:val="false"/>
          <w:color w:val="000000"/>
          <w:sz w:val="28"/>
        </w:rPr>
        <w:t>
      12.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жағдайларды қоспағанда, медициналық мақсаттағы бұйымдарды, медициналық техниканы әкелу келісудің (немесе қорытындының (рұқсат беру құжатының)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Ескерту. 12-тармақ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Тіркелген медициналық мақсаттағы бұйымдар мен медициналық техниканы Қазақстан Республикасының аумағына әкелуге келісуді уәкілетті органның аумақтық бөлімшелері (бұдан әрі – аумақтық бөлімшелер) осы Қағидаларға 5-қосымшаға сәйкес нысан бойынша жүзеге асырады.</w:t>
      </w:r>
      <w:r>
        <w:br/>
      </w:r>
      <w:r>
        <w:rPr>
          <w:rFonts w:ascii="Times New Roman"/>
          <w:b w:val="false"/>
          <w:i w:val="false"/>
          <w:color w:val="000000"/>
          <w:sz w:val="28"/>
        </w:rPr>
        <w:t>
</w:t>
      </w:r>
      <w:r>
        <w:rPr>
          <w:rFonts w:ascii="Times New Roman"/>
          <w:b w:val="false"/>
          <w:i w:val="false"/>
          <w:color w:val="000000"/>
          <w:sz w:val="28"/>
        </w:rPr>
        <w:t>
      14. Ізгілік көмек көрсетуге, төтенше жағдайларды болғызбауға және/немесе салдарын жоюға арналған Қазақстан Республикасында тіркелген және тіркелмеген медициналық мақсаттағы бұйымдарды, медициналық техниканы Қазақстан Республикасының аумағына әкелуге, Қазақстан Республикасында тіркелмеген медициналық мақсаттағы бұйымдарды, медициналық техниканы әкелуге қорытындыны (рұқсат беру құжатын) ресімдеуді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Ескерту. 14-тармақ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Қазақстан Республикасының аумағында тіркелген медициналық мақсаттағы бұйымдарды, медициналық техниканы әкелу үшін өтініш иесі аумақтық бөлімшелерге немесе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тіркелген медициналық мақсаттағы бұйымдарды, медициналық техниканы әкелуді келісу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берілген медициналық мақсаттағы бұйымдарды, медициналық техниканы өндіруге немесе медициналық мақсаттағы бұйымдарды, медициналық техниканы көтерме саудада өткізуге байланысты қызметтің кіші түріне арналған қосымшасы бар фармацевтикалық қызметпен айналысуға </w:t>
      </w:r>
      <w:r>
        <w:rPr>
          <w:rFonts w:ascii="Times New Roman"/>
          <w:b w:val="false"/>
          <w:i w:val="false"/>
          <w:color w:val="000000"/>
          <w:sz w:val="28"/>
        </w:rPr>
        <w:t>лицензияның</w:t>
      </w:r>
      <w:r>
        <w:rPr>
          <w:rFonts w:ascii="Times New Roman"/>
          <w:b w:val="false"/>
          <w:i w:val="false"/>
          <w:color w:val="000000"/>
          <w:sz w:val="28"/>
        </w:rPr>
        <w:t xml:space="preserve"> көшірмесі, медициналық қызметті жүзеге асыруға </w:t>
      </w:r>
      <w:r>
        <w:rPr>
          <w:rFonts w:ascii="Times New Roman"/>
          <w:b w:val="false"/>
          <w:i w:val="false"/>
          <w:color w:val="000000"/>
          <w:sz w:val="28"/>
        </w:rPr>
        <w:t>лицензияның</w:t>
      </w:r>
      <w:r>
        <w:rPr>
          <w:rFonts w:ascii="Times New Roman"/>
          <w:b w:val="false"/>
          <w:i w:val="false"/>
          <w:color w:val="000000"/>
          <w:sz w:val="28"/>
        </w:rPr>
        <w:t xml:space="preserve"> (медициналық мақсаттағы бұйымдарды, медициналық техниканы денсаулық сақтау ұйымы әкелген жағдайда) немесе мемлекеттік органның немесе халыққа қызмет көрсету орталығының хабарламаны қабылдау туралы талонының көшірмесі немесе медициналық мақсаттағы бұйымдарды, медициналық техниканы көтерме саудада өткізуге электрондық құжат нысанындағы талон;</w:t>
      </w:r>
      <w:r>
        <w:br/>
      </w:r>
      <w:r>
        <w:rPr>
          <w:rFonts w:ascii="Times New Roman"/>
          <w:b w:val="false"/>
          <w:i w:val="false"/>
          <w:color w:val="000000"/>
          <w:sz w:val="28"/>
        </w:rPr>
        <w:t>
</w:t>
      </w:r>
      <w:r>
        <w:rPr>
          <w:rFonts w:ascii="Times New Roman"/>
          <w:b w:val="false"/>
          <w:i w:val="false"/>
          <w:color w:val="000000"/>
          <w:sz w:val="28"/>
        </w:rPr>
        <w:t>
      әкелінетін медициналық мақсаттағы бұйымдар мен медициналық техниканы Қазақстан Республикасының аумағында ғана өткізу туралы ережелер көрсетілген шарттың (келісімшарттың) көшірмесі, сондай-ақ медициналық мақсаттағы бұйымдардың, медициналық техниканың өндірушісі мен өндіруші елі көрсетілген ерекшеліктің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медициналық мақсаттағы бұйымдарды, медициналық техниканы өндіруші ел болып табылмайтын елдің аумағынан дәрілік заттарды әкелуге дистрибьюторлық құқықтарды растайтын өндіруші немесе оның уәкілетті өкілі берген 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2) ізгілік көмек көрсетуге арналған тіркелген медициналық мақсаттағы бұйымдарды, медициналық техниканы әкелуге қорытынды (рұқсат беру құжатын) алу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w:t>
      </w:r>
      <w:r>
        <w:br/>
      </w:r>
      <w:r>
        <w:rPr>
          <w:rFonts w:ascii="Times New Roman"/>
          <w:b w:val="false"/>
          <w:i w:val="false"/>
          <w:color w:val="000000"/>
          <w:sz w:val="28"/>
        </w:rPr>
        <w:t>
</w:t>
      </w:r>
      <w:r>
        <w:rPr>
          <w:rFonts w:ascii="Times New Roman"/>
          <w:b w:val="false"/>
          <w:i w:val="false"/>
          <w:color w:val="000000"/>
          <w:sz w:val="28"/>
        </w:rPr>
        <w:t>
      алушының мекенжайына жіберілетін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3) төтенше жағдайларды болғызбауға және/немесе салдарын жоюға арналған тіркелген медициналық мақсаттағы бұйымдарды, медициналық техниканы әкелуге қорытынды (рұқсат беру құжатын) алу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медициналық мақсаттағы бұйымдарды, медициналық техниканы әкелуге өтініштер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қағаз және электрондық тасығыштарда (CD-R, CD-RW, Flash, DVD-R, DVD-RW) ұсынылады.</w:t>
      </w:r>
      <w:r>
        <w:br/>
      </w:r>
      <w:r>
        <w:rPr>
          <w:rFonts w:ascii="Times New Roman"/>
          <w:b w:val="false"/>
          <w:i w:val="false"/>
          <w:color w:val="000000"/>
          <w:sz w:val="28"/>
        </w:rPr>
        <w:t>
      </w:t>
      </w:r>
      <w:r>
        <w:rPr>
          <w:rFonts w:ascii="Times New Roman"/>
          <w:b w:val="false"/>
          <w:i w:val="false"/>
          <w:color w:val="ff0000"/>
          <w:sz w:val="28"/>
        </w:rPr>
        <w:t>Ескерту. 15-тармақ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Қазақстан Республикасының аумағында тіркелмеген медициналық мақсаттағы бұйымдарды, медициналық техниканы әкелуге қорытындыны (рұқсат беру құжатын) ресімдеу үшін өтініш иесі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мемлекеттік </w:t>
      </w:r>
      <w:r>
        <w:rPr>
          <w:rFonts w:ascii="Times New Roman"/>
          <w:b w:val="false"/>
          <w:i w:val="false"/>
          <w:color w:val="000000"/>
          <w:sz w:val="28"/>
        </w:rPr>
        <w:t>тіркеу</w:t>
      </w:r>
      <w:r>
        <w:rPr>
          <w:rFonts w:ascii="Times New Roman"/>
          <w:b w:val="false"/>
          <w:i w:val="false"/>
          <w:color w:val="000000"/>
          <w:sz w:val="28"/>
        </w:rPr>
        <w:t>, қайта тіркеу және оларды тіркеу деректеріне өзгерістер енгізу үшін медициналық мақсаттағы бұйымдардың, медициналық техниканың үлгілерін әкелген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деректеріне өзгерістер енгізуге ұсыну туралы кепілдік міндеттеме;</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ұйымымен келісілген мемлекеттік тіркеу, қайта тіркеу және олардың тіркеу деректеріне өзгерістер енгізу кезінде сараптама жүргізу үшін медициналық мақсаттағы бұйымдар мен медициналық техника санының есебі;</w:t>
      </w:r>
      <w:r>
        <w:br/>
      </w:r>
      <w:r>
        <w:rPr>
          <w:rFonts w:ascii="Times New Roman"/>
          <w:b w:val="false"/>
          <w:i w:val="false"/>
          <w:color w:val="000000"/>
          <w:sz w:val="28"/>
        </w:rPr>
        <w:t>
</w:t>
      </w:r>
      <w:r>
        <w:rPr>
          <w:rFonts w:ascii="Times New Roman"/>
          <w:b w:val="false"/>
          <w:i w:val="false"/>
          <w:color w:val="000000"/>
          <w:sz w:val="28"/>
        </w:rPr>
        <w:t>
      жүкқұжаттың (инвойстың),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2) оларды кейіннен өткізу құқығынсыз медициналық мақсаттағы бұйымдар мен медициналық техниканың көрмесін өткізу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көрмені ұйымдастырушының өтініш иесінің көрмеге қатысуы туралы жазбаша растауы;</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3) нақты пациентке өмірлік айғақтар бойынша медициналық көмек көрсету не сирек кездесетін және (немесе) аса ауыр патологиясы бар пациенттерге медициналық көмек көрсету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берілген фармацевтикалық қызметпен айналысуға медициналық мақсаттағы бұйымдарды көтерме саудада өткізуге байланысты лицензияның көшірмесі немесе мемлекеттік органның немесе халыққа қызмет көрсету орталығының белгісі бар хабарламамен қабылдау туралы талонның көшірмесі немесе медициналық техниканың және медициналық мақсаттағы бұйымдардың көтерме саудада өткізуге электрондық құжат нысанындағы талоны немесе денсаулық сақтау ұйымдарының медициналық қызметті жүзеге асыруына лицензияның көшірмесі (медициналық мақсаттағы бұйымдарды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медициналық мақсаттағы бұйымдардың негіздемесі бар және саны есептелген хаты;</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медициналық мақсаттағы бұйымның сапасын растайтын өндіруші құжатының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4) төтенше жағдайлардың алдын алу және/немесе салдарын жою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аударылған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5) денсаулық сақтау ұйымдарын Қазақстан Республикасында тіркелген аналогы жоқ бірегей медициналық техникамен, сондай-ақ бірегей медициналық техникаға жататын және оны жинақтауға арналған медициналық мақсаттағы бұйымдармен жарақтандыру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берілген фармацевтикалық қызметпен айналысуға медициналық мақсаттағы бұйымдарды, медициналық техниканы көтерме саудада өткізуге байланысты лицензияның көшірмесі немесе денсаулық сақтау саласындағы уәкілетті органның немесе халыққа қызмет көрсету орталығының белгісі бар хабарламамен қабылдауы туралы талонның көшірмесі немесе денсаулық сақтау ұйымдарының медициналық қызметті жүзеге асыруына лицензияның көшірмесі (медициналық техниканы, оны жиынтықтаушы медициналық мақсаттағы бұйымдарды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денсаулық сақтау ұйымының медициналық техникаға, бірегей медициналық техниканы жинақтауға арналған медициналық мақсаттағы бұйымдарға қажеттілігін растайтын хаты;</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аударылған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ұйымының медициналық техниканың Қазақстан Республикасы үшін бірегейлігі және медициналық техниканың Қазақстан Республикасында тіркелген аналогтарының болмауы туралы, бірегей медициналық техниканы жинақтауға арналған медициналық мақсаттағы бұйымды (Қазақстан Республикасына бірегей медициналық техниканың ажырамас бөлігі болып табылатын медициналық мақсаттағы бұйымды әкелген жағдайда) жатқызу және оның мақсаты туралы қорытынды.</w:t>
      </w:r>
      <w:r>
        <w:br/>
      </w:r>
      <w:r>
        <w:rPr>
          <w:rFonts w:ascii="Times New Roman"/>
          <w:b w:val="false"/>
          <w:i w:val="false"/>
          <w:color w:val="000000"/>
          <w:sz w:val="28"/>
        </w:rPr>
        <w:t>
</w:t>
      </w:r>
      <w:r>
        <w:rPr>
          <w:rFonts w:ascii="Times New Roman"/>
          <w:b w:val="false"/>
          <w:i w:val="false"/>
          <w:color w:val="000000"/>
          <w:sz w:val="28"/>
        </w:rPr>
        <w:t>
      Қазақстан Республикасында тіркелген медициналық техниканың бірегейлігі мен аналогтарының жоқтығы туралы, медициналық мақсаттағы бұйымның медициналық техниканың жиынтықтаушысына жататындығы туралы қорытынды алу үшін өтініш иесі дәрілік заттардың, медициналық мақсаттағы бұйымдардың және медициналық техниканың айналысы саласындағы мемлекеттік сараптама ұйымына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медициналық техниканың өндіруші елде тіркелгенін куәландыратын құжат және (немесе) еркін сату сертификаты (Free Sale);</w:t>
      </w:r>
      <w:r>
        <w:br/>
      </w:r>
      <w:r>
        <w:rPr>
          <w:rFonts w:ascii="Times New Roman"/>
          <w:b w:val="false"/>
          <w:i w:val="false"/>
          <w:color w:val="000000"/>
          <w:sz w:val="28"/>
        </w:rPr>
        <w:t>
</w:t>
      </w:r>
      <w:r>
        <w:rPr>
          <w:rFonts w:ascii="Times New Roman"/>
          <w:b w:val="false"/>
          <w:i w:val="false"/>
          <w:color w:val="000000"/>
          <w:sz w:val="28"/>
        </w:rPr>
        <w:t>
      өндіріс жағдайларының ұлттық және (немесе) халықаралық стандарттарға (GMP, ISO, EN) сәйкестігін растайтын құжат;</w:t>
      </w:r>
      <w:r>
        <w:br/>
      </w:r>
      <w:r>
        <w:rPr>
          <w:rFonts w:ascii="Times New Roman"/>
          <w:b w:val="false"/>
          <w:i w:val="false"/>
          <w:color w:val="000000"/>
          <w:sz w:val="28"/>
        </w:rPr>
        <w:t>
</w:t>
      </w:r>
      <w:r>
        <w:rPr>
          <w:rFonts w:ascii="Times New Roman"/>
          <w:b w:val="false"/>
          <w:i w:val="false"/>
          <w:color w:val="000000"/>
          <w:sz w:val="28"/>
        </w:rPr>
        <w:t>
      медициналық техниканы сатушы елдің ұлттық және (немесе) халықаралық нормативтік құжаттарына (сәйкестік декларациясы; сәйкестік сертификаты) сәйкестігін растайтын құжат;</w:t>
      </w:r>
      <w:r>
        <w:br/>
      </w:r>
      <w:r>
        <w:rPr>
          <w:rFonts w:ascii="Times New Roman"/>
          <w:b w:val="false"/>
          <w:i w:val="false"/>
          <w:color w:val="000000"/>
          <w:sz w:val="28"/>
        </w:rPr>
        <w:t>
</w:t>
      </w:r>
      <w:r>
        <w:rPr>
          <w:rFonts w:ascii="Times New Roman"/>
          <w:b w:val="false"/>
          <w:i w:val="false"/>
          <w:color w:val="000000"/>
          <w:sz w:val="28"/>
        </w:rPr>
        <w:t>
      техникалық сипаттамалары, негізгі құрауыштары және жинақтаушы бөліктері мен шығыс материалдарының тізбесі көрсетілген техникалық өзіндік ерекшелік;</w:t>
      </w:r>
      <w:r>
        <w:br/>
      </w:r>
      <w:r>
        <w:rPr>
          <w:rFonts w:ascii="Times New Roman"/>
          <w:b w:val="false"/>
          <w:i w:val="false"/>
          <w:color w:val="000000"/>
          <w:sz w:val="28"/>
        </w:rPr>
        <w:t>
</w:t>
      </w:r>
      <w:r>
        <w:rPr>
          <w:rFonts w:ascii="Times New Roman"/>
          <w:b w:val="false"/>
          <w:i w:val="false"/>
          <w:color w:val="000000"/>
          <w:sz w:val="28"/>
        </w:rPr>
        <w:t>
      клиникалық зерттеулердің және (немесе) сынақтардың нәтижелері;</w:t>
      </w:r>
      <w:r>
        <w:br/>
      </w:r>
      <w:r>
        <w:rPr>
          <w:rFonts w:ascii="Times New Roman"/>
          <w:b w:val="false"/>
          <w:i w:val="false"/>
          <w:color w:val="000000"/>
          <w:sz w:val="28"/>
        </w:rPr>
        <w:t>
</w:t>
      </w:r>
      <w:r>
        <w:rPr>
          <w:rFonts w:ascii="Times New Roman"/>
          <w:b w:val="false"/>
          <w:i w:val="false"/>
          <w:color w:val="000000"/>
          <w:sz w:val="28"/>
        </w:rPr>
        <w:t>
      медициналық техниканың мемлекеттік немесе орыс тілдеріндегі пайдалану құжаты;</w:t>
      </w:r>
      <w:r>
        <w:br/>
      </w:r>
      <w:r>
        <w:rPr>
          <w:rFonts w:ascii="Times New Roman"/>
          <w:b w:val="false"/>
          <w:i w:val="false"/>
          <w:color w:val="000000"/>
          <w:sz w:val="28"/>
        </w:rPr>
        <w:t>
</w:t>
      </w:r>
      <w:r>
        <w:rPr>
          <w:rFonts w:ascii="Times New Roman"/>
          <w:b w:val="false"/>
          <w:i w:val="false"/>
          <w:color w:val="000000"/>
          <w:sz w:val="28"/>
        </w:rPr>
        <w:t>
      түрлі-түсті 13х18 см мөлшердегі фотосуреттер (бұйымның, жинақтаушы шығыс материалдарының сыртқы түрі бейнеленген);</w:t>
      </w:r>
      <w:r>
        <w:br/>
      </w:r>
      <w:r>
        <w:rPr>
          <w:rFonts w:ascii="Times New Roman"/>
          <w:b w:val="false"/>
          <w:i w:val="false"/>
          <w:color w:val="000000"/>
          <w:sz w:val="28"/>
        </w:rPr>
        <w:t>
</w:t>
      </w:r>
      <w:r>
        <w:rPr>
          <w:rFonts w:ascii="Times New Roman"/>
          <w:b w:val="false"/>
          <w:i w:val="false"/>
          <w:color w:val="000000"/>
          <w:sz w:val="28"/>
        </w:rPr>
        <w:t>
      мыналар: атауы, қызмет түрі, заңды мекенжайы, меншік нысаны, мәртебесі мен өкілеттіктері көрсетілген бөлімшелердің, еншілес компаниялардың және сервис орталығының тізбесі көрсетілген өндіруші туралы мәлімет;</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6) клиникалық зерттеулер және (немесе) сынақтар өткізу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уәкілетті органның медициналық мақсаттағы бұйымдар мен медициналық техниканы клиникалық зерттеулерден өткізуге рұқсат берген бұйрығының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аударылған клиникалық зерттеулер және (немесе) сынақтар өткізуге арналған медициналық мақсаттағы бұйымдар мен медициналық техниканың сапасын растайтын өндіруші құжаттарының көшірмелері;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2009 жылғы 30 желтоқсандағы № 2298 </w:t>
      </w:r>
      <w:r>
        <w:rPr>
          <w:rFonts w:ascii="Times New Roman"/>
          <w:b w:val="false"/>
          <w:i w:val="false"/>
          <w:color w:val="000000"/>
          <w:sz w:val="28"/>
        </w:rPr>
        <w:t>қаулысымен</w:t>
      </w:r>
      <w:r>
        <w:rPr>
          <w:rFonts w:ascii="Times New Roman"/>
          <w:b w:val="false"/>
          <w:i w:val="false"/>
          <w:color w:val="000000"/>
          <w:sz w:val="28"/>
        </w:rPr>
        <w:t xml:space="preserve"> айқындалған жағдайларда ізгілік көмегін көрсету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w:t>
      </w:r>
      <w:r>
        <w:rPr>
          <w:rFonts w:ascii="Times New Roman"/>
          <w:b w:val="false"/>
          <w:i w:val="false"/>
          <w:color w:val="000000"/>
          <w:sz w:val="28"/>
        </w:rPr>
        <w:t>
      әкелінетін медициналық мақсаттағы бұйымдар мен медициналық техниканың сапасын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8) инновациялық медициналық технологияларды енгізу үшін:</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анықтаманың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уәкілетті органның инновациялық медициналық технологияларды енгізуді жүзеге асыратын денсаулық сақтау ұйымын көрсете отырып, инновациялық медициналық технологияларды енгізу үшін медициналық мақсаттағы бұйымды, медициналық техниканы әкелу қажеттілігі туралы хатының көшірмесі;</w:t>
      </w:r>
      <w:r>
        <w:br/>
      </w:r>
      <w:r>
        <w:rPr>
          <w:rFonts w:ascii="Times New Roman"/>
          <w:b w:val="false"/>
          <w:i w:val="false"/>
          <w:color w:val="000000"/>
          <w:sz w:val="28"/>
        </w:rPr>
        <w:t>
</w:t>
      </w:r>
      <w:r>
        <w:rPr>
          <w:rFonts w:ascii="Times New Roman"/>
          <w:b w:val="false"/>
          <w:i w:val="false"/>
          <w:color w:val="000000"/>
          <w:sz w:val="28"/>
        </w:rPr>
        <w:t>
      инновациялық медициналық технологияларды енгізуге арналған медициналық мақсаттағы бұйымды, медициналық техниканы сапасын растайтын өндіруші құжаттарының мемлекеттік және орыс тілдерінде аудармасы бар көшірмелері;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медициналық мақсаттағы бұйымдарды, медициналық техниканы әкелуге өтініштер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қағаз және электрондық тасығыштарда (CD-R, CD-RW, Flash, DVD-R, DVD-RW) ұсынылады.</w:t>
      </w:r>
      <w:r>
        <w:br/>
      </w:r>
      <w:r>
        <w:rPr>
          <w:rFonts w:ascii="Times New Roman"/>
          <w:b w:val="false"/>
          <w:i w:val="false"/>
          <w:color w:val="000000"/>
          <w:sz w:val="28"/>
        </w:rPr>
        <w:t>
</w:t>
      </w:r>
      <w:r>
        <w:rPr>
          <w:rFonts w:ascii="Times New Roman"/>
          <w:b w:val="false"/>
          <w:i w:val="false"/>
          <w:color w:val="000000"/>
          <w:sz w:val="28"/>
        </w:rPr>
        <w:t>
      Жарамдылық мерзімінің қалдығы кемінде 12 ай болатын медициналық мақсаттағы бұйымдар мен медициналық техниканы ізгілік көмек ретінде әкелуге жол беріледі.</w:t>
      </w:r>
      <w:r>
        <w:br/>
      </w:r>
      <w:r>
        <w:rPr>
          <w:rFonts w:ascii="Times New Roman"/>
          <w:b w:val="false"/>
          <w:i w:val="false"/>
          <w:color w:val="000000"/>
          <w:sz w:val="28"/>
        </w:rPr>
        <w:t>
</w:t>
      </w:r>
      <w:r>
        <w:rPr>
          <w:rFonts w:ascii="Times New Roman"/>
          <w:b w:val="false"/>
          <w:i w:val="false"/>
          <w:color w:val="000000"/>
          <w:sz w:val="28"/>
        </w:rPr>
        <w:t xml:space="preserve">
      Жарамдылық мерзімінің қалдығы аз медициналық мақсаттағы бұйымдар мен медициналық техниканы әкелуге медициналық мақсаттағы бұйымдар мен медициналық техниканың нақты атауын және нақты партиясын ескере отырып, уәкілетті орган рұқсат етеді.      </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30.11.2013 </w:t>
      </w:r>
      <w:r>
        <w:rPr>
          <w:rFonts w:ascii="Times New Roman"/>
          <w:b w:val="false"/>
          <w:i w:val="false"/>
          <w:color w:val="000000"/>
          <w:sz w:val="28"/>
        </w:rPr>
        <w:t>N 1297</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16-тармақтарда</w:t>
      </w:r>
      <w:r>
        <w:rPr>
          <w:rFonts w:ascii="Times New Roman"/>
          <w:b w:val="false"/>
          <w:i w:val="false"/>
          <w:color w:val="000000"/>
          <w:sz w:val="28"/>
        </w:rPr>
        <w:t xml:space="preserve"> көрсетілген өтініштерді қарау мерзімі бес жұмыс күнін құрайды;</w:t>
      </w:r>
      <w:r>
        <w:br/>
      </w:r>
      <w:r>
        <w:rPr>
          <w:rFonts w:ascii="Times New Roman"/>
          <w:b w:val="false"/>
          <w:i w:val="false"/>
          <w:color w:val="000000"/>
          <w:sz w:val="28"/>
        </w:rPr>
        <w:t>
      </w:t>
      </w:r>
      <w:r>
        <w:rPr>
          <w:rFonts w:ascii="Times New Roman"/>
          <w:b w:val="false"/>
          <w:i w:val="false"/>
          <w:color w:val="ff0000"/>
          <w:sz w:val="28"/>
        </w:rPr>
        <w:t>Ескерту. 17-тармақ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Осы Қағидалардың 15, 16-тармақтарында көрсетілген құжаттар нөмірленуі, тігілуі, мөрмен және өтініш иесінің не оның өкілінің қолымен расталуы тиіс.</w:t>
      </w:r>
      <w:r>
        <w:br/>
      </w:r>
      <w:r>
        <w:rPr>
          <w:rFonts w:ascii="Times New Roman"/>
          <w:b w:val="false"/>
          <w:i w:val="false"/>
          <w:color w:val="000000"/>
          <w:sz w:val="28"/>
        </w:rPr>
        <w:t>
</w:t>
      </w:r>
      <w:r>
        <w:rPr>
          <w:rFonts w:ascii="Times New Roman"/>
          <w:b w:val="false"/>
          <w:i w:val="false"/>
          <w:color w:val="000000"/>
          <w:sz w:val="28"/>
        </w:rPr>
        <w:t>
      19. Уәкілетті орган дәрілік заттарды, медициналық мақсаттағы бұйымдарды, медициналық техниканы әкелуге берілген қорытындыларды (рұқсат беру құжаттарын), келісулерді есепке алуды жүргізеді.</w:t>
      </w:r>
      <w:r>
        <w:br/>
      </w:r>
      <w:r>
        <w:rPr>
          <w:rFonts w:ascii="Times New Roman"/>
          <w:b w:val="false"/>
          <w:i w:val="false"/>
          <w:color w:val="000000"/>
          <w:sz w:val="28"/>
        </w:rPr>
        <w:t>
      </w:t>
      </w:r>
      <w:r>
        <w:rPr>
          <w:rFonts w:ascii="Times New Roman"/>
          <w:b w:val="false"/>
          <w:i w:val="false"/>
          <w:color w:val="ff0000"/>
          <w:sz w:val="28"/>
        </w:rPr>
        <w:t>Ескерту. 19-тармақ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20. Дәрілік заттардың, медициналық мақсаттағы бұйымдар мен медициналық техниканың таңбалануы мен қапталуы өзгерген жағдайда тіркеу деректеріне өзгерістер енгізілгеннен кейін алты айға дейін оларды бұрын бекітілген қаптамада әкелуге рұқсат етіледі.</w:t>
      </w:r>
      <w:r>
        <w:br/>
      </w:r>
      <w:r>
        <w:rPr>
          <w:rFonts w:ascii="Times New Roman"/>
          <w:b w:val="false"/>
          <w:i w:val="false"/>
          <w:color w:val="000000"/>
          <w:sz w:val="28"/>
        </w:rPr>
        <w:t>
</w:t>
      </w:r>
      <w:r>
        <w:rPr>
          <w:rFonts w:ascii="Times New Roman"/>
          <w:b w:val="false"/>
          <w:i w:val="false"/>
          <w:color w:val="000000"/>
          <w:sz w:val="28"/>
        </w:rPr>
        <w:t>
      21. Жеке тұлғалардың, дипломатиялық корпус қызметкерлерінің немесе халықаралық ұйым өкілдерінің жеке пайдалануы үшін, Кеден одағының кедендік аумағына келген көлік құралдарының жолаушылары мен экипаждарының мүшелерін, пойыз бригадаларын және көлік құралдарының жүргізушілерін емдеу, халықаралық мәдени, спорттық іс-шараларға қатысушыларды және халықаралық экспедицияға қатысушыларды емдеу үшін коммерциялық емес мақсаттарда медициналық мақсаттағы бұйымдарды және медициналық техниканы әкелу уәкілетті органның рұқсат беруінсіз жүзеге асырылады.</w:t>
      </w:r>
      <w:r>
        <w:br/>
      </w:r>
      <w:r>
        <w:rPr>
          <w:rFonts w:ascii="Times New Roman"/>
          <w:b w:val="false"/>
          <w:i w:val="false"/>
          <w:color w:val="000000"/>
          <w:sz w:val="28"/>
        </w:rPr>
        <w:t>
      </w:t>
      </w:r>
      <w:r>
        <w:rPr>
          <w:rFonts w:ascii="Times New Roman"/>
          <w:b w:val="false"/>
          <w:i w:val="false"/>
          <w:color w:val="ff0000"/>
          <w:sz w:val="28"/>
        </w:rPr>
        <w:t>Ескерту. 21-тармақ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Уәкілетті орган және (немесе) оның аумақтық бөлімшелері өтініш иесінің құжатын алған сәттен бастап екі жұмыс ішінде ұсынылған құжаттардың толықтығын тексеруге міндетті.</w:t>
      </w:r>
      <w:r>
        <w:br/>
      </w:r>
      <w:r>
        <w:rPr>
          <w:rFonts w:ascii="Times New Roman"/>
          <w:b w:val="false"/>
          <w:i w:val="false"/>
          <w:color w:val="000000"/>
          <w:sz w:val="28"/>
        </w:rPr>
        <w:t>
</w:t>
      </w:r>
      <w:r>
        <w:rPr>
          <w:rFonts w:ascii="Times New Roman"/>
          <w:b w:val="false"/>
          <w:i w:val="false"/>
          <w:color w:val="000000"/>
          <w:sz w:val="28"/>
        </w:rPr>
        <w:t>
      Ұсынылған құжаттардың толық болмау фактілері анықталған жағдайда уәкілетті орган және (немесе) оның аумақтық бөлімшелері белгіленген мерзімдерде өтінішті одан әрі қараудан уәжделген бас тарту туралы жазбаша қорытынды береді.</w:t>
      </w:r>
      <w:r>
        <w:br/>
      </w:r>
      <w:r>
        <w:rPr>
          <w:rFonts w:ascii="Times New Roman"/>
          <w:b w:val="false"/>
          <w:i w:val="false"/>
          <w:color w:val="000000"/>
          <w:sz w:val="28"/>
        </w:rPr>
        <w:t>
</w:t>
      </w:r>
      <w:r>
        <w:rPr>
          <w:rFonts w:ascii="Times New Roman"/>
          <w:b w:val="false"/>
          <w:i w:val="false"/>
          <w:color w:val="000000"/>
          <w:sz w:val="28"/>
        </w:rPr>
        <w:t>
      23. Осы Қағидалардың талаптары бұзылған жағдайда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құжаттарды толық ұсыну жөніндегі талаптарды қоспағанда) дәрілік заттарды, медициналық мақсаттағы бұйымдар мен медициналық техниканы әкелуге қорытындыны (рұқсат беру құжаты), келісуді беруден бас тартылады.</w:t>
      </w:r>
      <w:r>
        <w:br/>
      </w:r>
      <w:r>
        <w:rPr>
          <w:rFonts w:ascii="Times New Roman"/>
          <w:b w:val="false"/>
          <w:i w:val="false"/>
          <w:color w:val="000000"/>
          <w:sz w:val="28"/>
        </w:rPr>
        <w:t>
      </w:t>
      </w:r>
      <w:r>
        <w:rPr>
          <w:rFonts w:ascii="Times New Roman"/>
          <w:b w:val="false"/>
          <w:i w:val="false"/>
          <w:color w:val="ff0000"/>
          <w:sz w:val="28"/>
        </w:rPr>
        <w:t>Ескерту. 23-тармақ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Дәрілік заттарды, медициналық мақсаттағы бұйымдар мен медициналық техниканы әкелуге қорытындыдан (рұқсат беру құжатынан), келісуден бас тартуға сот тәртібімен шағым жасалуы мүмкін.</w:t>
      </w:r>
      <w:r>
        <w:br/>
      </w:r>
      <w:r>
        <w:rPr>
          <w:rFonts w:ascii="Times New Roman"/>
          <w:b w:val="false"/>
          <w:i w:val="false"/>
          <w:color w:val="000000"/>
          <w:sz w:val="28"/>
        </w:rPr>
        <w:t>
      </w:t>
      </w:r>
      <w:r>
        <w:rPr>
          <w:rFonts w:ascii="Times New Roman"/>
          <w:b w:val="false"/>
          <w:i w:val="false"/>
          <w:color w:val="ff0000"/>
          <w:sz w:val="28"/>
        </w:rPr>
        <w:t>Ескерту. 24-тармақ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25. Дәрілік заттарды, медициналық мақсаттағы бұйымдар мен медициналық техниканы әкелуге қорытынды (рұқсат беру құжаты), келісу не рұқсат беруден, келісуден бас тарту белгіленген мерзімдерде берілмеген жағдайда, қорытынды (рұқсат беру құжаты), келісу берілген болып саналады. Бұл ретте уәкілетті орган және (немесе) оның аумақтық бөлімшелері дәрілік заттарды, медициналық мақсаттағы бұйымдар мен медициналық техниканы әкелуге қорытындыны (рұқсат беру құжатын), келісуді екі жұмыс күні ішінде беруге міндетті.</w:t>
      </w:r>
      <w:r>
        <w:br/>
      </w:r>
      <w:r>
        <w:rPr>
          <w:rFonts w:ascii="Times New Roman"/>
          <w:b w:val="false"/>
          <w:i w:val="false"/>
          <w:color w:val="000000"/>
          <w:sz w:val="28"/>
        </w:rPr>
        <w:t>
      </w:t>
      </w:r>
      <w:r>
        <w:rPr>
          <w:rFonts w:ascii="Times New Roman"/>
          <w:b w:val="false"/>
          <w:i w:val="false"/>
          <w:color w:val="ff0000"/>
          <w:sz w:val="28"/>
        </w:rPr>
        <w:t>Ескерту. 25-тармақ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
    <w:bookmarkStart w:name="z204" w:id="9"/>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ff0000"/>
          <w:sz w:val="28"/>
        </w:rPr>
        <w:t>      Ескерту. 1-қосымша жаңа редакцияда - ҚР Үкіметінің 31.12.2013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1" w:id="10"/>
    <w:p>
      <w:pPr>
        <w:spacing w:after="0"/>
        <w:ind w:left="0"/>
        <w:jc w:val="both"/>
      </w:pPr>
      <w:r>
        <w:rPr>
          <w:rFonts w:ascii="Times New Roman"/>
          <w:b w:val="false"/>
          <w:i w:val="false"/>
          <w:color w:val="000000"/>
          <w:sz w:val="28"/>
        </w:rPr>
        <w:t>
тіркелмеген дәрілік заттарды,</w:t>
      </w:r>
      <w:r>
        <w:br/>
      </w:r>
      <w:r>
        <w:rPr>
          <w:rFonts w:ascii="Times New Roman"/>
          <w:b w:val="false"/>
          <w:i w:val="false"/>
          <w:color w:val="000000"/>
          <w:sz w:val="28"/>
        </w:rPr>
        <w:t xml:space="preserve">
дәрілік субстанцияларды   </w:t>
      </w:r>
      <w:r>
        <w:br/>
      </w:r>
      <w:r>
        <w:rPr>
          <w:rFonts w:ascii="Times New Roman"/>
          <w:b w:val="false"/>
          <w:i w:val="false"/>
          <w:color w:val="000000"/>
          <w:sz w:val="28"/>
        </w:rPr>
        <w:t xml:space="preserve">
әкелуге қорытынды      </w:t>
      </w:r>
      <w:r>
        <w:br/>
      </w:r>
      <w:r>
        <w:rPr>
          <w:rFonts w:ascii="Times New Roman"/>
          <w:b w:val="false"/>
          <w:i w:val="false"/>
          <w:color w:val="000000"/>
          <w:sz w:val="28"/>
        </w:rPr>
        <w:t xml:space="preserve">
(рұқсат беру құжаты) нысаны </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(дара кәсіпкердің Т.А.Ә., заңды тұлғаның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___________ фирмасымен жасалған жүктің ізгілік сипатын растайтын</w:t>
      </w:r>
      <w:r>
        <w:br/>
      </w:r>
      <w:r>
        <w:rPr>
          <w:rFonts w:ascii="Times New Roman"/>
          <w:b w:val="false"/>
          <w:i w:val="false"/>
          <w:color w:val="000000"/>
          <w:sz w:val="28"/>
        </w:rPr>
        <w:t>
20__ жылғы «___» ________ № _____ келісімшартқа (шартқа), құжатқа</w:t>
      </w:r>
      <w:r>
        <w:br/>
      </w:r>
      <w:r>
        <w:rPr>
          <w:rFonts w:ascii="Times New Roman"/>
          <w:b w:val="false"/>
          <w:i w:val="false"/>
          <w:color w:val="000000"/>
          <w:sz w:val="28"/>
        </w:rPr>
        <w:t>
20__ жылғы «___» ________ № _____ ерекшелікке (қосымшаға, инвойсқа,</w:t>
      </w:r>
      <w:r>
        <w:br/>
      </w:r>
      <w:r>
        <w:rPr>
          <w:rFonts w:ascii="Times New Roman"/>
          <w:b w:val="false"/>
          <w:i w:val="false"/>
          <w:color w:val="000000"/>
          <w:sz w:val="28"/>
        </w:rPr>
        <w:t>
жүкқұжатқа) сәйкес Қазақстан Республикасында тіркелмеген дәрілік</w:t>
      </w:r>
      <w:r>
        <w:br/>
      </w:r>
      <w:r>
        <w:rPr>
          <w:rFonts w:ascii="Times New Roman"/>
          <w:b w:val="false"/>
          <w:i w:val="false"/>
          <w:color w:val="000000"/>
          <w:sz w:val="28"/>
        </w:rPr>
        <w:t>
заттарды (дәрілік субстанцияларды) мынадай атаулар бойынша Қазақстан</w:t>
      </w:r>
      <w:r>
        <w:br/>
      </w:r>
      <w:r>
        <w:rPr>
          <w:rFonts w:ascii="Times New Roman"/>
          <w:b w:val="false"/>
          <w:i w:val="false"/>
          <w:color w:val="000000"/>
          <w:sz w:val="28"/>
        </w:rPr>
        <w:t>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142"/>
        <w:gridCol w:w="1000"/>
        <w:gridCol w:w="1285"/>
        <w:gridCol w:w="4859"/>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нысан), дәрілік субстанцияның атауы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және өндіруші елдің атауы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көрсетілген дәрілік заттар __________________ арналған</w:t>
      </w:r>
      <w:r>
        <w:br/>
      </w:r>
      <w:r>
        <w:rPr>
          <w:rFonts w:ascii="Times New Roman"/>
          <w:b w:val="false"/>
          <w:i w:val="false"/>
          <w:color w:val="000000"/>
          <w:sz w:val="28"/>
        </w:rPr>
        <w:t>
(әкелу мақсаты көрсетелсін)</w:t>
      </w:r>
      <w:r>
        <w:br/>
      </w:r>
      <w:r>
        <w:rPr>
          <w:rFonts w:ascii="Times New Roman"/>
          <w:b w:val="false"/>
          <w:i w:val="false"/>
          <w:color w:val="000000"/>
          <w:sz w:val="28"/>
        </w:rPr>
        <w:t>
      Жоғарыда көрсетілген дәрілік субстанциялар тиісті өндірістік</w:t>
      </w:r>
      <w:r>
        <w:br/>
      </w:r>
      <w:r>
        <w:rPr>
          <w:rFonts w:ascii="Times New Roman"/>
          <w:b w:val="false"/>
          <w:i w:val="false"/>
          <w:color w:val="000000"/>
          <w:sz w:val="28"/>
        </w:rPr>
        <w:t>
практика жағдайында өндірілген.</w:t>
      </w:r>
    </w:p>
    <w:p>
      <w:pPr>
        <w:spacing w:after="0"/>
        <w:ind w:left="0"/>
        <w:jc w:val="both"/>
      </w:pPr>
      <w:r>
        <w:rPr>
          <w:rFonts w:ascii="Times New Roman"/>
          <w:b w:val="false"/>
          <w:i w:val="false"/>
          <w:color w:val="000000"/>
          <w:sz w:val="28"/>
        </w:rPr>
        <w:t>      Уәкілетті адамның лауазымы _____________________________ Т.А.Ә.</w:t>
      </w:r>
      <w:r>
        <w:br/>
      </w:r>
      <w:r>
        <w:rPr>
          <w:rFonts w:ascii="Times New Roman"/>
          <w:b w:val="false"/>
          <w:i w:val="false"/>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Орынд: ___________________</w:t>
      </w:r>
      <w:r>
        <w:br/>
      </w:r>
      <w:r>
        <w:rPr>
          <w:rFonts w:ascii="Times New Roman"/>
          <w:b w:val="false"/>
          <w:i w:val="false"/>
          <w:color w:val="000000"/>
          <w:sz w:val="28"/>
        </w:rPr>
        <w:t>
      Тел: _____________________</w:t>
      </w:r>
    </w:p>
    <w:bookmarkStart w:name="z205" w:id="11"/>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ff0000"/>
          <w:sz w:val="28"/>
        </w:rPr>
        <w:t>      Ескерту. 2-қосымша жаңа редакцияда - ҚР Үкіметінің 31.12.2013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7" w:id="12"/>
    <w:p>
      <w:pPr>
        <w:spacing w:after="0"/>
        <w:ind w:left="0"/>
        <w:jc w:val="both"/>
      </w:pPr>
      <w:r>
        <w:rPr>
          <w:rFonts w:ascii="Times New Roman"/>
          <w:b w:val="false"/>
          <w:i w:val="false"/>
          <w:color w:val="000000"/>
          <w:sz w:val="28"/>
        </w:rPr>
        <w:t xml:space="preserve">
тіркелген дәрілік заттарды     </w:t>
      </w:r>
      <w:r>
        <w:br/>
      </w:r>
      <w:r>
        <w:rPr>
          <w:rFonts w:ascii="Times New Roman"/>
          <w:b w:val="false"/>
          <w:i w:val="false"/>
          <w:color w:val="000000"/>
          <w:sz w:val="28"/>
        </w:rPr>
        <w:t xml:space="preserve">
әкелуге қорытынды         </w:t>
      </w:r>
      <w:r>
        <w:br/>
      </w:r>
      <w:r>
        <w:rPr>
          <w:rFonts w:ascii="Times New Roman"/>
          <w:b w:val="false"/>
          <w:i w:val="false"/>
          <w:color w:val="000000"/>
          <w:sz w:val="28"/>
        </w:rPr>
        <w:t>
(рұқсат беру құжаты), келісу нысаны</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(дара кәсіпкердің Т.А.Ә., заңды тұлғаның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___________ фирмасымен жасалған «___» ________ 20__ жылғы № _________</w:t>
      </w:r>
      <w:r>
        <w:br/>
      </w:r>
      <w:r>
        <w:rPr>
          <w:rFonts w:ascii="Times New Roman"/>
          <w:b w:val="false"/>
          <w:i w:val="false"/>
          <w:color w:val="000000"/>
          <w:sz w:val="28"/>
        </w:rPr>
        <w:t>
келісімшартқа (шартқа) 20__ жылғы «___» ________ № ______ ерекшелікке</w:t>
      </w:r>
      <w:r>
        <w:br/>
      </w:r>
      <w:r>
        <w:rPr>
          <w:rFonts w:ascii="Times New Roman"/>
          <w:b w:val="false"/>
          <w:i w:val="false"/>
          <w:color w:val="000000"/>
          <w:sz w:val="28"/>
        </w:rPr>
        <w:t>
(қосымшаға, инвойсқа, жүкқұжатқа) сәйкес мынадай атаулар бойынша</w:t>
      </w:r>
      <w:r>
        <w:br/>
      </w:r>
      <w:r>
        <w:rPr>
          <w:rFonts w:ascii="Times New Roman"/>
          <w:b w:val="false"/>
          <w:i w:val="false"/>
          <w:color w:val="000000"/>
          <w:sz w:val="28"/>
        </w:rPr>
        <w:t>
дәрілік заттарды Қазақстан Республикасының аумағына әкелуге рұқсат</w:t>
      </w:r>
      <w:r>
        <w:br/>
      </w:r>
      <w:r>
        <w:rPr>
          <w:rFonts w:ascii="Times New Roman"/>
          <w:b w:val="false"/>
          <w:i w:val="false"/>
          <w:color w:val="000000"/>
          <w:sz w:val="28"/>
        </w:rPr>
        <w:t>
етеді, келіседі: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041"/>
        <w:gridCol w:w="1166"/>
        <w:gridCol w:w="1166"/>
        <w:gridCol w:w="2479"/>
        <w:gridCol w:w="3355"/>
        <w:gridCol w:w="3064"/>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нысан) атауы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және өндіруші елдің атауы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Қазақстан Республикасында мемлекеттік тіркеу күні және нөмірі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Қазақстан Республикасында мемлекеттік тіркеудің аяқталатын мерзімі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көрсетілген дәрілік заттар (атауларының саны)</w:t>
      </w:r>
      <w:r>
        <w:br/>
      </w:r>
      <w:r>
        <w:rPr>
          <w:rFonts w:ascii="Times New Roman"/>
          <w:b w:val="false"/>
          <w:i w:val="false"/>
          <w:color w:val="000000"/>
          <w:sz w:val="28"/>
        </w:rPr>
        <w:t>
Қазақстан Республикасында тіркелген және қолдануға рұқсат етілген.</w:t>
      </w:r>
      <w:r>
        <w:br/>
      </w:r>
      <w:r>
        <w:rPr>
          <w:rFonts w:ascii="Times New Roman"/>
          <w:b w:val="false"/>
          <w:i w:val="false"/>
          <w:color w:val="000000"/>
          <w:sz w:val="28"/>
        </w:rPr>
        <w:t>
      Уәкілетті адамның лауазымы _____________________________ Т.А.Ә.</w:t>
      </w:r>
      <w:r>
        <w:br/>
      </w:r>
      <w:r>
        <w:rPr>
          <w:rFonts w:ascii="Times New Roman"/>
          <w:b w:val="false"/>
          <w:i w:val="false"/>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Орынд: ___________________</w:t>
      </w:r>
      <w:r>
        <w:br/>
      </w:r>
      <w:r>
        <w:rPr>
          <w:rFonts w:ascii="Times New Roman"/>
          <w:b w:val="false"/>
          <w:i w:val="false"/>
          <w:color w:val="000000"/>
          <w:sz w:val="28"/>
        </w:rPr>
        <w:t>
      Тел: _____________________</w:t>
      </w:r>
    </w:p>
    <w:bookmarkStart w:name="z206" w:id="13"/>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ff0000"/>
          <w:sz w:val="28"/>
        </w:rPr>
        <w:t>      Ескерту. 3-қосымша жаңа редакцияда - ҚР Үкіметінің 31.12.2013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3" w:id="14"/>
    <w:p>
      <w:pPr>
        <w:spacing w:after="0"/>
        <w:ind w:left="0"/>
        <w:jc w:val="both"/>
      </w:pPr>
      <w:r>
        <w:rPr>
          <w:rFonts w:ascii="Times New Roman"/>
          <w:b w:val="false"/>
          <w:i w:val="false"/>
          <w:color w:val="000000"/>
          <w:sz w:val="28"/>
        </w:rPr>
        <w:t>
тіркелген дәрілік заттарды</w:t>
      </w:r>
      <w:r>
        <w:br/>
      </w:r>
      <w:r>
        <w:rPr>
          <w:rFonts w:ascii="Times New Roman"/>
          <w:b w:val="false"/>
          <w:i w:val="false"/>
          <w:color w:val="000000"/>
          <w:sz w:val="28"/>
        </w:rPr>
        <w:t xml:space="preserve">
әкелуге өтініштің нысаны </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p>
    <w:bookmarkStart w:name="z215"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_____ (әкелу мақсаты көрсетілсін) арналған дәрілік заттарды Қазақстан</w:t>
      </w:r>
      <w:r>
        <w:br/>
      </w:r>
      <w:r>
        <w:rPr>
          <w:rFonts w:ascii="Times New Roman"/>
          <w:b w:val="false"/>
          <w:i w:val="false"/>
          <w:color w:val="000000"/>
          <w:sz w:val="28"/>
        </w:rPr>
        <w:t>
Республикасының аумағына әкелуге рұқсат етуді, келісуді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0"/>
        <w:gridCol w:w="3960"/>
      </w:tblGrid>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заңды мекенжайы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телефоны, электрондық поштасы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сәйкестендіру нөмірі (БСН, ЖСН) (бар болса)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жасалған күн</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жүкқұжаттың) нөмірі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(қосымша, инвойс, жүкқұжат) жасалған күн</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876"/>
        <w:gridCol w:w="2886"/>
        <w:gridCol w:w="1588"/>
        <w:gridCol w:w="2165"/>
        <w:gridCol w:w="1588"/>
        <w:gridCol w:w="1299"/>
        <w:gridCol w:w="867"/>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2428"/>
        <w:gridCol w:w="1857"/>
        <w:gridCol w:w="1857"/>
        <w:gridCol w:w="2571"/>
        <w:gridCol w:w="2430"/>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Қазақстан Республикасында мемлекеттік тіркеу күні және нөмірі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Қазақстан Республикасында мемлекеттік тіркеудің аяқталатын мерзімі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Мөрдің орны 20__ жылғы «___» __________________________________</w:t>
      </w:r>
    </w:p>
    <w:bookmarkStart w:name="z208" w:id="16"/>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color w:val="000000"/>
          <w:sz w:val="28"/>
        </w:rPr>
        <w:t xml:space="preserve">тіркелмеген дәрілік заттарды </w:t>
      </w:r>
      <w:r>
        <w:br/>
      </w:r>
      <w:r>
        <w:rPr>
          <w:rFonts w:ascii="Times New Roman"/>
          <w:b w:val="false"/>
          <w:i w:val="false"/>
          <w:color w:val="000000"/>
          <w:sz w:val="28"/>
        </w:rPr>
        <w:t>
</w:t>
      </w:r>
      <w:r>
        <w:rPr>
          <w:rFonts w:ascii="Times New Roman"/>
          <w:b w:val="false"/>
          <w:i/>
          <w:color w:val="000000"/>
          <w:sz w:val="28"/>
        </w:rPr>
        <w:t xml:space="preserve">(дәрілік субстанцияларды)   </w:t>
      </w:r>
      <w:r>
        <w:br/>
      </w:r>
      <w:r>
        <w:rPr>
          <w:rFonts w:ascii="Times New Roman"/>
          <w:b w:val="false"/>
          <w:i w:val="false"/>
          <w:color w:val="000000"/>
          <w:sz w:val="28"/>
        </w:rPr>
        <w:t>
</w:t>
      </w:r>
      <w:r>
        <w:rPr>
          <w:rFonts w:ascii="Times New Roman"/>
          <w:b w:val="false"/>
          <w:i/>
          <w:color w:val="000000"/>
          <w:sz w:val="28"/>
        </w:rPr>
        <w:t xml:space="preserve">әкелуге өтініштің нысаны    </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color w:val="000000"/>
          <w:sz w:val="28"/>
        </w:rPr>
        <w:t>(уәкілетті органның атауы)</w:t>
      </w:r>
    </w:p>
    <w:bookmarkStart w:name="z209" w:id="17"/>
    <w:p>
      <w:pPr>
        <w:spacing w:after="0"/>
        <w:ind w:left="0"/>
        <w:jc w:val="left"/>
      </w:pPr>
      <w:r>
        <w:rPr>
          <w:rFonts w:ascii="Times New Roman"/>
          <w:b/>
          <w:i w:val="false"/>
          <w:color w:val="000000"/>
        </w:rPr>
        <w:t xml:space="preserve"> 
ӨТІНІШ</w:t>
      </w:r>
    </w:p>
    <w:bookmarkEnd w:id="17"/>
    <w:p>
      <w:pPr>
        <w:spacing w:after="0"/>
        <w:ind w:left="0"/>
        <w:jc w:val="both"/>
      </w:pPr>
      <w:r>
        <w:rPr>
          <w:rFonts w:ascii="Times New Roman"/>
          <w:b w:val="false"/>
          <w:i w:val="false"/>
          <w:color w:val="000000"/>
          <w:sz w:val="28"/>
        </w:rPr>
        <w:t>___________ (</w:t>
      </w:r>
      <w:r>
        <w:rPr>
          <w:rFonts w:ascii="Times New Roman"/>
          <w:b w:val="false"/>
          <w:i/>
          <w:color w:val="000000"/>
          <w:sz w:val="28"/>
        </w:rPr>
        <w:t>әкелу мақсатын көрсету керек</w:t>
      </w:r>
      <w:r>
        <w:rPr>
          <w:rFonts w:ascii="Times New Roman"/>
          <w:b w:val="false"/>
          <w:i w:val="false"/>
          <w:color w:val="000000"/>
          <w:sz w:val="28"/>
        </w:rPr>
        <w:t>) арналған Қазақстан Республикасының аумағында тіркелмеген дәрілік заттарды, дәрілік субстанцияларды (керегінің астын сызу керек) әкелуге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7"/>
        <w:gridCol w:w="5347"/>
      </w:tblGrid>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заңды мекенжайы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телефоны, электрондық поштасы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салық төлеушінің нөмірі (СТН), сәйкестендіру нөмірі (БСН, ЖСН) (бар болған жағдайда)</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жасалған күні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 нөмірі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күні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369"/>
        <w:gridCol w:w="3002"/>
        <w:gridCol w:w="1580"/>
        <w:gridCol w:w="1421"/>
        <w:gridCol w:w="1739"/>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 коды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субстанцияның атауы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Дозалау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2155"/>
        <w:gridCol w:w="2310"/>
        <w:gridCol w:w="2310"/>
        <w:gridCol w:w="1694"/>
        <w:gridCol w:w="1386"/>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бір бірлікке бағасы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валютасындағы сомасы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 Т.А.Ә.</w:t>
      </w:r>
      <w:r>
        <w:br/>
      </w:r>
      <w:r>
        <w:rPr>
          <w:rFonts w:ascii="Times New Roman"/>
          <w:b w:val="false"/>
          <w:i w:val="false"/>
          <w:color w:val="000000"/>
          <w:sz w:val="28"/>
        </w:rPr>
        <w:t>
      Мөрдің орны 20__жылғы «______» _______________</w:t>
      </w:r>
    </w:p>
    <w:bookmarkStart w:name="z210" w:id="18"/>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18"/>
    <w:p>
      <w:pPr>
        <w:spacing w:after="0"/>
        <w:ind w:left="0"/>
        <w:jc w:val="both"/>
      </w:pPr>
      <w:r>
        <w:rPr>
          <w:rFonts w:ascii="Times New Roman"/>
          <w:b w:val="false"/>
          <w:i w:val="false"/>
          <w:color w:val="ff0000"/>
          <w:sz w:val="28"/>
        </w:rPr>
        <w:t>      Ескерту. 5-қосымша жаңа редакцияда - ҚР Үкіметінің 31.12.2013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3" w:id="19"/>
    <w:p>
      <w:pPr>
        <w:spacing w:after="0"/>
        <w:ind w:left="0"/>
        <w:jc w:val="both"/>
      </w:pPr>
      <w:r>
        <w:rPr>
          <w:rFonts w:ascii="Times New Roman"/>
          <w:b w:val="false"/>
          <w:i w:val="false"/>
          <w:color w:val="000000"/>
          <w:sz w:val="28"/>
        </w:rPr>
        <w:t xml:space="preserve">
тіркелген медициналық мақсаттағы   </w:t>
      </w:r>
      <w:r>
        <w:br/>
      </w:r>
      <w:r>
        <w:rPr>
          <w:rFonts w:ascii="Times New Roman"/>
          <w:b w:val="false"/>
          <w:i w:val="false"/>
          <w:color w:val="000000"/>
          <w:sz w:val="28"/>
        </w:rPr>
        <w:t xml:space="preserve">
бұйымдарды, медициналық техниканы   </w:t>
      </w:r>
      <w:r>
        <w:br/>
      </w:r>
      <w:r>
        <w:rPr>
          <w:rFonts w:ascii="Times New Roman"/>
          <w:b w:val="false"/>
          <w:i w:val="false"/>
          <w:color w:val="000000"/>
          <w:sz w:val="28"/>
        </w:rPr>
        <w:t>
әкелуге қорытынды (рұқсат беру құжаты),</w:t>
      </w:r>
      <w:r>
        <w:br/>
      </w:r>
      <w:r>
        <w:rPr>
          <w:rFonts w:ascii="Times New Roman"/>
          <w:b w:val="false"/>
          <w:i w:val="false"/>
          <w:color w:val="000000"/>
          <w:sz w:val="28"/>
        </w:rPr>
        <w:t xml:space="preserve">
келісу нысаны             </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немесе оның аумақтық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(дара кәсіпкердің Т.А.Ә., заңды тұлғаның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сәйкестік нөмірі (БСН, ЖСН) мекенжайы, телефоны)</w:t>
      </w:r>
    </w:p>
    <w:p>
      <w:pPr>
        <w:spacing w:after="0"/>
        <w:ind w:left="0"/>
        <w:jc w:val="both"/>
      </w:pPr>
      <w:r>
        <w:rPr>
          <w:rFonts w:ascii="Times New Roman"/>
          <w:b w:val="false"/>
          <w:i w:val="false"/>
          <w:color w:val="000000"/>
          <w:sz w:val="28"/>
        </w:rPr>
        <w:t>________________ фирмасымен жасалған жүктің ізгілік сипатын растайтын</w:t>
      </w:r>
      <w:r>
        <w:br/>
      </w:r>
      <w:r>
        <w:rPr>
          <w:rFonts w:ascii="Times New Roman"/>
          <w:b w:val="false"/>
          <w:i w:val="false"/>
          <w:color w:val="000000"/>
          <w:sz w:val="28"/>
        </w:rPr>
        <w:t>
20__ жылғы «___» ________ № _____ келісімшартқа (шартқа) құжатқа</w:t>
      </w:r>
      <w:r>
        <w:br/>
      </w:r>
      <w:r>
        <w:rPr>
          <w:rFonts w:ascii="Times New Roman"/>
          <w:b w:val="false"/>
          <w:i w:val="false"/>
          <w:color w:val="000000"/>
          <w:sz w:val="28"/>
        </w:rPr>
        <w:t>
20__ жылғы «___» ________ № _____ ерекшелікке (қосымшаға, инвойсқа,</w:t>
      </w:r>
      <w:r>
        <w:br/>
      </w:r>
      <w:r>
        <w:rPr>
          <w:rFonts w:ascii="Times New Roman"/>
          <w:b w:val="false"/>
          <w:i w:val="false"/>
          <w:color w:val="000000"/>
          <w:sz w:val="28"/>
        </w:rPr>
        <w:t>
жүкқұжатқа) сәйкес Қазақстан Республикасында тіркелмеген дәрілік</w:t>
      </w:r>
      <w:r>
        <w:br/>
      </w:r>
      <w:r>
        <w:rPr>
          <w:rFonts w:ascii="Times New Roman"/>
          <w:b w:val="false"/>
          <w:i w:val="false"/>
          <w:color w:val="000000"/>
          <w:sz w:val="28"/>
        </w:rPr>
        <w:t>
заттарды (дәрілік субстанцияларды) мынадай атаулар бойынша Қазақстан</w:t>
      </w:r>
      <w:r>
        <w:br/>
      </w:r>
      <w:r>
        <w:rPr>
          <w:rFonts w:ascii="Times New Roman"/>
          <w:b w:val="false"/>
          <w:i w:val="false"/>
          <w:color w:val="000000"/>
          <w:sz w:val="28"/>
        </w:rPr>
        <w:t>
Республикасының аумағына әкелуге рұқсат етеді, келіседі: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020"/>
        <w:gridCol w:w="1299"/>
        <w:gridCol w:w="1443"/>
        <w:gridCol w:w="2165"/>
        <w:gridCol w:w="2887"/>
        <w:gridCol w:w="3465"/>
      </w:tblGrid>
      <w:tr>
        <w:trPr>
          <w:trHeight w:val="39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және өндіруші елдің атауы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медициналық техниканы Қазақстан Республикасында мемлекеттік тіркеу күні және нөмірі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медициналық техниканың</w:t>
            </w:r>
            <w:r>
              <w:br/>
            </w:r>
            <w:r>
              <w:rPr>
                <w:rFonts w:ascii="Times New Roman"/>
                <w:b w:val="false"/>
                <w:i w:val="false"/>
                <w:color w:val="000000"/>
                <w:sz w:val="20"/>
              </w:rPr>
              <w:t>
Қазақстан Республикасында мемлекеттік тіркеудің аяқталатын мерзімі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көрсетілген медициналық мақсаттағы бұйымдар,</w:t>
      </w:r>
      <w:r>
        <w:br/>
      </w:r>
      <w:r>
        <w:rPr>
          <w:rFonts w:ascii="Times New Roman"/>
          <w:b w:val="false"/>
          <w:i w:val="false"/>
          <w:color w:val="000000"/>
          <w:sz w:val="28"/>
        </w:rPr>
        <w:t>
медициналық техника (атауларының саны) Қазақстан Республикасында</w:t>
      </w:r>
      <w:r>
        <w:br/>
      </w:r>
      <w:r>
        <w:rPr>
          <w:rFonts w:ascii="Times New Roman"/>
          <w:b w:val="false"/>
          <w:i w:val="false"/>
          <w:color w:val="000000"/>
          <w:sz w:val="28"/>
        </w:rPr>
        <w:t>
тіркелген және қолдануға рұқсат етілген.</w:t>
      </w:r>
    </w:p>
    <w:p>
      <w:pPr>
        <w:spacing w:after="0"/>
        <w:ind w:left="0"/>
        <w:jc w:val="both"/>
      </w:pPr>
      <w:r>
        <w:rPr>
          <w:rFonts w:ascii="Times New Roman"/>
          <w:b w:val="false"/>
          <w:i w:val="false"/>
          <w:color w:val="000000"/>
          <w:sz w:val="28"/>
        </w:rPr>
        <w:t>      Уәкілетті адамның лауазымы _____________________________ Т.А.Ә.</w:t>
      </w:r>
      <w:r>
        <w:br/>
      </w:r>
      <w:r>
        <w:rPr>
          <w:rFonts w:ascii="Times New Roman"/>
          <w:b w:val="false"/>
          <w:i w:val="false"/>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Орынд: ____________________</w:t>
      </w:r>
      <w:r>
        <w:br/>
      </w:r>
      <w:r>
        <w:rPr>
          <w:rFonts w:ascii="Times New Roman"/>
          <w:b w:val="false"/>
          <w:i w:val="false"/>
          <w:color w:val="000000"/>
          <w:sz w:val="28"/>
        </w:rPr>
        <w:t>
      Тел: ______________________</w:t>
      </w:r>
    </w:p>
    <w:bookmarkStart w:name="z211" w:id="20"/>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20"/>
    <w:p>
      <w:pPr>
        <w:spacing w:after="0"/>
        <w:ind w:left="0"/>
        <w:jc w:val="both"/>
      </w:pPr>
      <w:r>
        <w:rPr>
          <w:rFonts w:ascii="Times New Roman"/>
          <w:b w:val="false"/>
          <w:i w:val="false"/>
          <w:color w:val="ff0000"/>
          <w:sz w:val="28"/>
        </w:rPr>
        <w:t>      Ескерту. 6-қосымша жаңа редакцияда - ҚР Үкіметінің 31.12.2013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4" w:id="21"/>
    <w:p>
      <w:pPr>
        <w:spacing w:after="0"/>
        <w:ind w:left="0"/>
        <w:jc w:val="both"/>
      </w:pPr>
      <w:r>
        <w:rPr>
          <w:rFonts w:ascii="Times New Roman"/>
          <w:b w:val="false"/>
          <w:i w:val="false"/>
          <w:color w:val="000000"/>
          <w:sz w:val="28"/>
        </w:rPr>
        <w:t xml:space="preserve">
тіркелмеген медициналық мақсаттағы  </w:t>
      </w:r>
      <w:r>
        <w:br/>
      </w:r>
      <w:r>
        <w:rPr>
          <w:rFonts w:ascii="Times New Roman"/>
          <w:b w:val="false"/>
          <w:i w:val="false"/>
          <w:color w:val="000000"/>
          <w:sz w:val="28"/>
        </w:rPr>
        <w:t xml:space="preserve">
бұйымдарды, медициналық техниканы   </w:t>
      </w:r>
      <w:r>
        <w:br/>
      </w:r>
      <w:r>
        <w:rPr>
          <w:rFonts w:ascii="Times New Roman"/>
          <w:b w:val="false"/>
          <w:i w:val="false"/>
          <w:color w:val="000000"/>
          <w:sz w:val="28"/>
        </w:rPr>
        <w:t>
әкелуге қорытынды (рұқсат беру құжаты)</w:t>
      </w:r>
      <w:r>
        <w:br/>
      </w:r>
      <w:r>
        <w:rPr>
          <w:rFonts w:ascii="Times New Roman"/>
          <w:b w:val="false"/>
          <w:i w:val="false"/>
          <w:color w:val="000000"/>
          <w:sz w:val="28"/>
        </w:rPr>
        <w:t xml:space="preserve">
нысаны                </w:t>
      </w:r>
    </w:p>
    <w:bookmarkEnd w:id="2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(дара кәсіпкердің Т.А.Ә., заңды тұлғаның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________________ фирмасымен жасалған жүктің ізгілік сипатын растайтын</w:t>
      </w:r>
      <w:r>
        <w:br/>
      </w:r>
      <w:r>
        <w:rPr>
          <w:rFonts w:ascii="Times New Roman"/>
          <w:b w:val="false"/>
          <w:i w:val="false"/>
          <w:color w:val="000000"/>
          <w:sz w:val="28"/>
        </w:rPr>
        <w:t>
20__ жылғы «___» ________ № _____ келісімшартқа (шартқа), құжатқа</w:t>
      </w:r>
      <w:r>
        <w:br/>
      </w:r>
      <w:r>
        <w:rPr>
          <w:rFonts w:ascii="Times New Roman"/>
          <w:b w:val="false"/>
          <w:i w:val="false"/>
          <w:color w:val="000000"/>
          <w:sz w:val="28"/>
        </w:rPr>
        <w:t>
20__ жылғы «___» ________ № _____ ерекшелікке (қосымшаға, инвойсқа,</w:t>
      </w:r>
      <w:r>
        <w:br/>
      </w:r>
      <w:r>
        <w:rPr>
          <w:rFonts w:ascii="Times New Roman"/>
          <w:b w:val="false"/>
          <w:i w:val="false"/>
          <w:color w:val="000000"/>
          <w:sz w:val="28"/>
        </w:rPr>
        <w:t>
жүкқұжатқа) сәйкес Қазақстан Республикасында тіркелмеген медициналық</w:t>
      </w:r>
      <w:r>
        <w:br/>
      </w:r>
      <w:r>
        <w:rPr>
          <w:rFonts w:ascii="Times New Roman"/>
          <w:b w:val="false"/>
          <w:i w:val="false"/>
          <w:color w:val="000000"/>
          <w:sz w:val="28"/>
        </w:rPr>
        <w:t>
мақсаттағы бұйымдарды, медициналық техниканы мынадай атаулар бойынша</w:t>
      </w:r>
      <w:r>
        <w:br/>
      </w:r>
      <w:r>
        <w:rPr>
          <w:rFonts w:ascii="Times New Roman"/>
          <w:b w:val="false"/>
          <w:i w:val="false"/>
          <w:color w:val="000000"/>
          <w:sz w:val="28"/>
        </w:rPr>
        <w:t>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5000"/>
        <w:gridCol w:w="1571"/>
        <w:gridCol w:w="1428"/>
        <w:gridCol w:w="4716"/>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және өндіруші елдің атауы</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көрсетілген медициналық мақсаттағы бұйымдар,</w:t>
      </w:r>
      <w:r>
        <w:br/>
      </w:r>
      <w:r>
        <w:rPr>
          <w:rFonts w:ascii="Times New Roman"/>
          <w:b w:val="false"/>
          <w:i w:val="false"/>
          <w:color w:val="000000"/>
          <w:sz w:val="28"/>
        </w:rPr>
        <w:t>
медициналық техника ____________ арналған (әкелу мақсаты көрсетілсін)</w:t>
      </w:r>
    </w:p>
    <w:p>
      <w:pPr>
        <w:spacing w:after="0"/>
        <w:ind w:left="0"/>
        <w:jc w:val="both"/>
      </w:pPr>
      <w:r>
        <w:rPr>
          <w:rFonts w:ascii="Times New Roman"/>
          <w:b w:val="false"/>
          <w:i w:val="false"/>
          <w:color w:val="000000"/>
          <w:sz w:val="28"/>
        </w:rPr>
        <w:t>      Уәкілетті адамның лауазымы _____________________________ Т.А.Ә.</w:t>
      </w:r>
      <w:r>
        <w:br/>
      </w:r>
      <w:r>
        <w:rPr>
          <w:rFonts w:ascii="Times New Roman"/>
          <w:b w:val="false"/>
          <w:i w:val="false"/>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Орынд: ___________________</w:t>
      </w:r>
      <w:r>
        <w:br/>
      </w:r>
      <w:r>
        <w:rPr>
          <w:rFonts w:ascii="Times New Roman"/>
          <w:b w:val="false"/>
          <w:i w:val="false"/>
          <w:color w:val="000000"/>
          <w:sz w:val="28"/>
        </w:rPr>
        <w:t>
      Тел: _____________________</w:t>
      </w:r>
    </w:p>
    <w:bookmarkStart w:name="z212" w:id="22"/>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7-қосымша           </w:t>
      </w:r>
    </w:p>
    <w:bookmarkEnd w:id="22"/>
    <w:p>
      <w:pPr>
        <w:spacing w:after="0"/>
        <w:ind w:left="0"/>
        <w:jc w:val="both"/>
      </w:pPr>
      <w:r>
        <w:rPr>
          <w:rFonts w:ascii="Times New Roman"/>
          <w:b w:val="false"/>
          <w:i w:val="false"/>
          <w:color w:val="ff0000"/>
          <w:sz w:val="28"/>
        </w:rPr>
        <w:t>      Ескерту. 7-қосымша жаңа редакцияда - ҚР Үкіметінің 31.12.2013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5" w:id="23"/>
    <w:p>
      <w:pPr>
        <w:spacing w:after="0"/>
        <w:ind w:left="0"/>
        <w:jc w:val="both"/>
      </w:pPr>
      <w:r>
        <w:rPr>
          <w:rFonts w:ascii="Times New Roman"/>
          <w:b w:val="false"/>
          <w:i w:val="false"/>
          <w:color w:val="000000"/>
          <w:sz w:val="28"/>
        </w:rPr>
        <w:t>
тіркелген медициналық мақсаттағы</w:t>
      </w:r>
      <w:r>
        <w:br/>
      </w:r>
      <w:r>
        <w:rPr>
          <w:rFonts w:ascii="Times New Roman"/>
          <w:b w:val="false"/>
          <w:i w:val="false"/>
          <w:color w:val="000000"/>
          <w:sz w:val="28"/>
        </w:rPr>
        <w:t>
бұйымдарды, медициналық техниканы</w:t>
      </w:r>
      <w:r>
        <w:br/>
      </w:r>
      <w:r>
        <w:rPr>
          <w:rFonts w:ascii="Times New Roman"/>
          <w:b w:val="false"/>
          <w:i w:val="false"/>
          <w:color w:val="000000"/>
          <w:sz w:val="28"/>
        </w:rPr>
        <w:t xml:space="preserve">
әкелуге өтініштің нысаны    </w:t>
      </w:r>
    </w:p>
    <w:bookmarkEnd w:id="2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немесе оның аумақтық бөлімшесінің атауы)</w:t>
      </w:r>
    </w:p>
    <w:bookmarkStart w:name="z256" w:id="24"/>
    <w:p>
      <w:pPr>
        <w:spacing w:after="0"/>
        <w:ind w:left="0"/>
        <w:jc w:val="left"/>
      </w:pPr>
      <w:r>
        <w:rPr>
          <w:rFonts w:ascii="Times New Roman"/>
          <w:b/>
          <w:i w:val="false"/>
          <w:color w:val="000000"/>
        </w:rPr>
        <w:t xml:space="preserve"> 
Өтініш</w:t>
      </w:r>
    </w:p>
    <w:bookmarkEnd w:id="24"/>
    <w:p>
      <w:pPr>
        <w:spacing w:after="0"/>
        <w:ind w:left="0"/>
        <w:jc w:val="both"/>
      </w:pPr>
      <w:r>
        <w:rPr>
          <w:rFonts w:ascii="Times New Roman"/>
          <w:b w:val="false"/>
          <w:i w:val="false"/>
          <w:color w:val="000000"/>
          <w:sz w:val="28"/>
        </w:rPr>
        <w:t>______________________ (әкелу мақсаты көрсетілсін) арналған Қазақстан</w:t>
      </w:r>
      <w:r>
        <w:br/>
      </w:r>
      <w:r>
        <w:rPr>
          <w:rFonts w:ascii="Times New Roman"/>
          <w:b w:val="false"/>
          <w:i w:val="false"/>
          <w:color w:val="000000"/>
          <w:sz w:val="28"/>
        </w:rPr>
        <w:t>
Республикасында тіркелген медициналық мақсаттағы бұйымдарды,</w:t>
      </w:r>
      <w:r>
        <w:br/>
      </w:r>
      <w:r>
        <w:rPr>
          <w:rFonts w:ascii="Times New Roman"/>
          <w:b w:val="false"/>
          <w:i w:val="false"/>
          <w:color w:val="000000"/>
          <w:sz w:val="28"/>
        </w:rPr>
        <w:t>
медициналық техниканы Қазақстан Республикасының аумағына әкелуге</w:t>
      </w:r>
      <w:r>
        <w:br/>
      </w:r>
      <w:r>
        <w:rPr>
          <w:rFonts w:ascii="Times New Roman"/>
          <w:b w:val="false"/>
          <w:i w:val="false"/>
          <w:color w:val="000000"/>
          <w:sz w:val="28"/>
        </w:rPr>
        <w:t>
рұқсат етуді, келісуді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6"/>
        <w:gridCol w:w="4384"/>
      </w:tblGrid>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заңды мекенжайы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телефоны, электрондық поштасы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сәйкестендіру нөмірі (БСН, ЖСН) (бар болса)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жасалған күн</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жүкқұжаттың) нөмірі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(қосымша, инвойс, жүкқұжат) жасалған күн</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3428"/>
        <w:gridCol w:w="1857"/>
        <w:gridCol w:w="2571"/>
        <w:gridCol w:w="2143"/>
        <w:gridCol w:w="2001"/>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453"/>
        <w:gridCol w:w="1876"/>
        <w:gridCol w:w="2020"/>
        <w:gridCol w:w="2887"/>
        <w:gridCol w:w="2888"/>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медициналық техниканы Қазақстан Республикасында мемлекеттік тіркеу күні және нөмірі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медициналық техниканың Қазақстан Республикасында мемлекеттік тіркеудің аяқталатын мерзімі</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Мөрдің орны 20__ жылғы «___» __________________________________</w:t>
      </w:r>
    </w:p>
    <w:bookmarkStart w:name="z214" w:id="25"/>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әкелу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8-қосымша           </w:t>
      </w:r>
    </w:p>
    <w:bookmarkEnd w:id="25"/>
    <w:p>
      <w:pPr>
        <w:spacing w:after="0"/>
        <w:ind w:left="0"/>
        <w:jc w:val="both"/>
      </w:pPr>
      <w:r>
        <w:rPr>
          <w:rFonts w:ascii="Times New Roman"/>
          <w:b w:val="false"/>
          <w:i w:val="false"/>
          <w:color w:val="ff0000"/>
          <w:sz w:val="28"/>
        </w:rPr>
        <w:t>      Ескерту. 8-қосымша жаңа редакцияда - ҚР Үкіметінің 31.12.2013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7" w:id="26"/>
    <w:p>
      <w:pPr>
        <w:spacing w:after="0"/>
        <w:ind w:left="0"/>
        <w:jc w:val="both"/>
      </w:pPr>
      <w:r>
        <w:rPr>
          <w:rFonts w:ascii="Times New Roman"/>
          <w:b w:val="false"/>
          <w:i w:val="false"/>
          <w:color w:val="000000"/>
          <w:sz w:val="28"/>
        </w:rPr>
        <w:t>
тіркелмеген медициналық мақсаттағы</w:t>
      </w:r>
      <w:r>
        <w:br/>
      </w:r>
      <w:r>
        <w:rPr>
          <w:rFonts w:ascii="Times New Roman"/>
          <w:b w:val="false"/>
          <w:i w:val="false"/>
          <w:color w:val="000000"/>
          <w:sz w:val="28"/>
        </w:rPr>
        <w:t>
бұйымдарды, медициналық техниканы</w:t>
      </w:r>
      <w:r>
        <w:br/>
      </w:r>
      <w:r>
        <w:rPr>
          <w:rFonts w:ascii="Times New Roman"/>
          <w:b w:val="false"/>
          <w:i w:val="false"/>
          <w:color w:val="000000"/>
          <w:sz w:val="28"/>
        </w:rPr>
        <w:t xml:space="preserve">
әкелуге өтініштің нысаны     </w:t>
      </w:r>
    </w:p>
    <w:bookmarkEnd w:id="2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p>
    <w:bookmarkStart w:name="z258"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______________________ (әкелу мақсаты көрсетілсін) арналған Қазақстан</w:t>
      </w:r>
      <w:r>
        <w:br/>
      </w:r>
      <w:r>
        <w:rPr>
          <w:rFonts w:ascii="Times New Roman"/>
          <w:b w:val="false"/>
          <w:i w:val="false"/>
          <w:color w:val="000000"/>
          <w:sz w:val="28"/>
        </w:rPr>
        <w:t>
Республикасының аумағында тіркелмеген медициналық мақсаттағы</w:t>
      </w:r>
      <w:r>
        <w:br/>
      </w:r>
      <w:r>
        <w:rPr>
          <w:rFonts w:ascii="Times New Roman"/>
          <w:b w:val="false"/>
          <w:i w:val="false"/>
          <w:color w:val="000000"/>
          <w:sz w:val="28"/>
        </w:rPr>
        <w:t>
бұйымдарды, медициналық техниканы әкелуге рұқсат етуді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4"/>
        <w:gridCol w:w="3536"/>
      </w:tblGrid>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заңды мекенжайы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телефоны, электрондық поштасы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сәйкестендіру нөмірі (БСН, ЖСН) (бар болса)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жасалған күн</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жүкқұжаттың) нөмірі</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(қосымша, инвойс, жүкқұжат) жасалған күн</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8143"/>
        <w:gridCol w:w="1714"/>
        <w:gridCol w:w="2429"/>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1154"/>
        <w:gridCol w:w="2742"/>
        <w:gridCol w:w="3031"/>
        <w:gridCol w:w="2165"/>
        <w:gridCol w:w="2599"/>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(қолы)</w:t>
      </w:r>
      <w:r>
        <w:br/>
      </w:r>
      <w:r>
        <w:rPr>
          <w:rFonts w:ascii="Times New Roman"/>
          <w:b w:val="false"/>
          <w:i w:val="false"/>
          <w:color w:val="000000"/>
          <w:sz w:val="28"/>
        </w:rPr>
        <w:t>
      Мөрдің орны 20__ жылғы «___» __________________________________</w:t>
      </w:r>
    </w:p>
    <w:bookmarkStart w:name="z259" w:id="28"/>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w:t>
      </w:r>
      <w:r>
        <w:br/>
      </w:r>
      <w:r>
        <w:rPr>
          <w:rFonts w:ascii="Times New Roman"/>
          <w:b w:val="false"/>
          <w:i w:val="false"/>
          <w:color w:val="000000"/>
          <w:sz w:val="28"/>
        </w:rPr>
        <w:t xml:space="preserve">
мен медициналық техниканы  </w:t>
      </w:r>
      <w:r>
        <w:br/>
      </w:r>
      <w:r>
        <w:rPr>
          <w:rFonts w:ascii="Times New Roman"/>
          <w:b w:val="false"/>
          <w:i w:val="false"/>
          <w:color w:val="000000"/>
          <w:sz w:val="28"/>
        </w:rPr>
        <w:t xml:space="preserve">
әкелу қағидаларына      </w:t>
      </w:r>
      <w:r>
        <w:br/>
      </w:r>
      <w:r>
        <w:rPr>
          <w:rFonts w:ascii="Times New Roman"/>
          <w:b w:val="false"/>
          <w:i w:val="false"/>
          <w:color w:val="000000"/>
          <w:sz w:val="28"/>
        </w:rPr>
        <w:t xml:space="preserve">
9-қосымша           </w:t>
      </w:r>
    </w:p>
    <w:bookmarkEnd w:id="28"/>
    <w:p>
      <w:pPr>
        <w:spacing w:after="0"/>
        <w:ind w:left="0"/>
        <w:jc w:val="both"/>
      </w:pPr>
      <w:r>
        <w:rPr>
          <w:rFonts w:ascii="Times New Roman"/>
          <w:b w:val="false"/>
          <w:i w:val="false"/>
          <w:color w:val="ff0000"/>
          <w:sz w:val="28"/>
        </w:rPr>
        <w:t>      Ескерту. Қағидалар 9-қосымшамен толықтырылды - ҚР Үкіметінің 31.12.2013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0" w:id="29"/>
    <w:p>
      <w:pPr>
        <w:spacing w:after="0"/>
        <w:ind w:left="0"/>
        <w:jc w:val="both"/>
      </w:pPr>
      <w:r>
        <w:rPr>
          <w:rFonts w:ascii="Times New Roman"/>
          <w:b w:val="false"/>
          <w:i w:val="false"/>
          <w:color w:val="000000"/>
          <w:sz w:val="28"/>
        </w:rPr>
        <w:t xml:space="preserve">
Дәрілік заттарды үшінші     </w:t>
      </w:r>
      <w:r>
        <w:br/>
      </w:r>
      <w:r>
        <w:rPr>
          <w:rFonts w:ascii="Times New Roman"/>
          <w:b w:val="false"/>
          <w:i w:val="false"/>
          <w:color w:val="000000"/>
          <w:sz w:val="28"/>
        </w:rPr>
        <w:t>
елдерден әкелу кезіндегі қорытынды</w:t>
      </w:r>
      <w:r>
        <w:br/>
      </w:r>
      <w:r>
        <w:rPr>
          <w:rFonts w:ascii="Times New Roman"/>
          <w:b w:val="false"/>
          <w:i w:val="false"/>
          <w:color w:val="000000"/>
          <w:sz w:val="28"/>
        </w:rPr>
        <w:t xml:space="preserve">
(рұқсат беру құжатының) нысаны  </w:t>
      </w:r>
    </w:p>
    <w:bookmarkEnd w:id="29"/>
    <w:bookmarkStart w:name="z261" w:id="30"/>
    <w:p>
      <w:pPr>
        <w:spacing w:after="0"/>
        <w:ind w:left="0"/>
        <w:jc w:val="left"/>
      </w:pPr>
      <w:r>
        <w:rPr>
          <w:rFonts w:ascii="Times New Roman"/>
          <w:b/>
          <w:i w:val="false"/>
          <w:color w:val="000000"/>
        </w:rPr>
        <w:t xml:space="preserve"> 
Қорытынды (рұқсат беру құжаты)</w:t>
      </w:r>
    </w:p>
    <w:bookmarkEnd w:id="30"/>
    <w:p>
      <w:pPr>
        <w:spacing w:after="0"/>
        <w:ind w:left="0"/>
        <w:jc w:val="both"/>
      </w:pPr>
      <w:r>
        <w:rPr>
          <w:rFonts w:ascii="Times New Roman"/>
          <w:b w:val="false"/>
          <w:i w:val="false"/>
          <w:color w:val="000000"/>
          <w:sz w:val="28"/>
        </w:rPr>
        <w:t>/201  /_______ № 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(қорытындыны берген мемлекеттік билік органының, Кеден одағына мүше</w:t>
      </w:r>
      <w:r>
        <w:br/>
      </w: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Берілді _____________________________________________________________</w:t>
      </w:r>
      <w:r>
        <w:br/>
      </w:r>
      <w:r>
        <w:rPr>
          <w:rFonts w:ascii="Times New Roman"/>
          <w:b w:val="false"/>
          <w:i w:val="false"/>
          <w:color w:val="000000"/>
          <w:sz w:val="28"/>
        </w:rPr>
        <w:t>
      (Ұйымның атауы, заңды мекенжайы, елі/жеке тұлғалар үшін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Өткізу түрі _________________________________________________________</w:t>
      </w:r>
    </w:p>
    <w:p>
      <w:pPr>
        <w:spacing w:after="0"/>
        <w:ind w:left="0"/>
        <w:jc w:val="both"/>
      </w:pPr>
      <w:r>
        <w:rPr>
          <w:rFonts w:ascii="Times New Roman"/>
          <w:b w:val="false"/>
          <w:i w:val="false"/>
          <w:color w:val="000000"/>
          <w:sz w:val="28"/>
        </w:rPr>
        <w:t>_____________/                                        /______________</w:t>
      </w:r>
      <w:r>
        <w:br/>
      </w:r>
      <w:r>
        <w:rPr>
          <w:rFonts w:ascii="Times New Roman"/>
          <w:b w:val="false"/>
          <w:i w:val="false"/>
          <w:color w:val="000000"/>
          <w:sz w:val="28"/>
        </w:rPr>
        <w:t>
(Бірыңғай тауарлар тізбесінің бөлімі)                (КО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6767"/>
        <w:gridCol w:w="3643"/>
        <w:gridCol w:w="2726"/>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Алушы/жіберуші ______________________________________________________</w:t>
      </w:r>
      <w:r>
        <w:br/>
      </w:r>
      <w:r>
        <w:rPr>
          <w:rFonts w:ascii="Times New Roman"/>
          <w:b w:val="false"/>
          <w:i w:val="false"/>
          <w:color w:val="000000"/>
          <w:sz w:val="28"/>
        </w:rPr>
        <w:t>
                          (Атауы, заңды мекенжайы, елі)</w:t>
      </w:r>
      <w:r>
        <w:br/>
      </w:r>
      <w:r>
        <w:rPr>
          <w:rFonts w:ascii="Times New Roman"/>
          <w:b w:val="false"/>
          <w:i w:val="false"/>
          <w:color w:val="000000"/>
          <w:sz w:val="28"/>
        </w:rPr>
        <w:t>
Межелі/жіберуші ел __________________________________________________</w:t>
      </w:r>
      <w:r>
        <w:br/>
      </w:r>
      <w:r>
        <w:rPr>
          <w:rFonts w:ascii="Times New Roman"/>
          <w:b w:val="false"/>
          <w:i w:val="false"/>
          <w:color w:val="000000"/>
          <w:sz w:val="28"/>
        </w:rPr>
        <w:t>
Әкелу (әкету) мақсаты _______________________________________________</w:t>
      </w:r>
      <w:r>
        <w:br/>
      </w:r>
      <w:r>
        <w:rPr>
          <w:rFonts w:ascii="Times New Roman"/>
          <w:b w:val="false"/>
          <w:i w:val="false"/>
          <w:color w:val="000000"/>
          <w:sz w:val="28"/>
        </w:rPr>
        <w:t>
Уақытша әкелу (әкету) мерзімі _______________________________________</w:t>
      </w:r>
      <w:r>
        <w:br/>
      </w:r>
      <w:r>
        <w:rPr>
          <w:rFonts w:ascii="Times New Roman"/>
          <w:b w:val="false"/>
          <w:i w:val="false"/>
          <w:color w:val="000000"/>
          <w:sz w:val="28"/>
        </w:rPr>
        <w:t>
Негіздеме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ақпарат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Транзит елі _________________________________________________________</w:t>
      </w:r>
      <w:r>
        <w:br/>
      </w:r>
      <w:r>
        <w:rPr>
          <w:rFonts w:ascii="Times New Roman"/>
          <w:b w:val="false"/>
          <w:i w:val="false"/>
          <w:color w:val="000000"/>
          <w:sz w:val="28"/>
        </w:rPr>
        <w:t>
                               (Транзиттік аумақ)</w:t>
      </w:r>
    </w:p>
    <w:p>
      <w:pPr>
        <w:spacing w:after="0"/>
        <w:ind w:left="0"/>
        <w:jc w:val="both"/>
      </w:pPr>
      <w:r>
        <w:rPr>
          <w:rFonts w:ascii="Times New Roman"/>
          <w:b w:val="false"/>
          <w:i w:val="false"/>
          <w:color w:val="000000"/>
          <w:sz w:val="28"/>
        </w:rPr>
        <w:t>                                     Қолы ______________ Күні _______</w:t>
      </w:r>
    </w:p>
    <w:p>
      <w:pPr>
        <w:spacing w:after="0"/>
        <w:ind w:left="0"/>
        <w:jc w:val="both"/>
      </w:pPr>
      <w:r>
        <w:rPr>
          <w:rFonts w:ascii="Times New Roman"/>
          <w:b w:val="false"/>
          <w:i w:val="false"/>
          <w:color w:val="000000"/>
          <w:sz w:val="28"/>
        </w:rPr>
        <w:t>Қорытынды ___________________ жарамды                ________________</w:t>
      </w:r>
      <w:r>
        <w:br/>
      </w:r>
      <w:r>
        <w:rPr>
          <w:rFonts w:ascii="Times New Roman"/>
          <w:b w:val="false"/>
          <w:i w:val="false"/>
          <w:color w:val="000000"/>
          <w:sz w:val="28"/>
        </w:rPr>
        <w:t>
                                                          (Т.А.Ә.)</w:t>
      </w:r>
      <w:r>
        <w:br/>
      </w:r>
      <w:r>
        <w:rPr>
          <w:rFonts w:ascii="Times New Roman"/>
          <w:b w:val="false"/>
          <w:i w:val="false"/>
          <w:color w:val="000000"/>
          <w:sz w:val="28"/>
        </w:rPr>
        <w:t>
М.О.</w:t>
      </w:r>
      <w:r>
        <w:br/>
      </w:r>
      <w:r>
        <w:rPr>
          <w:rFonts w:ascii="Times New Roman"/>
          <w:b w:val="false"/>
          <w:i w:val="false"/>
          <w:color w:val="000000"/>
          <w:sz w:val="28"/>
        </w:rPr>
        <w:t>
                                                     ________________</w:t>
      </w:r>
      <w:r>
        <w:br/>
      </w:r>
      <w:r>
        <w:rPr>
          <w:rFonts w:ascii="Times New Roman"/>
          <w:b w:val="false"/>
          <w:i w:val="false"/>
          <w:color w:val="000000"/>
          <w:sz w:val="28"/>
        </w:rPr>
        <w:t>
                                                        (Лауазымы)</w:t>
      </w:r>
    </w:p>
    <w:bookmarkStart w:name="z262" w:id="31"/>
    <w:p>
      <w:pPr>
        <w:spacing w:after="0"/>
        <w:ind w:left="0"/>
        <w:jc w:val="both"/>
      </w:pPr>
      <w:r>
        <w:rPr>
          <w:rFonts w:ascii="Times New Roman"/>
          <w:b w:val="false"/>
          <w:i w:val="false"/>
          <w:color w:val="000000"/>
          <w:sz w:val="28"/>
        </w:rPr>
        <w:t>
      </w:t>
      </w:r>
      <w:r>
        <w:rPr>
          <w:rFonts w:ascii="Times New Roman"/>
          <w:b/>
          <w:i w:val="false"/>
          <w:color w:val="000000"/>
          <w:sz w:val="28"/>
        </w:rPr>
        <w:t>Қосымша ақпаратта көрсетіледі:</w:t>
      </w:r>
    </w:p>
    <w:bookmarkEnd w:id="31"/>
    <w:bookmarkStart w:name="z263" w:id="32"/>
    <w:p>
      <w:pPr>
        <w:spacing w:after="0"/>
        <w:ind w:left="0"/>
        <w:jc w:val="both"/>
      </w:pPr>
      <w:r>
        <w:rPr>
          <w:rFonts w:ascii="Times New Roman"/>
          <w:b w:val="false"/>
          <w:i w:val="false"/>
          <w:color w:val="000000"/>
          <w:sz w:val="28"/>
        </w:rPr>
        <w:t>
      тіркелмеген дәрілік заттарды (дәрілік субстанцияларды) әкелуге: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4618"/>
        <w:gridCol w:w="1732"/>
        <w:gridCol w:w="1732"/>
        <w:gridCol w:w="2021"/>
        <w:gridCol w:w="2021"/>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субстанцияның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нысаны</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010"/>
        <w:gridCol w:w="2886"/>
        <w:gridCol w:w="2454"/>
        <w:gridCol w:w="2598"/>
        <w:gridCol w:w="2599"/>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64" w:id="33"/>
    <w:p>
      <w:pPr>
        <w:spacing w:after="0"/>
        <w:ind w:left="0"/>
        <w:jc w:val="both"/>
      </w:pPr>
      <w:r>
        <w:rPr>
          <w:rFonts w:ascii="Times New Roman"/>
          <w:b w:val="false"/>
          <w:i w:val="false"/>
          <w:color w:val="000000"/>
          <w:sz w:val="28"/>
        </w:rPr>
        <w:t>
      тіркелген дәрілік заттарды әкелуге: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916"/>
        <w:gridCol w:w="2333"/>
        <w:gridCol w:w="1021"/>
        <w:gridCol w:w="1312"/>
        <w:gridCol w:w="1750"/>
        <w:gridCol w:w="1897"/>
        <w:gridCol w:w="876"/>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Қаптамасы (нөмірі)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нысаны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2309"/>
        <w:gridCol w:w="1010"/>
        <w:gridCol w:w="1876"/>
        <w:gridCol w:w="2887"/>
        <w:gridCol w:w="2743"/>
      </w:tblGrid>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Қазақстан Республикасында мемлекеттік тіркеу күні және нөмірі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Қазақстан Республикасында мемлекеттік тіркеудің аяқталатын мерзімі</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216"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мамырдағы </w:t>
      </w:r>
      <w:r>
        <w:br/>
      </w:r>
      <w:r>
        <w:rPr>
          <w:rFonts w:ascii="Times New Roman"/>
          <w:b w:val="false"/>
          <w:i w:val="false"/>
          <w:color w:val="000000"/>
          <w:sz w:val="28"/>
        </w:rPr>
        <w:t xml:space="preserve">
№ 711 қаулысымен    </w:t>
      </w:r>
      <w:r>
        <w:br/>
      </w:r>
      <w:r>
        <w:rPr>
          <w:rFonts w:ascii="Times New Roman"/>
          <w:b w:val="false"/>
          <w:i w:val="false"/>
          <w:color w:val="000000"/>
          <w:sz w:val="28"/>
        </w:rPr>
        <w:t xml:space="preserve">
бекітілген      </w:t>
      </w:r>
    </w:p>
    <w:bookmarkEnd w:id="34"/>
    <w:bookmarkStart w:name="z217" w:id="35"/>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әкету қағидалары</w:t>
      </w:r>
    </w:p>
    <w:bookmarkEnd w:id="35"/>
    <w:bookmarkStart w:name="z218" w:id="36"/>
    <w:p>
      <w:pPr>
        <w:spacing w:after="0"/>
        <w:ind w:left="0"/>
        <w:jc w:val="left"/>
      </w:pPr>
      <w:r>
        <w:rPr>
          <w:rFonts w:ascii="Times New Roman"/>
          <w:b/>
          <w:i w:val="false"/>
          <w:color w:val="000000"/>
        </w:rPr>
        <w:t xml:space="preserve"> 
1. Жалпы ережелер</w:t>
      </w:r>
    </w:p>
    <w:bookmarkEnd w:id="36"/>
    <w:bookmarkStart w:name="z219" w:id="37"/>
    <w:p>
      <w:pPr>
        <w:spacing w:after="0"/>
        <w:ind w:left="0"/>
        <w:jc w:val="both"/>
      </w:pPr>
      <w:r>
        <w:rPr>
          <w:rFonts w:ascii="Times New Roman"/>
          <w:b w:val="false"/>
          <w:i w:val="false"/>
          <w:color w:val="000000"/>
          <w:sz w:val="28"/>
        </w:rPr>
        <w:t>
      1. Осы Дәрілік заттарды, медициналық мақсаттағы бұйымдар мен медициналық техниканы әкету қағидалары (бұдан әрі – Қағидалар)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81-бабына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Қағидалар дәрілік заттарды, медициналық мақсаттағы бұйымдар мен медициналық техниканы Қазақстан Республикасының аумағынан әкету тәртібін айқындайды.</w:t>
      </w:r>
      <w:r>
        <w:br/>
      </w:r>
      <w:r>
        <w:rPr>
          <w:rFonts w:ascii="Times New Roman"/>
          <w:b w:val="false"/>
          <w:i w:val="false"/>
          <w:color w:val="000000"/>
          <w:sz w:val="28"/>
        </w:rPr>
        <w:t>
</w:t>
      </w:r>
      <w:r>
        <w:rPr>
          <w:rFonts w:ascii="Times New Roman"/>
          <w:b w:val="false"/>
          <w:i w:val="false"/>
          <w:color w:val="000000"/>
          <w:sz w:val="28"/>
        </w:rPr>
        <w:t>
      3. Дәрілік заттарды, медициналық мақсаттағы бұйымдар мен медициналық техниканы әкетуге рұқсатты дәрілік заттардың, медициналық мақсаттағы бұйымдар мен медициналық техниканың айналысы саласындағы мемлекеттік орган (бұдан әрі – уәкілетті орган) және оның аумақтық бөлімшелері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береді.</w:t>
      </w:r>
    </w:p>
    <w:bookmarkEnd w:id="37"/>
    <w:bookmarkStart w:name="z222" w:id="38"/>
    <w:p>
      <w:pPr>
        <w:spacing w:after="0"/>
        <w:ind w:left="0"/>
        <w:jc w:val="left"/>
      </w:pPr>
      <w:r>
        <w:rPr>
          <w:rFonts w:ascii="Times New Roman"/>
          <w:b/>
          <w:i w:val="false"/>
          <w:color w:val="000000"/>
        </w:rPr>
        <w:t xml:space="preserve"> 
2. Дәрілік заттарды, медициналық мақсаттағы бұйымдар мен</w:t>
      </w:r>
      <w:r>
        <w:br/>
      </w:r>
      <w:r>
        <w:rPr>
          <w:rFonts w:ascii="Times New Roman"/>
          <w:b/>
          <w:i w:val="false"/>
          <w:color w:val="000000"/>
        </w:rPr>
        <w:t>
медициналық техниканы әкету тәртібі</w:t>
      </w:r>
    </w:p>
    <w:bookmarkEnd w:id="38"/>
    <w:bookmarkStart w:name="z223" w:id="39"/>
    <w:p>
      <w:pPr>
        <w:spacing w:after="0"/>
        <w:ind w:left="0"/>
        <w:jc w:val="both"/>
      </w:pPr>
      <w:r>
        <w:rPr>
          <w:rFonts w:ascii="Times New Roman"/>
          <w:b w:val="false"/>
          <w:i w:val="false"/>
          <w:color w:val="000000"/>
          <w:sz w:val="28"/>
        </w:rPr>
        <w:t>
      4. Дәрілік заттарды, медициналық мақсаттағы бұйымдар мен медициналық техниканы әкетуге рұқсатты ресімдеу үшін өтініш иесі уәкілетті органға немесе оның аумақтық бөлімшелеріне мынадай құжаттар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дәрілік заттарды, медициналық мақсаттағы бұйымдар мен медициналық техниканы әкетуге рұқсат беруге қағаз және электрондық тасығыштардағы (СD-R, СD-RW, Flash, DVD-R, DVD-RW) өтініш;</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берілген дәрілік заттарды, медициналық мақсаттағы бұйымдарды, медициналық техниканы өндірумен немесе дәрілік заттарды көтерме саудада өткізумен байланысты қызметтің кіші түріне қосымшасы бар фармацевтикалық қызметпен айналысуға арналған лицензияның немесе мемлекеттік органның хабарламаны қабылдағаны туралы талонның көшірмесі немесе халыққа қызмет көрсету орталығының қабылдағаны туралы белгісі бар хабарламаның немесе медициналық мақсаттағы бұйымдар мен медициналық техниканы көтерме саудада өткізуге электрондық құжат нысанындағы талонның көшірмесі немесе медициналық қызметті жүзеге асыруға арналған </w:t>
      </w:r>
      <w:r>
        <w:rPr>
          <w:rFonts w:ascii="Times New Roman"/>
          <w:b w:val="false"/>
          <w:i w:val="false"/>
          <w:color w:val="000000"/>
          <w:sz w:val="28"/>
        </w:rPr>
        <w:t>лицензияның</w:t>
      </w:r>
      <w:r>
        <w:rPr>
          <w:rFonts w:ascii="Times New Roman"/>
          <w:b w:val="false"/>
          <w:i w:val="false"/>
          <w:color w:val="000000"/>
          <w:sz w:val="28"/>
        </w:rPr>
        <w:t xml:space="preserve"> көшірмесі (дәрілік заттарды, медициналық мақсаттағы бұйымдарды, медициналық техниканы денсаулық сақтау ұйымы әкеткен жағдайда);</w:t>
      </w:r>
      <w:r>
        <w:br/>
      </w:r>
      <w:r>
        <w:rPr>
          <w:rFonts w:ascii="Times New Roman"/>
          <w:b w:val="false"/>
          <w:i w:val="false"/>
          <w:color w:val="000000"/>
          <w:sz w:val="28"/>
        </w:rPr>
        <w:t>
</w:t>
      </w:r>
      <w:r>
        <w:rPr>
          <w:rFonts w:ascii="Times New Roman"/>
          <w:b w:val="false"/>
          <w:i w:val="false"/>
          <w:color w:val="000000"/>
          <w:sz w:val="28"/>
        </w:rPr>
        <w:t>
      3) ұсынылатын құжаттардың тізімдемесі.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Өтінішті қарау мерзімі бес жұмыс күнін құрайды.</w:t>
      </w:r>
      <w:r>
        <w:br/>
      </w:r>
      <w:r>
        <w:rPr>
          <w:rFonts w:ascii="Times New Roman"/>
          <w:b w:val="false"/>
          <w:i w:val="false"/>
          <w:color w:val="000000"/>
          <w:sz w:val="28"/>
        </w:rPr>
        <w:t>
</w:t>
      </w:r>
      <w:r>
        <w:rPr>
          <w:rFonts w:ascii="Times New Roman"/>
          <w:b w:val="false"/>
          <w:i w:val="false"/>
          <w:color w:val="000000"/>
          <w:sz w:val="28"/>
        </w:rPr>
        <w:t>
      6. Осы Қағидалардың 4-тармағында көрсетілген құжаттар нөмірленген, тігілген, мөрімен және өтініш иесінің не оның өкілінің қолымен бекітілген болуы тиіс.</w:t>
      </w:r>
      <w:r>
        <w:br/>
      </w:r>
      <w:r>
        <w:rPr>
          <w:rFonts w:ascii="Times New Roman"/>
          <w:b w:val="false"/>
          <w:i w:val="false"/>
          <w:color w:val="000000"/>
          <w:sz w:val="28"/>
        </w:rPr>
        <w:t>
</w:t>
      </w:r>
      <w:r>
        <w:rPr>
          <w:rFonts w:ascii="Times New Roman"/>
          <w:b w:val="false"/>
          <w:i w:val="false"/>
          <w:color w:val="000000"/>
          <w:sz w:val="28"/>
        </w:rPr>
        <w:t>
      7. Уәкілетті орган дәрілік заттарды, медициналық мақсаттағы бұйымдарды, медициналық техниканы әкетуге берілген рұқсаттарды есепке алуды жүргізеді.</w:t>
      </w:r>
      <w:r>
        <w:br/>
      </w:r>
      <w:r>
        <w:rPr>
          <w:rFonts w:ascii="Times New Roman"/>
          <w:b w:val="false"/>
          <w:i w:val="false"/>
          <w:color w:val="000000"/>
          <w:sz w:val="28"/>
        </w:rPr>
        <w:t>
</w:t>
      </w:r>
      <w:r>
        <w:rPr>
          <w:rFonts w:ascii="Times New Roman"/>
          <w:b w:val="false"/>
          <w:i w:val="false"/>
          <w:color w:val="000000"/>
          <w:sz w:val="28"/>
        </w:rPr>
        <w:t>
      8. Уәкілетті орган және (немесе) оның аумақтық бөлімшелері өтініш иесінің құжатын алған сәттен бастап екі жұмыс күні ішінде ұсынылған құжаттардың толықтығын тексеруге міндетті.</w:t>
      </w:r>
      <w:r>
        <w:br/>
      </w:r>
      <w:r>
        <w:rPr>
          <w:rFonts w:ascii="Times New Roman"/>
          <w:b w:val="false"/>
          <w:i w:val="false"/>
          <w:color w:val="000000"/>
          <w:sz w:val="28"/>
        </w:rPr>
        <w:t>
</w:t>
      </w:r>
      <w:r>
        <w:rPr>
          <w:rFonts w:ascii="Times New Roman"/>
          <w:b w:val="false"/>
          <w:i w:val="false"/>
          <w:color w:val="000000"/>
          <w:sz w:val="28"/>
        </w:rPr>
        <w:t>
      Ұсынылған құжаттардың толық болмау фактілері анықталған жағдайда уәкілетті орган және (немесе) оның аумақтық бөлімшелері белгіленген мерзімдерде өтінішті одан әрі қараудан уәжделген бас тарту туралы жазбаша қорытынды береді.</w:t>
      </w:r>
      <w:r>
        <w:br/>
      </w:r>
      <w:r>
        <w:rPr>
          <w:rFonts w:ascii="Times New Roman"/>
          <w:b w:val="false"/>
          <w:i w:val="false"/>
          <w:color w:val="000000"/>
          <w:sz w:val="28"/>
        </w:rPr>
        <w:t>
</w:t>
      </w:r>
      <w:r>
        <w:rPr>
          <w:rFonts w:ascii="Times New Roman"/>
          <w:b w:val="false"/>
          <w:i w:val="false"/>
          <w:color w:val="000000"/>
          <w:sz w:val="28"/>
        </w:rPr>
        <w:t>
      9. Осы Қағидалардың талаптары бұзылған жағдайда (осы Қағидалардың 8-тармағында көрсетілген құжаттарды толық ұсыну жөніндегі талаптарды қоспағанда) дәрілік заттарды, медициналық мақсаттағы бұйымдар мен медициналық техниканы әкетуге рұқсат беруден бас тартқан жөн.</w:t>
      </w:r>
      <w:r>
        <w:br/>
      </w:r>
      <w:r>
        <w:rPr>
          <w:rFonts w:ascii="Times New Roman"/>
          <w:b w:val="false"/>
          <w:i w:val="false"/>
          <w:color w:val="000000"/>
          <w:sz w:val="28"/>
        </w:rPr>
        <w:t>
</w:t>
      </w:r>
      <w:r>
        <w:rPr>
          <w:rFonts w:ascii="Times New Roman"/>
          <w:b w:val="false"/>
          <w:i w:val="false"/>
          <w:color w:val="000000"/>
          <w:sz w:val="28"/>
        </w:rPr>
        <w:t>
      10. Дәрілік заттарды, медициналық мақсаттағы бұйымдар мен медициналық техниканы әкетуге рұқсат беруден бас тартуға сот тәртібімен шағым жасалуы мүмкін.</w:t>
      </w:r>
      <w:r>
        <w:br/>
      </w:r>
      <w:r>
        <w:rPr>
          <w:rFonts w:ascii="Times New Roman"/>
          <w:b w:val="false"/>
          <w:i w:val="false"/>
          <w:color w:val="000000"/>
          <w:sz w:val="28"/>
        </w:rPr>
        <w:t>
</w:t>
      </w:r>
      <w:r>
        <w:rPr>
          <w:rFonts w:ascii="Times New Roman"/>
          <w:b w:val="false"/>
          <w:i w:val="false"/>
          <w:color w:val="000000"/>
          <w:sz w:val="28"/>
        </w:rPr>
        <w:t>
      11. Дәрілік заттарды, медициналық мақсаттағы бұйымдар мен медициналық техниканы әкетуге рұқсат бермеу не уәжделген бас тарту белгіленген мерзімде берілмеген жағдайда, рұқсат берілген болып саналады. Бұл ретте уәкілетті орган және (немесе) оның аумақтық бөлімшелері дәрілік заттарды, медициналық мақсаттағы бұйымдар мен медициналық техниканы әкетуге рұқсатты екі жұмыс күні ішінде беруге міндетті.</w:t>
      </w:r>
      <w:r>
        <w:br/>
      </w:r>
      <w:r>
        <w:rPr>
          <w:rFonts w:ascii="Times New Roman"/>
          <w:b w:val="false"/>
          <w:i w:val="false"/>
          <w:color w:val="000000"/>
          <w:sz w:val="28"/>
        </w:rPr>
        <w:t>
</w:t>
      </w:r>
      <w:r>
        <w:rPr>
          <w:rFonts w:ascii="Times New Roman"/>
          <w:b w:val="false"/>
          <w:i w:val="false"/>
          <w:color w:val="000000"/>
          <w:sz w:val="28"/>
        </w:rPr>
        <w:t>
      12. Дәрілік заттар, медициналық мақсаттағы бұйымдар мен медициналық техника:</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аумағынан кететін жеке тұлғалардың жеке пайдалануы үшін емдеу курсына қажетті мөлшерде;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аумағынан әкетілетін көлік құралының алғашқы көмек дәрі қобдишасының құрамында жолаушыларды емдеу үшін уәкілетті органның рұқсатынсыз Қазақстан Республикасының аумағынан әкетілуі мүмкін.</w:t>
      </w:r>
    </w:p>
    <w:bookmarkEnd w:id="39"/>
    <w:bookmarkStart w:name="z238" w:id="40"/>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техниканы әкету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40"/>
    <w:p>
      <w:pPr>
        <w:spacing w:after="0"/>
        <w:ind w:left="0"/>
        <w:jc w:val="both"/>
      </w:pPr>
      <w:r>
        <w:rPr>
          <w:rFonts w:ascii="Times New Roman"/>
          <w:b w:val="false"/>
          <w:i w:val="false"/>
          <w:color w:val="ff0000"/>
          <w:sz w:val="28"/>
        </w:rPr>
        <w:t>      Ескерту. 1-қосымшаға өзгеріс енгізілді - ҚР Үкіметінің 31.12.2013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color w:val="000000"/>
          <w:sz w:val="28"/>
        </w:rPr>
        <w:t xml:space="preserve">дәрілік заттарды,     </w:t>
      </w:r>
      <w:r>
        <w:br/>
      </w:r>
      <w:r>
        <w:rPr>
          <w:rFonts w:ascii="Times New Roman"/>
          <w:b w:val="false"/>
          <w:i w:val="false"/>
          <w:color w:val="000000"/>
          <w:sz w:val="28"/>
        </w:rPr>
        <w:t>
</w:t>
      </w:r>
      <w:r>
        <w:rPr>
          <w:rFonts w:ascii="Times New Roman"/>
          <w:b w:val="false"/>
          <w:i/>
          <w:color w:val="000000"/>
          <w:sz w:val="28"/>
        </w:rPr>
        <w:t xml:space="preserve">медициналық мақсаттағы бұйымдарды </w:t>
      </w:r>
      <w:r>
        <w:br/>
      </w:r>
      <w:r>
        <w:rPr>
          <w:rFonts w:ascii="Times New Roman"/>
          <w:b w:val="false"/>
          <w:i w:val="false"/>
          <w:color w:val="000000"/>
          <w:sz w:val="28"/>
        </w:rPr>
        <w:t>
</w:t>
      </w:r>
      <w:r>
        <w:rPr>
          <w:rFonts w:ascii="Times New Roman"/>
          <w:b w:val="false"/>
          <w:i/>
          <w:color w:val="000000"/>
          <w:sz w:val="28"/>
        </w:rPr>
        <w:t xml:space="preserve">әкетуге рұқсат нысаны    </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color w:val="000000"/>
          <w:sz w:val="28"/>
        </w:rPr>
        <w:t>уәкілетті органның немесе оның аумақтық бөлімшесінің атауы)</w:t>
      </w:r>
      <w:r>
        <w:br/>
      </w:r>
      <w:r>
        <w:rPr>
          <w:rFonts w:ascii="Times New Roman"/>
          <w:b w:val="false"/>
          <w:i w:val="false"/>
          <w:color w:val="000000"/>
          <w:sz w:val="28"/>
        </w:rPr>
        <w:t>
</w:t>
      </w:r>
      <w:r>
        <w:rPr>
          <w:rFonts w:ascii="Times New Roman"/>
          <w:b w:val="false"/>
          <w:i/>
          <w:color w:val="000000"/>
          <w:sz w:val="28"/>
        </w:rPr>
        <w:t>_______________________________________________________________</w:t>
      </w:r>
      <w:r>
        <w:br/>
      </w:r>
      <w:r>
        <w:rPr>
          <w:rFonts w:ascii="Times New Roman"/>
          <w:b w:val="false"/>
          <w:i w:val="false"/>
          <w:color w:val="000000"/>
          <w:sz w:val="28"/>
        </w:rPr>
        <w:t>
</w:t>
      </w:r>
      <w:r>
        <w:rPr>
          <w:rFonts w:ascii="Times New Roman"/>
          <w:b w:val="false"/>
          <w:i/>
          <w:color w:val="000000"/>
          <w:sz w:val="28"/>
        </w:rPr>
        <w:t>(дара кәсіпкердің Т.А.Ә., заңды тұлғаның толық атауы,</w:t>
      </w:r>
      <w:r>
        <w:br/>
      </w:r>
      <w:r>
        <w:rPr>
          <w:rFonts w:ascii="Times New Roman"/>
          <w:b w:val="false"/>
          <w:i w:val="false"/>
          <w:color w:val="000000"/>
          <w:sz w:val="28"/>
        </w:rPr>
        <w:t>
</w:t>
      </w:r>
      <w:r>
        <w:rPr>
          <w:rFonts w:ascii="Times New Roman"/>
          <w:b w:val="false"/>
          <w:i/>
          <w:color w:val="000000"/>
          <w:sz w:val="28"/>
        </w:rPr>
        <w:t>_______________________________________________________________</w:t>
      </w:r>
      <w:r>
        <w:br/>
      </w:r>
      <w:r>
        <w:rPr>
          <w:rFonts w:ascii="Times New Roman"/>
          <w:b w:val="false"/>
          <w:i w:val="false"/>
          <w:color w:val="000000"/>
          <w:sz w:val="28"/>
        </w:rPr>
        <w:t>
</w:t>
      </w:r>
      <w:r>
        <w:rPr>
          <w:rFonts w:ascii="Times New Roman"/>
          <w:b w:val="false"/>
          <w:i/>
          <w:color w:val="000000"/>
          <w:sz w:val="28"/>
        </w:rPr>
        <w:t>сәйкестендіру нөмірі (БСН, ЖСН), мекенжайы, телефоны)</w:t>
      </w:r>
    </w:p>
    <w:p>
      <w:pPr>
        <w:spacing w:after="0"/>
        <w:ind w:left="0"/>
        <w:jc w:val="both"/>
      </w:pPr>
      <w:r>
        <w:rPr>
          <w:rFonts w:ascii="Times New Roman"/>
          <w:b w:val="false"/>
          <w:i w:val="false"/>
          <w:color w:val="000000"/>
          <w:sz w:val="28"/>
        </w:rPr>
        <w:t>___________ фирмасымен жасалған 20__жылғы «___» ________ №_____ келісімшартқа (шартқа) 20__жылғы «___» ________ №__ өзіндік ерекшелікке сәйкес дәрілік заттардың, медициналық мақсаттағы бұйымдар мен медициналық техниканың мынадай атауларын Қазақстан Республикасынан әкетуге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3740"/>
        <w:gridCol w:w="1602"/>
        <w:gridCol w:w="1603"/>
        <w:gridCol w:w="4277"/>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(дәрілік нысан), медициналық мақсаттағы бұйымдар мен медициналық техниканың атауы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және өндіруші елдің атауы</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тұлғаның лауазымы _____________Т.А.Ә.</w:t>
      </w:r>
      <w:r>
        <w:br/>
      </w:r>
      <w:r>
        <w:rPr>
          <w:rFonts w:ascii="Times New Roman"/>
          <w:b w:val="false"/>
          <w:i w:val="false"/>
          <w:color w:val="000000"/>
          <w:sz w:val="28"/>
        </w:rPr>
        <w:t>
</w:t>
      </w:r>
      <w:r>
        <w:rPr>
          <w:rFonts w:ascii="Times New Roman"/>
          <w:b w:val="false"/>
          <w:i/>
          <w:color w:val="000000"/>
          <w:sz w:val="28"/>
        </w:rPr>
        <w:t>                                     қолы</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Орынд:______________</w:t>
      </w:r>
      <w:r>
        <w:br/>
      </w:r>
      <w:r>
        <w:rPr>
          <w:rFonts w:ascii="Times New Roman"/>
          <w:b w:val="false"/>
          <w:i w:val="false"/>
          <w:color w:val="000000"/>
          <w:sz w:val="28"/>
        </w:rPr>
        <w:t>
      Тел: ______________</w:t>
      </w:r>
    </w:p>
    <w:bookmarkStart w:name="z239" w:id="41"/>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техниканы әкету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41"/>
    <w:p>
      <w:pPr>
        <w:spacing w:after="0"/>
        <w:ind w:left="0"/>
        <w:jc w:val="both"/>
      </w:pPr>
      <w:r>
        <w:rPr>
          <w:rFonts w:ascii="Times New Roman"/>
          <w:b w:val="false"/>
          <w:i w:val="false"/>
          <w:color w:val="ff0000"/>
          <w:sz w:val="28"/>
        </w:rPr>
        <w:t>      Ескерту. 2-қосымшаға өзгеріс енгізілді - ҚР Үкіметінің 31.12.2013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color w:val="000000"/>
          <w:sz w:val="28"/>
        </w:rPr>
        <w:t xml:space="preserve">дәрілік заттарды, медициналық мақсаттағы </w:t>
      </w:r>
      <w:r>
        <w:br/>
      </w:r>
      <w:r>
        <w:rPr>
          <w:rFonts w:ascii="Times New Roman"/>
          <w:b w:val="false"/>
          <w:i w:val="false"/>
          <w:color w:val="000000"/>
          <w:sz w:val="28"/>
        </w:rPr>
        <w:t>
</w:t>
      </w:r>
      <w:r>
        <w:rPr>
          <w:rFonts w:ascii="Times New Roman"/>
          <w:b w:val="false"/>
          <w:i/>
          <w:color w:val="000000"/>
          <w:sz w:val="28"/>
        </w:rPr>
        <w:t xml:space="preserve">бұйымдарды, медициналық техниканы     </w:t>
      </w:r>
      <w:r>
        <w:br/>
      </w:r>
      <w:r>
        <w:rPr>
          <w:rFonts w:ascii="Times New Roman"/>
          <w:b w:val="false"/>
          <w:i w:val="false"/>
          <w:color w:val="000000"/>
          <w:sz w:val="28"/>
        </w:rPr>
        <w:t>
</w:t>
      </w:r>
      <w:r>
        <w:rPr>
          <w:rFonts w:ascii="Times New Roman"/>
          <w:b w:val="false"/>
          <w:i/>
          <w:color w:val="000000"/>
          <w:sz w:val="28"/>
        </w:rPr>
        <w:t xml:space="preserve">әкетуге өтініштің нысаны         </w:t>
      </w:r>
    </w:p>
    <w:p>
      <w:pPr>
        <w:spacing w:after="0"/>
        <w:ind w:left="0"/>
        <w:jc w:val="both"/>
      </w:pPr>
      <w:r>
        <w:rPr>
          <w:rFonts w:ascii="Times New Roman"/>
          <w:b w:val="false"/>
          <w:i/>
          <w:color w:val="000000"/>
          <w:sz w:val="28"/>
        </w:rPr>
        <w:t>____________________________________________________</w:t>
      </w:r>
      <w:r>
        <w:br/>
      </w:r>
      <w:r>
        <w:rPr>
          <w:rFonts w:ascii="Times New Roman"/>
          <w:b w:val="false"/>
          <w:i w:val="false"/>
          <w:color w:val="000000"/>
          <w:sz w:val="28"/>
        </w:rPr>
        <w:t>
</w:t>
      </w:r>
      <w:r>
        <w:rPr>
          <w:rFonts w:ascii="Times New Roman"/>
          <w:b w:val="false"/>
          <w:i/>
          <w:color w:val="000000"/>
          <w:sz w:val="28"/>
        </w:rPr>
        <w:t>(уәкілетті органның немесе оның аумақтық бөлімшесінің атауы)</w:t>
      </w:r>
    </w:p>
    <w:bookmarkStart w:name="z240" w:id="42"/>
    <w:p>
      <w:pPr>
        <w:spacing w:after="0"/>
        <w:ind w:left="0"/>
        <w:jc w:val="left"/>
      </w:pPr>
      <w:r>
        <w:rPr>
          <w:rFonts w:ascii="Times New Roman"/>
          <w:b/>
          <w:i w:val="false"/>
          <w:color w:val="000000"/>
        </w:rPr>
        <w:t xml:space="preserve"> 
ӨТІНІШ</w:t>
      </w:r>
    </w:p>
    <w:bookmarkEnd w:id="42"/>
    <w:p>
      <w:pPr>
        <w:spacing w:after="0"/>
        <w:ind w:left="0"/>
        <w:jc w:val="both"/>
      </w:pPr>
      <w:r>
        <w:rPr>
          <w:rFonts w:ascii="Times New Roman"/>
          <w:b w:val="false"/>
          <w:i w:val="false"/>
          <w:color w:val="000000"/>
          <w:sz w:val="28"/>
        </w:rPr>
        <w:t>      Дәрілік заттарды, медициналық мақсаттағы бұйымдар мен медициналық техниканы әкетуге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8"/>
        <w:gridCol w:w="6342"/>
      </w:tblGrid>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заңды мекенжайы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телефоны, электрондық поштасы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сәйкестендіру нөмірі (БСН, ЖСН) (бар болған жағдайда)</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жасалған күні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 нөмірі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күні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 жүргізілетін кедендік орган</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4938"/>
        <w:gridCol w:w="2403"/>
        <w:gridCol w:w="2135"/>
        <w:gridCol w:w="1736"/>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 коды</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медициналық мақсаттағы бұйымдар мен медициналық техниканың атауы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r>
      <w:tr>
        <w:trPr>
          <w:trHeight w:val="30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2531"/>
        <w:gridCol w:w="2531"/>
        <w:gridCol w:w="2673"/>
        <w:gridCol w:w="2673"/>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 Т.А.Ә.</w:t>
      </w:r>
      <w:r>
        <w:br/>
      </w:r>
      <w:r>
        <w:rPr>
          <w:rFonts w:ascii="Times New Roman"/>
          <w:b w:val="false"/>
          <w:i w:val="false"/>
          <w:color w:val="000000"/>
          <w:sz w:val="28"/>
        </w:rPr>
        <w:t>
      Мөрдің орны 20__жылғы «______»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