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4f18" w14:textId="5ff4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433"/>
        <w:gridCol w:w="17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30" w:hRule="atLeast"/>
        </w:trPr>
        <w:tc>
          <w:tcPr>
            <w:tcW w:w="0" w:type="auto"/>
            <w:vMerge/>
            <w:tcBorders>
              <w:top w:val="nil"/>
              <w:left w:val="single" w:color="cfcfcf" w:sz="5"/>
              <w:bottom w:val="single" w:color="cfcfcf" w:sz="5"/>
              <w:right w:val="single" w:color="cfcfcf" w:sz="5"/>
            </w:tcBorders>
          </w:tcP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елдердегі мекемелер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