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fce0" w14:textId="493f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инвестицияларды тарту, арнайы экономикалық аймақтарды дамыту және экспортты ынталандыру жөніндегі 2010 – 2014 жылдарға арналған бағдарламаны бекіту туралы" Қазақстан Республикасы Үкіметінің 2010 жылғы 30 қазандағы № 1145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8 маусымдағы № 763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инвестицияларды тарту, арнайы экономикалық аймақтарды дамыту және экспортты ынталандыру жөніндегі 2010 – 2014 жылдарға арналған бағдарламаны бекіту туралы» Қазақстан Республикасы Үкіметінің 2010 жылғы 30 қазандағы № </w:t>
      </w:r>
      <w:r>
        <w:rPr>
          <w:rFonts w:ascii="Times New Roman"/>
          <w:b w:val="false"/>
          <w:i w:val="false"/>
          <w:color w:val="000000"/>
          <w:sz w:val="28"/>
        </w:rPr>
        <w:t>1145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инвестицияларды тарту, арнайы экономикалық аймақтарды дамыту және экспортты ынталандыру жөніндегі 2010 – 2014 жылдарға арналған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инвестицияларды тарту, арнайы экономикалық аймақтарды дамыту және экспортты ынталандыру бойынша 2010 – 2014 жылдарға арналған бағдарламаны іске асыру бойынша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«Инвестициялық заңнаманы жетілдіру» деген кіші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1-1, 1-2-жолдармен толықтырылсын: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3784"/>
        <w:gridCol w:w="1738"/>
        <w:gridCol w:w="1965"/>
        <w:gridCol w:w="1248"/>
        <w:gridCol w:w="444"/>
        <w:gridCol w:w="351"/>
        <w:gridCol w:w="351"/>
        <w:gridCol w:w="351"/>
        <w:gridCol w:w="351"/>
        <w:gridCol w:w="351"/>
        <w:gridCol w:w="1099"/>
        <w:gridCol w:w="351"/>
      </w:tblGrid>
      <w:tr>
        <w:trPr>
          <w:trHeight w:val="211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 бойынша талдау жүргізу және ұсыныстар енгізу: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«Kaznex Invest» АҚ (келісім бойынша), «Ұлттық талдау орталығы» АҚ (келісім бойынша)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инвесторлардың халықаралық төрелікке қол жетімділігін кеңейту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ұсыныс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ЖС (келісім бойынша), Бас прокуратура (келісім бойынша)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инвесторлардың ауыл шаруашылығы мақсаттындағы жер ресурстарына қолжетімділігін кеңейту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ұсыныс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АШМ, ЖРА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 жүзеге асыру кезінде қызметтерді, тауарлар мен жұмыс күшіне жергілікті қамтуға қойылатын талаптардың икемділігі мен шынайылығын қамтамасыз ету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ИЖТМ-ге ұсыныс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ЭДСМ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 меншік саласындағы заңнаманы жетілдіру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ұсыныс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IIІ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 әріптестік тетігі арқылы инфрақұрылымдық жобалардағы шетелдік инвесторлардың қатысуын кеңейту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ИЖТМ-ге ұсыныс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65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секторларда шетелдік инвесторлар үшін кедергілерді азайту бойынша талдау жүргізу және ұсыныстар енгізу: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«Kaznex Invest» АҚ (келісім бойынша), «Ұлттық талдау орталығы» АҚ (келісім бойынша)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секторы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ИЖТМ-ге ұсыныс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ИЖТМ-ге ұсыныс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«ҚазМұнайГаз» ҰК» АҚ (келісім бойынша)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 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«ТШИ тарту үшін жағдайлар жасау» деген кіші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12-1, 12-2-жолдармен толықтырылсын: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592"/>
        <w:gridCol w:w="1729"/>
        <w:gridCol w:w="2131"/>
        <w:gridCol w:w="931"/>
        <w:gridCol w:w="351"/>
        <w:gridCol w:w="351"/>
        <w:gridCol w:w="351"/>
        <w:gridCol w:w="351"/>
        <w:gridCol w:w="407"/>
        <w:gridCol w:w="351"/>
        <w:gridCol w:w="1098"/>
        <w:gridCol w:w="351"/>
      </w:tblGrid>
      <w:tr>
        <w:trPr>
          <w:trHeight w:val="27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кәсіпорындарда және мемлекеттің қатысуы бар акционерлік қоғамдарда ЭЫДҰ-ның стандарттарына сәйкес корпоративтік басқару қағидаттарын (бәсекеге қабілеттілікті, тиімділікті және ащықтықты арттыру, басқарудың нарықтық қағидаттарына жақындау) енгізу мәселесін пысықтау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ЭДСМ, ИЖТМ, «Самұрық Қазына» ҰӘҚ» АҚ (келісім бойынша)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тәжірибені зерделеу және Қазақстанның ЭЫДҰ-ның Халықаралық инвестициялар және трансұлттық корпорациялар туралы декларациясына қосылуы шеңберінде Ұлттық Байланыс Орталығын айқындау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ИЖТМ, ЭДСМ, «Kaznex Invest» АҚ (келісім бойынша), «Ұлттық талдау орталығы» АҚ (келісім бойынша), «Сауда саясатын дамыту орталығы» АҚ (келісім бойынша)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IIІ тоқсан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