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9033" w14:textId="0769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"Алкоголь өніміне ең төменгі бағалар белгілеу туралы" Қазақстан Республикасы Үкiметiнiң 1999 жылғы 23 қазандағы № 1592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9 маусымдағы № 771 Қаулысы. Күші жойылды - Қазақстан Республикасы Үкіметінің 2015 жылғы 16 наурыздағы № 143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16.03.2015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«Алкоголь өніміне ең төменгі бағалар белгілеу туралы» Қазақстан Республикасы Үкіметінің 1999 жылғы 23 қазандағы № </w:t>
      </w:r>
      <w:r>
        <w:rPr>
          <w:rFonts w:ascii="Times New Roman"/>
          <w:b w:val="false"/>
          <w:i w:val="false"/>
          <w:color w:val="000000"/>
          <w:sz w:val="28"/>
        </w:rPr>
        <w:t>1592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ПYАЖ-ы, 1999 ж., № 49, 475-құжат)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771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1999 жылғы 23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1592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Алкоголь өніміне арналған ең төменгі бағалар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3"/>
        <w:gridCol w:w="6773"/>
      </w:tblGrid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 өнімінің түрлері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 өнімін бөлшек сату бағасы (теңге/литр)</w:t>
            </w:r>
          </w:p>
        </w:tc>
      </w:tr>
      <w:tr>
        <w:trPr>
          <w:trHeight w:val="30" w:hRule="atLeast"/>
        </w:trPr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Арақтар және айрықша арақтар, күшті ликер-арақ бұйымдары және басқа да күшті алкоголь ішімдіктері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