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1a74" w14:textId="ab51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өңдеу ұйымын уақытша басқаруды жүргізу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маусымдағы № 772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7 шілдедегі № 4-5/612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шiлдедегi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Мақта өңдеу ұйымын уақытша басқаруды жүргізу қағидалары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9 маусымдағы </w:t>
      </w:r>
      <w:r>
        <w:br/>
      </w:r>
      <w:r>
        <w:rPr>
          <w:rFonts w:ascii="Times New Roman"/>
          <w:b w:val="false"/>
          <w:i w:val="false"/>
          <w:color w:val="000000"/>
          <w:sz w:val="28"/>
        </w:rPr>
        <w:t xml:space="preserve">
№ 772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Мақта өңдеу ұйымын уақытша басқаруды жүзеге асыру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Мақта өңдеу ұйымын уақытша басқаруды жүзеге асыру қағидалары (бұдан әрi – Қағидалар) «Мақта саласын дамыту туралы» Қазақстан Республикасының 2007 жылғы 21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мақта өңдеу ұйымын уақытша басқаруды жүзеге асыру тәртiбiн анықтайды.</w:t>
      </w:r>
      <w:r>
        <w:br/>
      </w:r>
      <w:r>
        <w:rPr>
          <w:rFonts w:ascii="Times New Roman"/>
          <w:b w:val="false"/>
          <w:i w:val="false"/>
          <w:color w:val="000000"/>
          <w:sz w:val="28"/>
        </w:rPr>
        <w:t>
</w:t>
      </w:r>
      <w:r>
        <w:rPr>
          <w:rFonts w:ascii="Times New Roman"/>
          <w:b w:val="false"/>
          <w:i w:val="false"/>
          <w:color w:val="000000"/>
          <w:sz w:val="28"/>
        </w:rPr>
        <w:t>
      2. Осы Қағидадаларда мынадай негiзгi ұғымдар қолданылады:</w:t>
      </w:r>
      <w:r>
        <w:br/>
      </w:r>
      <w:r>
        <w:rPr>
          <w:rFonts w:ascii="Times New Roman"/>
          <w:b w:val="false"/>
          <w:i w:val="false"/>
          <w:color w:val="000000"/>
          <w:sz w:val="28"/>
        </w:rPr>
        <w:t>
</w:t>
      </w:r>
      <w:r>
        <w:rPr>
          <w:rFonts w:ascii="Times New Roman"/>
          <w:b w:val="false"/>
          <w:i w:val="false"/>
          <w:color w:val="000000"/>
          <w:sz w:val="28"/>
        </w:rPr>
        <w:t>
      1) мақта қолхаттары бойынша мiндеттемелердiң орындалуына </w:t>
      </w:r>
      <w:r>
        <w:rPr>
          <w:rFonts w:ascii="Times New Roman"/>
          <w:b w:val="false"/>
          <w:i w:val="false"/>
          <w:color w:val="000000"/>
          <w:sz w:val="28"/>
        </w:rPr>
        <w:t>кепiлдiк беру қоры</w:t>
      </w:r>
      <w:r>
        <w:rPr>
          <w:rFonts w:ascii="Times New Roman"/>
          <w:b w:val="false"/>
          <w:i w:val="false"/>
          <w:color w:val="000000"/>
          <w:sz w:val="28"/>
        </w:rPr>
        <w:t xml:space="preserve"> – мақта өңдеу ұйымдарының өздерi берген мақта қолхаттары бойынша мiндеттемелерiн орындамауынан мақта қолхаттарын ұстаушылардың құқықтары мен заңды мүдделерiн қорғауды қамтамасыз ету мақсатында өз қызметiн жүзеге асыратын заңды тұлға;</w:t>
      </w:r>
      <w:r>
        <w:br/>
      </w:r>
      <w:r>
        <w:rPr>
          <w:rFonts w:ascii="Times New Roman"/>
          <w:b w:val="false"/>
          <w:i w:val="false"/>
          <w:color w:val="000000"/>
          <w:sz w:val="28"/>
        </w:rPr>
        <w:t>
</w:t>
      </w:r>
      <w:r>
        <w:rPr>
          <w:rFonts w:ascii="Times New Roman"/>
          <w:b w:val="false"/>
          <w:i w:val="false"/>
          <w:color w:val="000000"/>
          <w:sz w:val="28"/>
        </w:rPr>
        <w:t>
      2) мақта қолхатын ұстаушы – мақта өңдеу ұйымына шиттi мақтаны сақтауға және (немесе) бастапқы өңдеуге; мақта талшығын және мақта тұқымын сақтауға өткiзген мақта иесi; мақта қолхатында индоссамент жасалған жағдайда – индоссат;</w:t>
      </w:r>
      <w:r>
        <w:br/>
      </w:r>
      <w:r>
        <w:rPr>
          <w:rFonts w:ascii="Times New Roman"/>
          <w:b w:val="false"/>
          <w:i w:val="false"/>
          <w:color w:val="000000"/>
          <w:sz w:val="28"/>
        </w:rPr>
        <w:t>
</w:t>
      </w:r>
      <w:r>
        <w:rPr>
          <w:rFonts w:ascii="Times New Roman"/>
          <w:b w:val="false"/>
          <w:i w:val="false"/>
          <w:color w:val="000000"/>
          <w:sz w:val="28"/>
        </w:rPr>
        <w:t>
      3) мақта өңдеу ұйымы – меншiк құқығында мақта тазалау зауыты бар, мақта қолхаттарын бере отырып қойма қызметі бойынша қызметтер көрсететiн заңды тұлға;</w:t>
      </w:r>
      <w:r>
        <w:br/>
      </w:r>
      <w:r>
        <w:rPr>
          <w:rFonts w:ascii="Times New Roman"/>
          <w:b w:val="false"/>
          <w:i w:val="false"/>
          <w:color w:val="000000"/>
          <w:sz w:val="28"/>
        </w:rPr>
        <w:t>
</w:t>
      </w:r>
      <w:r>
        <w:rPr>
          <w:rFonts w:ascii="Times New Roman"/>
          <w:b w:val="false"/>
          <w:i w:val="false"/>
          <w:color w:val="000000"/>
          <w:sz w:val="28"/>
        </w:rPr>
        <w:t>
      4) мақта өңдеу ұйымын уақытша басқару (бұдан әрi – уақытша басқару) – мақта өңдеу ұйымының мақта қолхаттары бойынша өз мiндеттемелерiн орындау қабiлетiн қалпына келтiруге бағытталған әкiмшiлiк, заңдылық, қаржылық, ұйымдастыру-техникалық және басқа iс-шаралар мен рәсiмдер кешенiн ерiксiз жүргiзу;</w:t>
      </w:r>
      <w:r>
        <w:br/>
      </w:r>
      <w:r>
        <w:rPr>
          <w:rFonts w:ascii="Times New Roman"/>
          <w:b w:val="false"/>
          <w:i w:val="false"/>
          <w:color w:val="000000"/>
          <w:sz w:val="28"/>
        </w:rPr>
        <w:t>
</w:t>
      </w:r>
      <w:r>
        <w:rPr>
          <w:rFonts w:ascii="Times New Roman"/>
          <w:b w:val="false"/>
          <w:i w:val="false"/>
          <w:color w:val="000000"/>
          <w:sz w:val="28"/>
        </w:rPr>
        <w:t>
      5) уақытша әкiмшiлiк – мақта қолхаттарын ұстаушылардың, уәкiлеттi органның, мақта өңдеу ұйымының, мақта өңдеу ұйымы қатысушы болып табылатын мақта қолхаттары бойынша мiндеттемелердiң орындалуына кепiлдiк беру қорының өкiлдерiн қамтитын, уақытша басқарудың қолданылуы кезеңіңде мақта өңдеу ұйымын басқаруды жүзеге асыратын алқалық орган;</w:t>
      </w:r>
      <w:r>
        <w:br/>
      </w:r>
      <w:r>
        <w:rPr>
          <w:rFonts w:ascii="Times New Roman"/>
          <w:b w:val="false"/>
          <w:i w:val="false"/>
          <w:color w:val="000000"/>
          <w:sz w:val="28"/>
        </w:rPr>
        <w:t>
</w:t>
      </w:r>
      <w:r>
        <w:rPr>
          <w:rFonts w:ascii="Times New Roman"/>
          <w:b w:val="false"/>
          <w:i w:val="false"/>
          <w:color w:val="000000"/>
          <w:sz w:val="28"/>
        </w:rPr>
        <w:t>
      6) уақытша басқару жөнiндегi комиссия – құрамына мақта саласын дамыту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ведомсвосының аумақтық бөлімшесінің және облыстың жергiлiктi атқарушы органының өкiлдерiн қамтитын, мақта өңдеу ұйымын уақытша басқаруды жүзеге асыратын алқалық орган.</w:t>
      </w:r>
      <w:r>
        <w:br/>
      </w:r>
      <w:r>
        <w:rPr>
          <w:rFonts w:ascii="Times New Roman"/>
          <w:b w:val="false"/>
          <w:i w:val="false"/>
          <w:color w:val="000000"/>
          <w:sz w:val="28"/>
        </w:rPr>
        <w:t>
</w:t>
      </w:r>
      <w:r>
        <w:rPr>
          <w:rFonts w:ascii="Times New Roman"/>
          <w:b w:val="false"/>
          <w:i w:val="false"/>
          <w:color w:val="000000"/>
          <w:sz w:val="28"/>
        </w:rPr>
        <w:t>
      3. Уақытша басқаруды уақытша басқару жөнiндегi комиссия мен уақытша әкiмшiлiк мақта өңдеу ұйымының қаражаты есебiнен жүзеге асырады.</w:t>
      </w:r>
      <w:r>
        <w:br/>
      </w:r>
      <w:r>
        <w:rPr>
          <w:rFonts w:ascii="Times New Roman"/>
          <w:b w:val="false"/>
          <w:i w:val="false"/>
          <w:color w:val="000000"/>
          <w:sz w:val="28"/>
        </w:rPr>
        <w:t>
</w:t>
      </w:r>
      <w:r>
        <w:rPr>
          <w:rFonts w:ascii="Times New Roman"/>
          <w:b w:val="false"/>
          <w:i w:val="false"/>
          <w:color w:val="000000"/>
          <w:sz w:val="28"/>
        </w:rPr>
        <w:t>
      4. Уақытша басқару алты айдан аспайтын мерзiмге енгiзiледi.</w:t>
      </w:r>
    </w:p>
    <w:bookmarkEnd w:id="4"/>
    <w:bookmarkStart w:name="z17" w:id="5"/>
    <w:p>
      <w:pPr>
        <w:spacing w:after="0"/>
        <w:ind w:left="0"/>
        <w:jc w:val="left"/>
      </w:pPr>
      <w:r>
        <w:rPr>
          <w:rFonts w:ascii="Times New Roman"/>
          <w:b/>
          <w:i w:val="false"/>
          <w:color w:val="000000"/>
        </w:rPr>
        <w:t xml:space="preserve"> 
2. Уақытша басқаруды жүргізудің негiздерi мен шарттары</w:t>
      </w:r>
    </w:p>
    <w:bookmarkEnd w:id="5"/>
    <w:bookmarkStart w:name="z18" w:id="6"/>
    <w:p>
      <w:pPr>
        <w:spacing w:after="0"/>
        <w:ind w:left="0"/>
        <w:jc w:val="both"/>
      </w:pPr>
      <w:r>
        <w:rPr>
          <w:rFonts w:ascii="Times New Roman"/>
          <w:b w:val="false"/>
          <w:i w:val="false"/>
          <w:color w:val="000000"/>
          <w:sz w:val="28"/>
        </w:rPr>
        <w:t>
      5. Уақытша басқару мынадай негіздердің кемінде біреуі болған жағдайда енгізіледі:</w:t>
      </w:r>
      <w:r>
        <w:br/>
      </w:r>
      <w:r>
        <w:rPr>
          <w:rFonts w:ascii="Times New Roman"/>
          <w:b w:val="false"/>
          <w:i w:val="false"/>
          <w:color w:val="000000"/>
          <w:sz w:val="28"/>
        </w:rPr>
        <w:t>
</w:t>
      </w:r>
      <w:r>
        <w:rPr>
          <w:rFonts w:ascii="Times New Roman"/>
          <w:b w:val="false"/>
          <w:i w:val="false"/>
          <w:color w:val="000000"/>
          <w:sz w:val="28"/>
        </w:rPr>
        <w:t>
      1) мақта қолхатын ұстаушының алғашқы талабы бойынша мақта беруден бас тартудан көрінген мақта қолхаттарын бере отырып қойма қызметі бойынша қызмет көрсету жөніндегі 
</w:t>
      </w:r>
      <w:r>
        <w:rPr>
          <w:rFonts w:ascii="Times New Roman"/>
          <w:b w:val="false"/>
          <w:i w:val="false"/>
          <w:color w:val="000000"/>
          <w:sz w:val="28"/>
        </w:rPr>
        <w:t>
</w:t>
      </w:r>
      <w:r>
        <w:rPr>
          <w:rFonts w:ascii="Times New Roman"/>
          <w:b w:val="false"/>
          <w:i w:val="false"/>
          <w:color w:val="000000"/>
          <w:sz w:val="28"/>
        </w:rPr>
        <w:t>
 шарттық мiндеттемелердiң жүйелi түрде (қатарынан күнтiзбелiк алты ай iшiнде екi және одан да көп рет) тиiсiнше орындалмауы;</w:t>
      </w:r>
      <w:r>
        <w:br/>
      </w:r>
      <w:r>
        <w:rPr>
          <w:rFonts w:ascii="Times New Roman"/>
          <w:b w:val="false"/>
          <w:i w:val="false"/>
          <w:color w:val="000000"/>
          <w:sz w:val="28"/>
        </w:rPr>
        <w:t>
</w:t>
      </w:r>
      <w:r>
        <w:rPr>
          <w:rFonts w:ascii="Times New Roman"/>
          <w:b w:val="false"/>
          <w:i w:val="false"/>
          <w:color w:val="000000"/>
          <w:sz w:val="28"/>
        </w:rPr>
        <w:t>
      2) мақта қолхаттарымен қамтамасыз етiлген мақта мөлшерiнiң сақтаудағы мақтаның нақты мөлшерiнен артық болуы фактi анықталуы.</w:t>
      </w:r>
      <w:r>
        <w:br/>
      </w:r>
      <w:r>
        <w:rPr>
          <w:rFonts w:ascii="Times New Roman"/>
          <w:b w:val="false"/>
          <w:i w:val="false"/>
          <w:color w:val="000000"/>
          <w:sz w:val="28"/>
        </w:rPr>
        <w:t>
</w:t>
      </w:r>
      <w:r>
        <w:rPr>
          <w:rFonts w:ascii="Times New Roman"/>
          <w:b w:val="false"/>
          <w:i w:val="false"/>
          <w:color w:val="000000"/>
          <w:sz w:val="28"/>
        </w:rPr>
        <w:t>
      6. Уақытша басқару облыстық жергiлiктi атқарушы органның ұсынысы немесе тексерiс жүргiзу кестесi немесе мақта беруден бас тартудың екi және одан да көп фактiлерi бойынша мақта қолхаттарын ұстаушылардың ресми өтiнiштерi (шағымдары) негiзiнде мақта саласын дамыту саласындағы уәкiлеттi орган мақта өңдеу ұйымының қызметiне инспекциялау (тексеру) жүргiзген жағдайда енгiзiледi, кеінен анықталған бұзушылықтар туралы акт жасалады.</w:t>
      </w:r>
    </w:p>
    <w:bookmarkEnd w:id="6"/>
    <w:bookmarkStart w:name="z24" w:id="7"/>
    <w:p>
      <w:pPr>
        <w:spacing w:after="0"/>
        <w:ind w:left="0"/>
        <w:jc w:val="left"/>
      </w:pPr>
      <w:r>
        <w:rPr>
          <w:rFonts w:ascii="Times New Roman"/>
          <w:b/>
          <w:i w:val="false"/>
          <w:color w:val="000000"/>
        </w:rPr>
        <w:t xml:space="preserve"> 
3. Уақытша басқаруды жүргізу тәртiбi</w:t>
      </w:r>
    </w:p>
    <w:bookmarkEnd w:id="7"/>
    <w:bookmarkStart w:name="z25" w:id="8"/>
    <w:p>
      <w:pPr>
        <w:spacing w:after="0"/>
        <w:ind w:left="0"/>
        <w:jc w:val="both"/>
      </w:pPr>
      <w:r>
        <w:rPr>
          <w:rFonts w:ascii="Times New Roman"/>
          <w:b w:val="false"/>
          <w:i w:val="false"/>
          <w:color w:val="000000"/>
          <w:sz w:val="28"/>
        </w:rPr>
        <w:t>
      7. Облыстық жергiлiктi атқарушы орган уәкiлеттi органға мақта өңдеу ұйымын тексеру актiсiмен қоса, құрамында уақытша басқаруды енгiзуге негiздер туралы қорытынды мен уақытша басқару жөнiндегi комиссия құрамына енгiзуге арналған кандидатуралар бар уақытша басқаруды енгiзу туралы ұсыныс жолдайды.</w:t>
      </w:r>
      <w:r>
        <w:br/>
      </w:r>
      <w:r>
        <w:rPr>
          <w:rFonts w:ascii="Times New Roman"/>
          <w:b w:val="false"/>
          <w:i w:val="false"/>
          <w:color w:val="000000"/>
          <w:sz w:val="28"/>
        </w:rPr>
        <w:t>
</w:t>
      </w:r>
      <w:r>
        <w:rPr>
          <w:rFonts w:ascii="Times New Roman"/>
          <w:b w:val="false"/>
          <w:i w:val="false"/>
          <w:color w:val="000000"/>
          <w:sz w:val="28"/>
        </w:rPr>
        <w:t>
      8. Уәкiлеттi орган ұсыныс түскен күннен бастап үш жұмыс күнi iшiнде уақытша басқаруды енгiзу туралы шешiм қабылдайды, онда:</w:t>
      </w:r>
      <w:r>
        <w:br/>
      </w:r>
      <w:r>
        <w:rPr>
          <w:rFonts w:ascii="Times New Roman"/>
          <w:b w:val="false"/>
          <w:i w:val="false"/>
          <w:color w:val="000000"/>
          <w:sz w:val="28"/>
        </w:rPr>
        <w:t>
</w:t>
      </w:r>
      <w:r>
        <w:rPr>
          <w:rFonts w:ascii="Times New Roman"/>
          <w:b w:val="false"/>
          <w:i w:val="false"/>
          <w:color w:val="000000"/>
          <w:sz w:val="28"/>
        </w:rPr>
        <w:t>
      1) мақта өңдеу ұйымының атауы және орналасқан жерi;</w:t>
      </w:r>
      <w:r>
        <w:br/>
      </w:r>
      <w:r>
        <w:rPr>
          <w:rFonts w:ascii="Times New Roman"/>
          <w:b w:val="false"/>
          <w:i w:val="false"/>
          <w:color w:val="000000"/>
          <w:sz w:val="28"/>
        </w:rPr>
        <w:t>
</w:t>
      </w:r>
      <w:r>
        <w:rPr>
          <w:rFonts w:ascii="Times New Roman"/>
          <w:b w:val="false"/>
          <w:i w:val="false"/>
          <w:color w:val="000000"/>
          <w:sz w:val="28"/>
        </w:rPr>
        <w:t>
      2) уақытша басқаруды енгiзу негiзi;</w:t>
      </w:r>
      <w:r>
        <w:br/>
      </w:r>
      <w:r>
        <w:rPr>
          <w:rFonts w:ascii="Times New Roman"/>
          <w:b w:val="false"/>
          <w:i w:val="false"/>
          <w:color w:val="000000"/>
          <w:sz w:val="28"/>
        </w:rPr>
        <w:t>
</w:t>
      </w:r>
      <w:r>
        <w:rPr>
          <w:rFonts w:ascii="Times New Roman"/>
          <w:b w:val="false"/>
          <w:i w:val="false"/>
          <w:color w:val="000000"/>
          <w:sz w:val="28"/>
        </w:rPr>
        <w:t>
      3) уақытша басқару қолданысының басталуы мен мерзiмi;</w:t>
      </w:r>
      <w:r>
        <w:br/>
      </w:r>
      <w:r>
        <w:rPr>
          <w:rFonts w:ascii="Times New Roman"/>
          <w:b w:val="false"/>
          <w:i w:val="false"/>
          <w:color w:val="000000"/>
          <w:sz w:val="28"/>
        </w:rPr>
        <w:t>
</w:t>
      </w:r>
      <w:r>
        <w:rPr>
          <w:rFonts w:ascii="Times New Roman"/>
          <w:b w:val="false"/>
          <w:i w:val="false"/>
          <w:color w:val="000000"/>
          <w:sz w:val="28"/>
        </w:rPr>
        <w:t>
      4) мақтаны берудi тоқтата тұрумен қоса, мақта өңдеу ұйымының қызметiн шектеулер тiзбесi;</w:t>
      </w:r>
      <w:r>
        <w:br/>
      </w:r>
      <w:r>
        <w:rPr>
          <w:rFonts w:ascii="Times New Roman"/>
          <w:b w:val="false"/>
          <w:i w:val="false"/>
          <w:color w:val="000000"/>
          <w:sz w:val="28"/>
        </w:rPr>
        <w:t>
</w:t>
      </w:r>
      <w:r>
        <w:rPr>
          <w:rFonts w:ascii="Times New Roman"/>
          <w:b w:val="false"/>
          <w:i w:val="false"/>
          <w:color w:val="000000"/>
          <w:sz w:val="28"/>
        </w:rPr>
        <w:t>
      5) уақытша басқару жөнiндегi комиссияның дербес құрамы;</w:t>
      </w:r>
      <w:r>
        <w:br/>
      </w:r>
      <w:r>
        <w:rPr>
          <w:rFonts w:ascii="Times New Roman"/>
          <w:b w:val="false"/>
          <w:i w:val="false"/>
          <w:color w:val="000000"/>
          <w:sz w:val="28"/>
        </w:rPr>
        <w:t>
</w:t>
      </w:r>
      <w:r>
        <w:rPr>
          <w:rFonts w:ascii="Times New Roman"/>
          <w:b w:val="false"/>
          <w:i w:val="false"/>
          <w:color w:val="000000"/>
          <w:sz w:val="28"/>
        </w:rPr>
        <w:t>
      6) мақта өңдеу ұйымының басшы қызметкерлерiне:</w:t>
      </w:r>
      <w:r>
        <w:br/>
      </w:r>
      <w:r>
        <w:rPr>
          <w:rFonts w:ascii="Times New Roman"/>
          <w:b w:val="false"/>
          <w:i w:val="false"/>
          <w:color w:val="000000"/>
          <w:sz w:val="28"/>
        </w:rPr>
        <w:t>
</w:t>
      </w:r>
      <w:r>
        <w:rPr>
          <w:rFonts w:ascii="Times New Roman"/>
          <w:b w:val="false"/>
          <w:i w:val="false"/>
          <w:color w:val="000000"/>
          <w:sz w:val="28"/>
        </w:rPr>
        <w:t>
      жұмыс туралы есеп дайындау және оны уақытша әкiмшiлiкке ұсыну туралы;</w:t>
      </w:r>
      <w:r>
        <w:br/>
      </w:r>
      <w:r>
        <w:rPr>
          <w:rFonts w:ascii="Times New Roman"/>
          <w:b w:val="false"/>
          <w:i w:val="false"/>
          <w:color w:val="000000"/>
          <w:sz w:val="28"/>
        </w:rPr>
        <w:t>
</w:t>
      </w:r>
      <w:r>
        <w:rPr>
          <w:rFonts w:ascii="Times New Roman"/>
          <w:b w:val="false"/>
          <w:i w:val="false"/>
          <w:color w:val="000000"/>
          <w:sz w:val="28"/>
        </w:rPr>
        <w:t>
      мақта өңдеу ұйымы берген мақта қолхаттарын белгiлi ұстаушыларды уақытша басқаруды енгiзу туралы мiндеттi түрде хабардар ету туралы нұсқама қамтылады.</w:t>
      </w:r>
      <w:r>
        <w:br/>
      </w:r>
      <w:r>
        <w:rPr>
          <w:rFonts w:ascii="Times New Roman"/>
          <w:b w:val="false"/>
          <w:i w:val="false"/>
          <w:color w:val="000000"/>
          <w:sz w:val="28"/>
        </w:rPr>
        <w:t>
</w:t>
      </w:r>
      <w:r>
        <w:rPr>
          <w:rFonts w:ascii="Times New Roman"/>
          <w:b w:val="false"/>
          <w:i w:val="false"/>
          <w:color w:val="000000"/>
          <w:sz w:val="28"/>
        </w:rPr>
        <w:t>
      9. Уақытша басқару жөнiндегi комиссия уақытша басқаруды енгiзу туралы шешiм қабылданған күннен бастап екi жұмыс күнiнен кешіктірмей:</w:t>
      </w:r>
      <w:r>
        <w:br/>
      </w:r>
      <w:r>
        <w:rPr>
          <w:rFonts w:ascii="Times New Roman"/>
          <w:b w:val="false"/>
          <w:i w:val="false"/>
          <w:color w:val="000000"/>
          <w:sz w:val="28"/>
        </w:rPr>
        <w:t>
</w:t>
      </w:r>
      <w:r>
        <w:rPr>
          <w:rFonts w:ascii="Times New Roman"/>
          <w:b w:val="false"/>
          <w:i w:val="false"/>
          <w:color w:val="000000"/>
          <w:sz w:val="28"/>
        </w:rPr>
        <w:t>
      1) уақытша басқару жөнiндегi комиссия төрағасының кандидатурасын анықтайды және оны уәкiлеттi органға бекiтуге жолдайды;</w:t>
      </w:r>
      <w:r>
        <w:br/>
      </w:r>
      <w:r>
        <w:rPr>
          <w:rFonts w:ascii="Times New Roman"/>
          <w:b w:val="false"/>
          <w:i w:val="false"/>
          <w:color w:val="000000"/>
          <w:sz w:val="28"/>
        </w:rPr>
        <w:t>
</w:t>
      </w:r>
      <w:r>
        <w:rPr>
          <w:rFonts w:ascii="Times New Roman"/>
          <w:b w:val="false"/>
          <w:i w:val="false"/>
          <w:color w:val="000000"/>
          <w:sz w:val="28"/>
        </w:rPr>
        <w:t>
      2) мақта өңдеу ұйымына қызмет көрсететiн банктiң атына мақта өңдеу ұйымының шоты бойынша шығыс операцияларын тоқтата тұру туралы жазбаша хабарлама жiбередi.</w:t>
      </w:r>
      <w:r>
        <w:br/>
      </w:r>
      <w:r>
        <w:rPr>
          <w:rFonts w:ascii="Times New Roman"/>
          <w:b w:val="false"/>
          <w:i w:val="false"/>
          <w:color w:val="000000"/>
          <w:sz w:val="28"/>
        </w:rPr>
        <w:t>
</w:t>
      </w:r>
      <w:r>
        <w:rPr>
          <w:rFonts w:ascii="Times New Roman"/>
          <w:b w:val="false"/>
          <w:i w:val="false"/>
          <w:color w:val="000000"/>
          <w:sz w:val="28"/>
        </w:rPr>
        <w:t>
      10. Уәкiлеттi орган уақытша басқаруды енгiзу туралы шешiм қабылданған күннен бастап үш жұмыс күнi iшiнде мақта өңдеу ұйымының қаражаты есебiнен республикалық мерзiмдi баспа басылымдарында мемлекеттiк және орыс тiлдерiнде:</w:t>
      </w:r>
      <w:r>
        <w:br/>
      </w:r>
      <w:r>
        <w:rPr>
          <w:rFonts w:ascii="Times New Roman"/>
          <w:b w:val="false"/>
          <w:i w:val="false"/>
          <w:color w:val="000000"/>
          <w:sz w:val="28"/>
        </w:rPr>
        <w:t>
</w:t>
      </w:r>
      <w:r>
        <w:rPr>
          <w:rFonts w:ascii="Times New Roman"/>
          <w:b w:val="false"/>
          <w:i w:val="false"/>
          <w:color w:val="000000"/>
          <w:sz w:val="28"/>
        </w:rPr>
        <w:t>
      1) уақытша басқаруды енгiзу туралы шешiмдi;</w:t>
      </w:r>
      <w:r>
        <w:br/>
      </w:r>
      <w:r>
        <w:rPr>
          <w:rFonts w:ascii="Times New Roman"/>
          <w:b w:val="false"/>
          <w:i w:val="false"/>
          <w:color w:val="000000"/>
          <w:sz w:val="28"/>
        </w:rPr>
        <w:t>
</w:t>
      </w:r>
      <w:r>
        <w:rPr>
          <w:rFonts w:ascii="Times New Roman"/>
          <w:b w:val="false"/>
          <w:i w:val="false"/>
          <w:color w:val="000000"/>
          <w:sz w:val="28"/>
        </w:rPr>
        <w:t>
      2) мақта қолхаттарын ұстаушылардың мақта қолхаттарын ұстаушылардың жиналысына қатысуы құқығы туралы хабарлама жариялайды.</w:t>
      </w:r>
      <w:r>
        <w:br/>
      </w:r>
      <w:r>
        <w:rPr>
          <w:rFonts w:ascii="Times New Roman"/>
          <w:b w:val="false"/>
          <w:i w:val="false"/>
          <w:color w:val="000000"/>
          <w:sz w:val="28"/>
        </w:rPr>
        <w:t>
</w:t>
      </w:r>
      <w:r>
        <w:rPr>
          <w:rFonts w:ascii="Times New Roman"/>
          <w:b w:val="false"/>
          <w:i w:val="false"/>
          <w:color w:val="000000"/>
          <w:sz w:val="28"/>
        </w:rPr>
        <w:t>
      11. Уақытша басқару жөнiндегi комиссия уақытша басқаруды енгiзу туралы шешiм жарияланған сәттен бастап үш жұмыс күнi iшiнде уақытша әкiмшiлiк құрамына өкiлдер сайлау үшiн мақта қолхаттарын ұстаушылардың жиналысын өткiзудi ұйымдастырады және уақытша әкiмшiлiктің құрамын бекiтедi.</w:t>
      </w:r>
      <w:r>
        <w:br/>
      </w:r>
      <w:r>
        <w:rPr>
          <w:rFonts w:ascii="Times New Roman"/>
          <w:b w:val="false"/>
          <w:i w:val="false"/>
          <w:color w:val="000000"/>
          <w:sz w:val="28"/>
        </w:rPr>
        <w:t>
</w:t>
      </w:r>
      <w:r>
        <w:rPr>
          <w:rFonts w:ascii="Times New Roman"/>
          <w:b w:val="false"/>
          <w:i w:val="false"/>
          <w:color w:val="000000"/>
          <w:sz w:val="28"/>
        </w:rPr>
        <w:t>
      12. Мақта өңдеу ұйымының басқарушы қызметкерлерi уақытша әкiмшiлiкке қабылдау-беру актiсi бойынша мақта өңдеу ұйымының мөрлерiн, мөртабандарын, бланктерiн, құндылықтарын, үй-жайларының, сейфтерiнiң кiлттерiн және барлық қажеттi құжаттарын тапсырады.</w:t>
      </w:r>
      <w:r>
        <w:br/>
      </w:r>
      <w:r>
        <w:rPr>
          <w:rFonts w:ascii="Times New Roman"/>
          <w:b w:val="false"/>
          <w:i w:val="false"/>
          <w:color w:val="000000"/>
          <w:sz w:val="28"/>
        </w:rPr>
        <w:t>
</w:t>
      </w:r>
      <w:r>
        <w:rPr>
          <w:rFonts w:ascii="Times New Roman"/>
          <w:b w:val="false"/>
          <w:i w:val="false"/>
          <w:color w:val="000000"/>
          <w:sz w:val="28"/>
        </w:rPr>
        <w:t>
      13. Уақытша әкiмшiлiк бiрiншi кезектегi тәртiппен:</w:t>
      </w:r>
      <w:r>
        <w:br/>
      </w:r>
      <w:r>
        <w:rPr>
          <w:rFonts w:ascii="Times New Roman"/>
          <w:b w:val="false"/>
          <w:i w:val="false"/>
          <w:color w:val="000000"/>
          <w:sz w:val="28"/>
        </w:rPr>
        <w:t>
</w:t>
      </w:r>
      <w:r>
        <w:rPr>
          <w:rFonts w:ascii="Times New Roman"/>
          <w:b w:val="false"/>
          <w:i w:val="false"/>
          <w:color w:val="000000"/>
          <w:sz w:val="28"/>
        </w:rPr>
        <w:t>
      1) мақта өңдеу ұйымының қаржылық жай-күйiне талдау жүргiзедi;</w:t>
      </w:r>
      <w:r>
        <w:br/>
      </w:r>
      <w:r>
        <w:rPr>
          <w:rFonts w:ascii="Times New Roman"/>
          <w:b w:val="false"/>
          <w:i w:val="false"/>
          <w:color w:val="000000"/>
          <w:sz w:val="28"/>
        </w:rPr>
        <w:t>
</w:t>
      </w:r>
      <w:r>
        <w:rPr>
          <w:rFonts w:ascii="Times New Roman"/>
          <w:b w:val="false"/>
          <w:i w:val="false"/>
          <w:color w:val="000000"/>
          <w:sz w:val="28"/>
        </w:rPr>
        <w:t>
      2) мақта өңдеу ұйымының мүлкiне және оның мiндеттемелерiне түгендеу, сондай-ақ сақталудағы мақтаға түгендеу жүргiзедi;</w:t>
      </w:r>
      <w:r>
        <w:br/>
      </w:r>
      <w:r>
        <w:rPr>
          <w:rFonts w:ascii="Times New Roman"/>
          <w:b w:val="false"/>
          <w:i w:val="false"/>
          <w:color w:val="000000"/>
          <w:sz w:val="28"/>
        </w:rPr>
        <w:t>
</w:t>
      </w:r>
      <w:r>
        <w:rPr>
          <w:rFonts w:ascii="Times New Roman"/>
          <w:b w:val="false"/>
          <w:i w:val="false"/>
          <w:color w:val="000000"/>
          <w:sz w:val="28"/>
        </w:rPr>
        <w:t>
      3) мақта өңдеу ұйымының мақта қолхаттарын ұстаушылар алдындағы берешегiн қоса алғанда, кредиторлық берешегiн айқындайды;</w:t>
      </w:r>
      <w:r>
        <w:br/>
      </w:r>
      <w:r>
        <w:rPr>
          <w:rFonts w:ascii="Times New Roman"/>
          <w:b w:val="false"/>
          <w:i w:val="false"/>
          <w:color w:val="000000"/>
          <w:sz w:val="28"/>
        </w:rPr>
        <w:t>
</w:t>
      </w:r>
      <w:r>
        <w:rPr>
          <w:rFonts w:ascii="Times New Roman"/>
          <w:b w:val="false"/>
          <w:i w:val="false"/>
          <w:color w:val="000000"/>
          <w:sz w:val="28"/>
        </w:rPr>
        <w:t>
      4) сотқа талап-арыздар дайындау мен ұсынуды қоса алғанда, мерзiмi өткен дебиторлық берешектi өндiрiп алу жөнiнде шаралар қабылдайды;</w:t>
      </w:r>
      <w:r>
        <w:br/>
      </w:r>
      <w:r>
        <w:rPr>
          <w:rFonts w:ascii="Times New Roman"/>
          <w:b w:val="false"/>
          <w:i w:val="false"/>
          <w:color w:val="000000"/>
          <w:sz w:val="28"/>
        </w:rPr>
        <w:t>
</w:t>
      </w:r>
      <w:r>
        <w:rPr>
          <w:rFonts w:ascii="Times New Roman"/>
          <w:b w:val="false"/>
          <w:i w:val="false"/>
          <w:color w:val="000000"/>
          <w:sz w:val="28"/>
        </w:rPr>
        <w:t>
      5) мақта өңдеу ұйымының басқару құрылымын және штат санын айқындайды;</w:t>
      </w:r>
      <w:r>
        <w:br/>
      </w:r>
      <w:r>
        <w:rPr>
          <w:rFonts w:ascii="Times New Roman"/>
          <w:b w:val="false"/>
          <w:i w:val="false"/>
          <w:color w:val="000000"/>
          <w:sz w:val="28"/>
        </w:rPr>
        <w:t>
</w:t>
      </w:r>
      <w:r>
        <w:rPr>
          <w:rFonts w:ascii="Times New Roman"/>
          <w:b w:val="false"/>
          <w:i w:val="false"/>
          <w:color w:val="000000"/>
          <w:sz w:val="28"/>
        </w:rPr>
        <w:t>
      6) мақта қолхаттарына қол қоюға уәкiлеттi адамдардың тегi, аты, әкесiнiң аты (олар бар болған жағдайда) бар карточканы, олардың қолтаңбаларының үлгiлерiн уәкiлеттi органға табыс етедi;</w:t>
      </w:r>
      <w:r>
        <w:br/>
      </w:r>
      <w:r>
        <w:rPr>
          <w:rFonts w:ascii="Times New Roman"/>
          <w:b w:val="false"/>
          <w:i w:val="false"/>
          <w:color w:val="000000"/>
          <w:sz w:val="28"/>
        </w:rPr>
        <w:t>
</w:t>
      </w:r>
      <w:r>
        <w:rPr>
          <w:rFonts w:ascii="Times New Roman"/>
          <w:b w:val="false"/>
          <w:i w:val="false"/>
          <w:color w:val="000000"/>
          <w:sz w:val="28"/>
        </w:rPr>
        <w:t>
      7) банкте банк операциялары бойынша операциялар жасау үшiн құжаттарға қол қою құқығы бар лауазымды адамдардың қойылған қолдарының үлгiлерi бар жаңа карточканы қызмет көрсететiн банкке табыс етедi (бұл ретте уақытша әкiмшiлiк тағайындалғанға дейiн табыс етiлген карточка жойылуға тиiс);</w:t>
      </w:r>
      <w:r>
        <w:br/>
      </w:r>
      <w:r>
        <w:rPr>
          <w:rFonts w:ascii="Times New Roman"/>
          <w:b w:val="false"/>
          <w:i w:val="false"/>
          <w:color w:val="000000"/>
          <w:sz w:val="28"/>
        </w:rPr>
        <w:t>
</w:t>
      </w:r>
      <w:r>
        <w:rPr>
          <w:rFonts w:ascii="Times New Roman"/>
          <w:b w:val="false"/>
          <w:i w:val="false"/>
          <w:color w:val="000000"/>
          <w:sz w:val="28"/>
        </w:rPr>
        <w:t>
      8) уақытша басқару жөнiндегi комиссияға мақта өңдеу ұйымының нақты жай-күйi туралы ақпарат бередi және осы мақта өңдеу ұйымының шаруашылық қызметiн жақсарту жөнiнде ұсыныстар енгiзедi.</w:t>
      </w:r>
      <w:r>
        <w:br/>
      </w:r>
      <w:r>
        <w:rPr>
          <w:rFonts w:ascii="Times New Roman"/>
          <w:b w:val="false"/>
          <w:i w:val="false"/>
          <w:color w:val="000000"/>
          <w:sz w:val="28"/>
        </w:rPr>
        <w:t>
</w:t>
      </w:r>
      <w:r>
        <w:rPr>
          <w:rFonts w:ascii="Times New Roman"/>
          <w:b w:val="false"/>
          <w:i w:val="false"/>
          <w:color w:val="000000"/>
          <w:sz w:val="28"/>
        </w:rPr>
        <w:t>
      14. Уақытша әкiмшiлiктің мақта өңдеу ұйымының мүлкiн мүлiктi кепiлге берудi, мүлiктiк жалдауды қоса алғанда, иелiктен шығару жөнiнде шешiмдер қабылдауға құқығы жоқ.</w:t>
      </w:r>
      <w:r>
        <w:br/>
      </w:r>
      <w:r>
        <w:rPr>
          <w:rFonts w:ascii="Times New Roman"/>
          <w:b w:val="false"/>
          <w:i w:val="false"/>
          <w:color w:val="000000"/>
          <w:sz w:val="28"/>
        </w:rPr>
        <w:t>
</w:t>
      </w:r>
      <w:r>
        <w:rPr>
          <w:rFonts w:ascii="Times New Roman"/>
          <w:b w:val="false"/>
          <w:i w:val="false"/>
          <w:color w:val="000000"/>
          <w:sz w:val="28"/>
        </w:rPr>
        <w:t>
      15. Уақытша басқару жөнiндегi комиссия уақытша әкiмшiлiктiң қызмет нәтижелерi туралы есебiн бекiтедi және уақытша әкiмшiлiктiң қызметiн бақылауды жүзеге асырады.</w:t>
      </w:r>
    </w:p>
    <w:bookmarkEnd w:id="8"/>
    <w:bookmarkStart w:name="z54" w:id="9"/>
    <w:p>
      <w:pPr>
        <w:spacing w:after="0"/>
        <w:ind w:left="0"/>
        <w:jc w:val="left"/>
      </w:pPr>
      <w:r>
        <w:rPr>
          <w:rFonts w:ascii="Times New Roman"/>
          <w:b/>
          <w:i w:val="false"/>
          <w:color w:val="000000"/>
        </w:rPr>
        <w:t xml:space="preserve"> 
4. Уақытша басқару жөнiндегi комиссия мен уақытша әкiмшiлiктiң</w:t>
      </w:r>
      <w:r>
        <w:br/>
      </w:r>
      <w:r>
        <w:rPr>
          <w:rFonts w:ascii="Times New Roman"/>
          <w:b/>
          <w:i w:val="false"/>
          <w:color w:val="000000"/>
        </w:rPr>
        <w:t>
жұмыс тәртiбi</w:t>
      </w:r>
    </w:p>
    <w:bookmarkEnd w:id="9"/>
    <w:bookmarkStart w:name="z55" w:id="10"/>
    <w:p>
      <w:pPr>
        <w:spacing w:after="0"/>
        <w:ind w:left="0"/>
        <w:jc w:val="both"/>
      </w:pPr>
      <w:r>
        <w:rPr>
          <w:rFonts w:ascii="Times New Roman"/>
          <w:b w:val="false"/>
          <w:i w:val="false"/>
          <w:color w:val="000000"/>
          <w:sz w:val="28"/>
        </w:rPr>
        <w:t>
      16. Уақытша басқару жөнiндегi комиссия мүшелерiнiң жалпы саны тақ болуға және үш адамнан кем болмауға тиiс.</w:t>
      </w:r>
      <w:r>
        <w:br/>
      </w:r>
      <w:r>
        <w:rPr>
          <w:rFonts w:ascii="Times New Roman"/>
          <w:b w:val="false"/>
          <w:i w:val="false"/>
          <w:color w:val="000000"/>
          <w:sz w:val="28"/>
        </w:rPr>
        <w:t>
</w:t>
      </w:r>
      <w:r>
        <w:rPr>
          <w:rFonts w:ascii="Times New Roman"/>
          <w:b w:val="false"/>
          <w:i w:val="false"/>
          <w:color w:val="000000"/>
          <w:sz w:val="28"/>
        </w:rPr>
        <w:t>
      17. Уақытша басқару жөнiндегi комиссия өз мүшелерiнiң жалпы санының кемінде үштен екiсi болған жағдайда шешiм қабылдауға құқылы.</w:t>
      </w:r>
      <w:r>
        <w:br/>
      </w:r>
      <w:r>
        <w:rPr>
          <w:rFonts w:ascii="Times New Roman"/>
          <w:b w:val="false"/>
          <w:i w:val="false"/>
          <w:color w:val="000000"/>
          <w:sz w:val="28"/>
        </w:rPr>
        <w:t>
</w:t>
      </w:r>
      <w:r>
        <w:rPr>
          <w:rFonts w:ascii="Times New Roman"/>
          <w:b w:val="false"/>
          <w:i w:val="false"/>
          <w:color w:val="000000"/>
          <w:sz w:val="28"/>
        </w:rPr>
        <w:t>
      18. Уақытша басқару жөнiндегi комиссияның отырыстары қажеттiлiгiне қарай өткiзiледi.</w:t>
      </w:r>
      <w:r>
        <w:br/>
      </w:r>
      <w:r>
        <w:rPr>
          <w:rFonts w:ascii="Times New Roman"/>
          <w:b w:val="false"/>
          <w:i w:val="false"/>
          <w:color w:val="000000"/>
          <w:sz w:val="28"/>
        </w:rPr>
        <w:t>
</w:t>
      </w:r>
      <w:r>
        <w:rPr>
          <w:rFonts w:ascii="Times New Roman"/>
          <w:b w:val="false"/>
          <w:i w:val="false"/>
          <w:color w:val="000000"/>
          <w:sz w:val="28"/>
        </w:rPr>
        <w:t>
      19. Уақытша басқару жөнiндегi комиссияның шешiмдерi көпшiлiк дауыспен қабылданады, хаттамамен ресiмделедi, оған уақытша басқару жөнiндегi комиссияның төрағасы, мүшелерi, хатшысы қол қояды және уақытша әкiмшiлiктiң орындауы үшiн мiндеттi болып табылады.</w:t>
      </w:r>
      <w:r>
        <w:br/>
      </w:r>
      <w:r>
        <w:rPr>
          <w:rFonts w:ascii="Times New Roman"/>
          <w:b w:val="false"/>
          <w:i w:val="false"/>
          <w:color w:val="000000"/>
          <w:sz w:val="28"/>
        </w:rPr>
        <w:t>
</w:t>
      </w:r>
      <w:r>
        <w:rPr>
          <w:rFonts w:ascii="Times New Roman"/>
          <w:b w:val="false"/>
          <w:i w:val="false"/>
          <w:color w:val="000000"/>
          <w:sz w:val="28"/>
        </w:rPr>
        <w:t>
      20. Шешiмдер қабылдау кезiнде уақытша әкiмшiлiк мүшелерiнiң дауыстары:</w:t>
      </w:r>
      <w:r>
        <w:br/>
      </w:r>
      <w:r>
        <w:rPr>
          <w:rFonts w:ascii="Times New Roman"/>
          <w:b w:val="false"/>
          <w:i w:val="false"/>
          <w:color w:val="000000"/>
          <w:sz w:val="28"/>
        </w:rPr>
        <w:t>
</w:t>
      </w:r>
      <w:r>
        <w:rPr>
          <w:rFonts w:ascii="Times New Roman"/>
          <w:b w:val="false"/>
          <w:i w:val="false"/>
          <w:color w:val="000000"/>
          <w:sz w:val="28"/>
        </w:rPr>
        <w:t>
      1) мақта қолхаттарын ұстаушылар – жиырма бес пайыз;</w:t>
      </w:r>
      <w:r>
        <w:br/>
      </w:r>
      <w:r>
        <w:rPr>
          <w:rFonts w:ascii="Times New Roman"/>
          <w:b w:val="false"/>
          <w:i w:val="false"/>
          <w:color w:val="000000"/>
          <w:sz w:val="28"/>
        </w:rPr>
        <w:t>
</w:t>
      </w:r>
      <w:r>
        <w:rPr>
          <w:rFonts w:ascii="Times New Roman"/>
          <w:b w:val="false"/>
          <w:i w:val="false"/>
          <w:color w:val="000000"/>
          <w:sz w:val="28"/>
        </w:rPr>
        <w:t>
      2) мақта өңдеу ұйымы – жиырма бес пайыз;</w:t>
      </w:r>
      <w:r>
        <w:br/>
      </w:r>
      <w:r>
        <w:rPr>
          <w:rFonts w:ascii="Times New Roman"/>
          <w:b w:val="false"/>
          <w:i w:val="false"/>
          <w:color w:val="000000"/>
          <w:sz w:val="28"/>
        </w:rPr>
        <w:t>
</w:t>
      </w:r>
      <w:r>
        <w:rPr>
          <w:rFonts w:ascii="Times New Roman"/>
          <w:b w:val="false"/>
          <w:i w:val="false"/>
          <w:color w:val="000000"/>
          <w:sz w:val="28"/>
        </w:rPr>
        <w:t>
      3) уәкiлеттi орган – жиырма бес пайыз;</w:t>
      </w:r>
      <w:r>
        <w:br/>
      </w:r>
      <w:r>
        <w:rPr>
          <w:rFonts w:ascii="Times New Roman"/>
          <w:b w:val="false"/>
          <w:i w:val="false"/>
          <w:color w:val="000000"/>
          <w:sz w:val="28"/>
        </w:rPr>
        <w:t>
</w:t>
      </w:r>
      <w:r>
        <w:rPr>
          <w:rFonts w:ascii="Times New Roman"/>
          <w:b w:val="false"/>
          <w:i w:val="false"/>
          <w:color w:val="000000"/>
          <w:sz w:val="28"/>
        </w:rPr>
        <w:t>
      4) мақта қолхаттары бойынша мiндеттемелердiң орындалуына кепiлдiк беру қоры – жиырма бес пайыз болып бөлiнедi.</w:t>
      </w:r>
    </w:p>
    <w:bookmarkEnd w:id="10"/>
    <w:bookmarkStart w:name="z64" w:id="11"/>
    <w:p>
      <w:pPr>
        <w:spacing w:after="0"/>
        <w:ind w:left="0"/>
        <w:jc w:val="left"/>
      </w:pPr>
      <w:r>
        <w:rPr>
          <w:rFonts w:ascii="Times New Roman"/>
          <w:b/>
          <w:i w:val="false"/>
          <w:color w:val="000000"/>
        </w:rPr>
        <w:t xml:space="preserve"> 
5. Уақытша басқаруды тоқтату тәртiбi</w:t>
      </w:r>
    </w:p>
    <w:bookmarkEnd w:id="11"/>
    <w:bookmarkStart w:name="z65" w:id="12"/>
    <w:p>
      <w:pPr>
        <w:spacing w:after="0"/>
        <w:ind w:left="0"/>
        <w:jc w:val="both"/>
      </w:pPr>
      <w:r>
        <w:rPr>
          <w:rFonts w:ascii="Times New Roman"/>
          <w:b w:val="false"/>
          <w:i w:val="false"/>
          <w:color w:val="000000"/>
          <w:sz w:val="28"/>
        </w:rPr>
        <w:t>
      21. Уақытша басқару:</w:t>
      </w:r>
      <w:r>
        <w:br/>
      </w:r>
      <w:r>
        <w:rPr>
          <w:rFonts w:ascii="Times New Roman"/>
          <w:b w:val="false"/>
          <w:i w:val="false"/>
          <w:color w:val="000000"/>
          <w:sz w:val="28"/>
        </w:rPr>
        <w:t>
</w:t>
      </w:r>
      <w:r>
        <w:rPr>
          <w:rFonts w:ascii="Times New Roman"/>
          <w:b w:val="false"/>
          <w:i w:val="false"/>
          <w:color w:val="000000"/>
          <w:sz w:val="28"/>
        </w:rPr>
        <w:t>
      1) уәкiлеттi органның шешiмiмен белгiленген уақытша басқару мерзiмiнiң аяқталуы бойынша;</w:t>
      </w:r>
      <w:r>
        <w:br/>
      </w:r>
      <w:r>
        <w:rPr>
          <w:rFonts w:ascii="Times New Roman"/>
          <w:b w:val="false"/>
          <w:i w:val="false"/>
          <w:color w:val="000000"/>
          <w:sz w:val="28"/>
        </w:rPr>
        <w:t>
</w:t>
      </w:r>
      <w:r>
        <w:rPr>
          <w:rFonts w:ascii="Times New Roman"/>
          <w:b w:val="false"/>
          <w:i w:val="false"/>
          <w:color w:val="000000"/>
          <w:sz w:val="28"/>
        </w:rPr>
        <w:t>
      2) уәкiлеттi орган уақытша басқаруды мерзiмiнен бұрын аяқтау туралы шешiм қабылдаған жағдайда;</w:t>
      </w:r>
      <w:r>
        <w:br/>
      </w:r>
      <w:r>
        <w:rPr>
          <w:rFonts w:ascii="Times New Roman"/>
          <w:b w:val="false"/>
          <w:i w:val="false"/>
          <w:color w:val="000000"/>
          <w:sz w:val="28"/>
        </w:rPr>
        <w:t>
</w:t>
      </w:r>
      <w:r>
        <w:rPr>
          <w:rFonts w:ascii="Times New Roman"/>
          <w:b w:val="false"/>
          <w:i w:val="false"/>
          <w:color w:val="000000"/>
          <w:sz w:val="28"/>
        </w:rPr>
        <w:t>
      3) соттың заңды күшiне енген шешiмi бойынша тоқтатылады.</w:t>
      </w:r>
      <w:r>
        <w:br/>
      </w:r>
      <w:r>
        <w:rPr>
          <w:rFonts w:ascii="Times New Roman"/>
          <w:b w:val="false"/>
          <w:i w:val="false"/>
          <w:color w:val="000000"/>
          <w:sz w:val="28"/>
        </w:rPr>
        <w:t>
</w:t>
      </w:r>
      <w:r>
        <w:rPr>
          <w:rFonts w:ascii="Times New Roman"/>
          <w:b w:val="false"/>
          <w:i w:val="false"/>
          <w:color w:val="000000"/>
          <w:sz w:val="28"/>
        </w:rPr>
        <w:t>
      22. Уақытша басқару:</w:t>
      </w:r>
      <w:r>
        <w:br/>
      </w:r>
      <w:r>
        <w:rPr>
          <w:rFonts w:ascii="Times New Roman"/>
          <w:b w:val="false"/>
          <w:i w:val="false"/>
          <w:color w:val="000000"/>
          <w:sz w:val="28"/>
        </w:rPr>
        <w:t>
</w:t>
      </w:r>
      <w:r>
        <w:rPr>
          <w:rFonts w:ascii="Times New Roman"/>
          <w:b w:val="false"/>
          <w:i w:val="false"/>
          <w:color w:val="000000"/>
          <w:sz w:val="28"/>
        </w:rPr>
        <w:t>
      1) мақта өңдеу ұйымы берiлген мақта қолхаттары бойынша өз мiндеттемелерiн орындау қабiлеттiлiгiн қалпына келтiрген;</w:t>
      </w:r>
      <w:r>
        <w:br/>
      </w:r>
      <w:r>
        <w:rPr>
          <w:rFonts w:ascii="Times New Roman"/>
          <w:b w:val="false"/>
          <w:i w:val="false"/>
          <w:color w:val="000000"/>
          <w:sz w:val="28"/>
        </w:rPr>
        <w:t>
</w:t>
      </w:r>
      <w:r>
        <w:rPr>
          <w:rFonts w:ascii="Times New Roman"/>
          <w:b w:val="false"/>
          <w:i w:val="false"/>
          <w:color w:val="000000"/>
          <w:sz w:val="28"/>
        </w:rPr>
        <w:t>
      2) басқа да мақта қолхаттарын ұстаушылардың талаптарын тиiсiнше орындауға ықпал ететiн жағдайлар болмау шартымен уақытша басқару кезеңiнде мақта қолхаттарын ұстаушылардың барлық мәлiм етiлген талаптарын толық көлемде қанағаттандырған жағдайларда мерзiмiнен бұрын тоқтатылады.</w:t>
      </w:r>
      <w:r>
        <w:br/>
      </w:r>
      <w:r>
        <w:rPr>
          <w:rFonts w:ascii="Times New Roman"/>
          <w:b w:val="false"/>
          <w:i w:val="false"/>
          <w:color w:val="000000"/>
          <w:sz w:val="28"/>
        </w:rPr>
        <w:t>
</w:t>
      </w:r>
      <w:r>
        <w:rPr>
          <w:rFonts w:ascii="Times New Roman"/>
          <w:b w:val="false"/>
          <w:i w:val="false"/>
          <w:color w:val="000000"/>
          <w:sz w:val="28"/>
        </w:rPr>
        <w:t>
      23. Уақытша басқаруды мерзiмiнен бұрын аяқтау үшiн негiздер болған жағдайда уақытша әкiмшiлiк тиiстi акт жасайды, соның негiзiнде уақытша басқару жөнiндегi комиссия уәкiлеттi органға уақытша басқаруды мерзiмiнен бұрын аяқтау туралы ұсыныс енгiзедi. Уәкiлеттi орган бес жұмыс күнi iшiнде уақытша басқаруды мерзiмiнен бұрын аяқтау туралы шешiм қабылдайды.</w:t>
      </w:r>
      <w:r>
        <w:br/>
      </w:r>
      <w:r>
        <w:rPr>
          <w:rFonts w:ascii="Times New Roman"/>
          <w:b w:val="false"/>
          <w:i w:val="false"/>
          <w:color w:val="000000"/>
          <w:sz w:val="28"/>
        </w:rPr>
        <w:t>
</w:t>
      </w:r>
      <w:r>
        <w:rPr>
          <w:rFonts w:ascii="Times New Roman"/>
          <w:b w:val="false"/>
          <w:i w:val="false"/>
          <w:color w:val="000000"/>
          <w:sz w:val="28"/>
        </w:rPr>
        <w:t>
      24. Уақытша басқаруды енгiзуге әкелген себептердiң жойылуына байланысты оны тоқтату (оның ішінде мерзімнен бұрын) мақта өңдеу ұйымына қатысты барлық шектеулердi жоюға әкеп соғады.</w:t>
      </w:r>
      <w:r>
        <w:br/>
      </w:r>
      <w:r>
        <w:rPr>
          <w:rFonts w:ascii="Times New Roman"/>
          <w:b w:val="false"/>
          <w:i w:val="false"/>
          <w:color w:val="000000"/>
          <w:sz w:val="28"/>
        </w:rPr>
        <w:t>
</w:t>
      </w:r>
      <w:r>
        <w:rPr>
          <w:rFonts w:ascii="Times New Roman"/>
          <w:b w:val="false"/>
          <w:i w:val="false"/>
          <w:color w:val="000000"/>
          <w:sz w:val="28"/>
        </w:rPr>
        <w:t>
      25. Егер уақытша басқару мақта қолхаттары бойынша мiндеттемелердi орындауға әкеп соқтырмаған жағдайда, уәкiлеттi орган:</w:t>
      </w:r>
      <w:r>
        <w:br/>
      </w:r>
      <w:r>
        <w:rPr>
          <w:rFonts w:ascii="Times New Roman"/>
          <w:b w:val="false"/>
          <w:i w:val="false"/>
          <w:color w:val="000000"/>
          <w:sz w:val="28"/>
        </w:rPr>
        <w:t>
</w:t>
      </w:r>
      <w:r>
        <w:rPr>
          <w:rFonts w:ascii="Times New Roman"/>
          <w:b w:val="false"/>
          <w:i w:val="false"/>
          <w:color w:val="000000"/>
          <w:sz w:val="28"/>
        </w:rPr>
        <w:t>
      1) тиiстi облыстың жергiлiктi атқарушы органына мақта қолхаттарын бере отырып қойма қызметі бойынша қызмет көрсету жөнiндегi қызметтi жүзеге асыру құқығына арналған лицензиядан айыру туралы ұсыныс енгiзедi;</w:t>
      </w:r>
      <w:r>
        <w:br/>
      </w:r>
      <w:r>
        <w:rPr>
          <w:rFonts w:ascii="Times New Roman"/>
          <w:b w:val="false"/>
          <w:i w:val="false"/>
          <w:color w:val="000000"/>
          <w:sz w:val="28"/>
        </w:rPr>
        <w:t>
</w:t>
      </w:r>
      <w:r>
        <w:rPr>
          <w:rFonts w:ascii="Times New Roman"/>
          <w:b w:val="false"/>
          <w:i w:val="false"/>
          <w:color w:val="000000"/>
          <w:sz w:val="28"/>
        </w:rPr>
        <w:t>
      2) мақта өңдеу ұйымын мәжбүрлеп тарату туралы сотқа талап-арыз беруге бастама жасайды.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