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5f92" w14:textId="29d5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Үкіметінің 2009 жылғы 13 мамырдағы № 703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маусымдағы № 779 Қаулысы. Күші жойылды - Қазақстан Республикасы Үкіметінің 2018 жылғы 4 желтоқсандағы № 802 қаулысымен</w:t>
      </w:r>
    </w:p>
    <w:p>
      <w:pPr>
        <w:spacing w:after="0"/>
        <w:ind w:left="0"/>
        <w:jc w:val="both"/>
      </w:pPr>
      <w:r>
        <w:rPr>
          <w:rFonts w:ascii="Times New Roman"/>
          <w:b w:val="false"/>
          <w:i w:val="false"/>
          <w:color w:val="ff0000"/>
          <w:sz w:val="28"/>
        </w:rPr>
        <w:t xml:space="preserve">
      Ескерту. Күші жойылды – ҚР Үкіметінің 04.12.2018 </w:t>
      </w:r>
      <w:r>
        <w:rPr>
          <w:rFonts w:ascii="Times New Roman"/>
          <w:b w:val="false"/>
          <w:i w:val="false"/>
          <w:color w:val="ff0000"/>
          <w:sz w:val="28"/>
        </w:rPr>
        <w:t>№ 802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Үкiметiнiң 2009 жылғы 13 мамырдағы № 703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24-25, 219-құжат) мынадай өзгеріс пен толықтырулар енгiзiлсiн: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"Бурабай" арнайы экономикалық аймағын құру мақсатына сәйкес келетiн қызмет түрлерi бойынша өзi өндiретiн тауарлардың (жұмыстардың, қызметтердiң) </w:t>
      </w:r>
      <w:r>
        <w:rPr>
          <w:rFonts w:ascii="Times New Roman"/>
          <w:b w:val="false"/>
          <w:i w:val="false"/>
          <w:color w:val="000000"/>
          <w:sz w:val="28"/>
        </w:rPr>
        <w:t>тiзбесінде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899"/>
        <w:gridCol w:w="519"/>
        <w:gridCol w:w="2363"/>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бұйымдарын жасау</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736"/>
        <w:gridCol w:w="3139"/>
        <w:gridCol w:w="4292"/>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тұрғызу жөніндегі жұмыстар</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41.00.20</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ғимараттарды тұрғызу жөніндегі құрылыс жұмыстары (жаңа құрылыс, жөндеу, қайта жаңарту, қалпына келтіру жұмыстары)</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емес ғимараттарды тұрғызу жөніндегі құрылыс жұмыстары (жаңа құрылыс, жөндеу, қайта жаңарту, қалпына келтіру жұмыстары) </w:t>
            </w:r>
          </w:p>
        </w:tc>
      </w:tr>
    </w:tbl>
    <w:p>
      <w:pPr>
        <w:spacing w:after="0"/>
        <w:ind w:left="0"/>
        <w:jc w:val="left"/>
      </w:pP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2) көрсетілген қаулымен бекітілген "Ақтау теңіз порты" арнайы экономикалық аймағын құру мақсатына сәйкес келетiн қызмет түрлерi бойынша өздерi өндiретiн тауарлардың (жұмыстардың, қызметтердiң) </w:t>
      </w:r>
      <w:r>
        <w:rPr>
          <w:rFonts w:ascii="Times New Roman"/>
          <w:b w:val="false"/>
          <w:i w:val="false"/>
          <w:color w:val="000000"/>
          <w:sz w:val="28"/>
        </w:rPr>
        <w:t>тiзбесінде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мына:</w:t>
      </w:r>
    </w:p>
    <w:bookmarkEnd w:id="10"/>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327"/>
        <w:gridCol w:w="6434"/>
        <w:gridCol w:w="5212"/>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38.31.12</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жүзетін конструкциялар аварияларынан басқа авариялардан кейінгі қайта бөлшектеу жөніндегі қызметтер</w:t>
            </w:r>
          </w:p>
        </w:tc>
      </w:tr>
    </w:tbl>
    <w:p>
      <w:pPr>
        <w:spacing w:after="0"/>
        <w:ind w:left="0"/>
        <w:jc w:val="left"/>
      </w:pP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13"/>
    <w:bookmarkStart w:name="z15"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2962"/>
        <w:gridCol w:w="3400"/>
        <w:gridCol w:w="3629"/>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қоймаға қою және сақтау</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жөніндегі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жүктерді сақтау жөніндегі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немесе газ тәріздес жүктерді сақтау жөніндегі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жөніндегі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қоймаға қою жөніндегі басқа да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 саласындағы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саласындағы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маневрлік және сүйреу қызметтері</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көлігіне арналған басқа да қосалқы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тасымалдау саласындағы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 арқылы тасымалдау жөніндегі қосалқы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саласындағы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саласындағы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 маңындағы суда жүктерді өңдеуден басқа, порттар мен су жолдарын пайдалану жөніндегі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Лоцмандық қызметтер мен кемелерді теңіз және жағалау маңындағы суда айлаққа қою жөніндегі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және жағалау маңындағы суда батып кеткен кемелерді құтқару және көтеру жөніндегі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52.22.19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көлігіне арналған басқа да қосалқы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жөніндегі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контейнерлерді өңдеу жөніндегі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өңдеу жөніндегі басқа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Порттарда жүктерді өңдеу жөніндегі басқа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52.24.19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өңдеу жөніндегі басқа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басқа ілеспе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агенттіктерінің қызметтері</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маклерінің қызметтері</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Жүктерге қатысты басқа делдалдық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көлігі агенттіктерінің басқа қызметтері</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көліктік қосалқы қызметтер</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көліктік қосалқы қызметтер</w:t>
            </w:r>
          </w:p>
        </w:tc>
      </w:tr>
    </w:tbl>
    <w:p>
      <w:pPr>
        <w:spacing w:after="0"/>
        <w:ind w:left="0"/>
        <w:jc w:val="left"/>
      </w:pP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3) көрсетілген қаулымен бекітілген "Ақпараттық технологиялар паркі" арнайы экономикалық аймағын құру мақсатына сәйкес келетiн қызмет түрлерi бойынша өзi өндiретiн тауарлардың (жұмыстардың, қызметтердiң) </w:t>
      </w:r>
      <w:r>
        <w:rPr>
          <w:rFonts w:ascii="Times New Roman"/>
          <w:b w:val="false"/>
          <w:i w:val="false"/>
          <w:color w:val="000000"/>
          <w:sz w:val="28"/>
        </w:rPr>
        <w:t>тiзбесінде</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мына:</w:t>
      </w:r>
    </w:p>
    <w:bookmarkEnd w:id="17"/>
    <w:bookmarkStart w:name="z19"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34"/>
        <w:gridCol w:w="6580"/>
        <w:gridCol w:w="5052"/>
      </w:tblGrid>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63.11.30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Интернеттегi жарнамаға орын немесе уақыт беру жөнiндегi қызметтер</w:t>
            </w:r>
          </w:p>
        </w:tc>
      </w:tr>
    </w:tbl>
    <w:p>
      <w:pPr>
        <w:spacing w:after="0"/>
        <w:ind w:left="0"/>
        <w:jc w:val="left"/>
      </w:pP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20"/>
    <w:bookmarkStart w:name="z22"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2598"/>
        <w:gridCol w:w="2982"/>
        <w:gridCol w:w="4694"/>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 және осы салада техникалық консультация беру жөніндегі қызметтер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қызметтер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71.12.11</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консультациялық қызметтер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71.12.15</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 мен қалдықтарды (қауiптi және қауiпсiз) өңдеу қондырғыларын (зауыттарын) жобалау жөніндегі инженерлiк қызметтер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71.12.17</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 мен технологиялық процестерді жобалау жөніндегі инженерлік қызметтер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геофизика саласындағы қызметтер және олармен байланысты консультациялық және барлау қызметтері</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71.12.31</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геофизика саласындағы консультациялық қызметтер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71.12.32</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кызметтер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71.12.33</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барлау және бағалау жөніндегі кызметтер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71.12.34</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Маркшейдерлiк жер бетiндегі түсiру жөніндегі қызметтер</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71.12.35</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жөніндегі қызметтер</w:t>
            </w:r>
          </w:p>
        </w:tc>
      </w:tr>
    </w:tbl>
    <w:p>
      <w:pPr>
        <w:spacing w:after="0"/>
        <w:ind w:left="0"/>
        <w:jc w:val="left"/>
      </w:pP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мына:</w:t>
      </w:r>
    </w:p>
    <w:bookmarkEnd w:id="23"/>
    <w:bookmarkStart w:name="z25"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1"/>
        <w:gridCol w:w="581"/>
        <w:gridCol w:w="581"/>
        <w:gridCol w:w="3377"/>
      </w:tblGrid>
      <w:tr>
        <w:trPr>
          <w:trHeight w:val="30" w:hRule="atLeast"/>
        </w:trPr>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талдаулар</w:t>
            </w:r>
          </w:p>
        </w:tc>
      </w:tr>
    </w:tbl>
    <w:p>
      <w:pPr>
        <w:spacing w:after="0"/>
        <w:ind w:left="0"/>
        <w:jc w:val="left"/>
      </w:pP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26"/>
    <w:bookmarkStart w:name="z28"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
        <w:gridCol w:w="3923"/>
        <w:gridCol w:w="4502"/>
        <w:gridCol w:w="3647"/>
      </w:tblGrid>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 жөніндегі қызметтер</w:t>
            </w:r>
          </w:p>
        </w:tc>
      </w:tr>
      <w:tr>
        <w:trPr>
          <w:trHeight w:val="30" w:hRule="atLeast"/>
        </w:trPr>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мен әртүрлі заттардың тазалығы мен құрамын тексеру және талдау жөніндегі қызметтер</w:t>
            </w:r>
          </w:p>
        </w:tc>
      </w:tr>
    </w:tbl>
    <w:p>
      <w:pPr>
        <w:spacing w:after="0"/>
        <w:ind w:left="0"/>
        <w:jc w:val="left"/>
      </w:pP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мына:</w:t>
      </w:r>
    </w:p>
    <w:bookmarkEnd w:id="29"/>
    <w:bookmarkStart w:name="z31"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322"/>
        <w:gridCol w:w="6335"/>
        <w:gridCol w:w="5321"/>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Кешендi электромеханикалық жүйелердi сынау және талдау жөнiндегi қызметтер</w:t>
            </w:r>
          </w:p>
        </w:tc>
      </w:tr>
    </w:tbl>
    <w:p>
      <w:pPr>
        <w:spacing w:after="0"/>
        <w:ind w:left="0"/>
        <w:jc w:val="left"/>
      </w:pP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2"/>
    <w:bookmarkStart w:name="z34"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7735"/>
        <w:gridCol w:w="3779"/>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қасиеттерін сынау және талдау жөніндегі қызметтер</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71.20.19</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сынаулар және талдау жөніндегі басқа қызметтер</w:t>
            </w:r>
          </w:p>
        </w:tc>
      </w:tr>
    </w:tbl>
    <w:p>
      <w:pPr>
        <w:spacing w:after="0"/>
        <w:ind w:left="0"/>
        <w:jc w:val="left"/>
      </w:pP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мына:</w:t>
      </w:r>
    </w:p>
    <w:bookmarkEnd w:id="35"/>
    <w:bookmarkStart w:name="z37"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268"/>
        <w:gridCol w:w="5285"/>
        <w:gridCol w:w="6479"/>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72.19.50 </w:t>
            </w:r>
          </w:p>
        </w:tc>
        <w:tc>
          <w:tcPr>
            <w:tcW w:w="6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және биотехнологиялардан басқа, инженерия саласындағы зерттеулер мен тереңдетiлген әзiрлемелер жөнiндегi қызметтер</w:t>
            </w:r>
          </w:p>
        </w:tc>
      </w:tr>
    </w:tbl>
    <w:p>
      <w:pPr>
        <w:spacing w:after="0"/>
        <w:ind w:left="0"/>
        <w:jc w:val="left"/>
      </w:pP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38"/>
    <w:bookmarkStart w:name="z40"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3316"/>
        <w:gridCol w:w="3805"/>
        <w:gridCol w:w="2594"/>
      </w:tblGrid>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ұсынылатын жоғарғы білім берудің бірінші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85.42.12</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берудің бірінші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ұсынылатын жоғарғы білім берудің екінші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85.42.14</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берудің екінші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ұсынылатын жоғарғы білім берудің үшінші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білім берудің үшінші кезеңі саласындағы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саласындағы басқа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саласындағы басқа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кәсіптік білім беру саласындағы өзге қызметтер</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85.59.19</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қызметтері</w:t>
            </w:r>
          </w:p>
        </w:tc>
      </w:tr>
    </w:tbl>
    <w:p>
      <w:pPr>
        <w:spacing w:after="0"/>
        <w:ind w:left="0"/>
        <w:jc w:val="left"/>
      </w:pP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4) көрсетілген қаулымен бекітілген "Астана - жаңа қала" арнайы экономикалық аймағын құру мақсатына сәйкес келетiн қызмет түрлерi бойынша өзi өндiретiн тауарлардың (жұмыстардың, қызметтердiң) </w:t>
      </w:r>
      <w:r>
        <w:rPr>
          <w:rFonts w:ascii="Times New Roman"/>
          <w:b w:val="false"/>
          <w:i w:val="false"/>
          <w:color w:val="000000"/>
          <w:sz w:val="28"/>
        </w:rPr>
        <w:t>тiзбесі</w:t>
      </w:r>
      <w:r>
        <w:rPr>
          <w:rFonts w:ascii="Times New Roman"/>
          <w:b w:val="false"/>
          <w:i w:val="false"/>
          <w:color w:val="000000"/>
          <w:sz w:val="28"/>
        </w:rPr>
        <w:t xml:space="preserve"> осы қаулыға қосымшаға сәйкес жаңа редакцияда жазылсын.</w:t>
      </w:r>
    </w:p>
    <w:bookmarkEnd w:id="41"/>
    <w:bookmarkStart w:name="z43" w:id="4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маусымдағы</w:t>
            </w:r>
            <w:r>
              <w:br/>
            </w:r>
            <w:r>
              <w:rPr>
                <w:rFonts w:ascii="Times New Roman"/>
                <w:b w:val="false"/>
                <w:i w:val="false"/>
                <w:color w:val="000000"/>
                <w:sz w:val="20"/>
              </w:rPr>
              <w:t>№ 779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13 мамырдағы</w:t>
            </w:r>
            <w:r>
              <w:br/>
            </w:r>
            <w:r>
              <w:rPr>
                <w:rFonts w:ascii="Times New Roman"/>
                <w:b w:val="false"/>
                <w:i w:val="false"/>
                <w:color w:val="000000"/>
                <w:sz w:val="20"/>
              </w:rPr>
              <w:t>№ 703 қаулысымен</w:t>
            </w:r>
            <w:r>
              <w:br/>
            </w:r>
            <w:r>
              <w:rPr>
                <w:rFonts w:ascii="Times New Roman"/>
                <w:b w:val="false"/>
                <w:i w:val="false"/>
                <w:color w:val="000000"/>
                <w:sz w:val="20"/>
              </w:rPr>
              <w:t>бекітілген</w:t>
            </w:r>
          </w:p>
        </w:tc>
      </w:tr>
    </w:tbl>
    <w:bookmarkStart w:name="z46" w:id="43"/>
    <w:p>
      <w:pPr>
        <w:spacing w:after="0"/>
        <w:ind w:left="0"/>
        <w:jc w:val="left"/>
      </w:pPr>
      <w:r>
        <w:rPr>
          <w:rFonts w:ascii="Times New Roman"/>
          <w:b/>
          <w:i w:val="false"/>
          <w:color w:val="000000"/>
        </w:rPr>
        <w:t xml:space="preserve"> "Астана - жаңа қала" арнайы экономикалық аймағын құру мақсатына сәйкес келетiн қызмет түрлерi бойынша өзi өндiретiн тауарлардың (жұмыстардың, қызметтердiң) тiзбесi</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1998"/>
        <w:gridCol w:w="1999"/>
        <w:gridCol w:w="6562"/>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коды</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шығару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консервіленген ет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қосалқы өнімдерден немесе малдың қанынан жасалған дайын және консервіленген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Туралған, тұздалған, кептірілген немесе сүрленген шошқа еті (бекон және ветчина)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кептірілген немесе сүрленген сиыр және бұзау еті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тұздықтағы, кептірілген немесе сүрленген ет және етті қосалқы өнімдер (шошқа етін, ірі қара мал етін қоспағанда); еттен немесе етті қосалқы өнімдерден жасалған тағамдық ұн және ұнтақ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етті қосалқы өнімдерден жасалған дайын жартылай фабрикаттардан басқа, еттен, етті қосалқы өнімдерден немесе малдың қанынан жасалған дайын және консервіленген өзге де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балық, шаян тәрізділер және былқылдақ денелілер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және консервіленген балық, шаян тәрізділер және былқылдақ денелілер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 алмастырғыштар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жон еті, қақталған, тұздалған немесе тұздық судағы ысталғаннан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ысталған, тұздалған немесе тұздық судағы балықтың бауыры, уылдырығы және ұрығы; тағамдық балық ұны және ұнтағы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тұздалған немесе тұздалмаған, немесе тұздық судағы балық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 етін қоса алғанда, ысталған балық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дайын тағамдардан басқа, басқа тәсілмен дайындалған немесе консервіленген балық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дайындалған немесе консервіленген өзге де шаян тәрізділер, былқылдақ денелілер және су омыртқасыздары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шаян тәрізділер; өзге тәсілмен дайындалған немесе консервіленген өзге де былқылдақ денелілер және су омыртқасыздары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және ірімшіктер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 және кілегей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сұйық сүт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6 % артық қоюландырылмаған немесе тәттілендірілмеген кілегей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сүт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Майсыздандырылған құрғақ сүт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Қаймағы алынбаған құрғақ сүт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сүт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емес, қоюлатылған және қант немесе өзге де тәттілендіретін заттар қосылған немесе қосылмаған сүт пен кілегей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ұйытылған немесе ашытылған йогурт, сүт және кілегей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және казинаттар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лактозаны қоса алғанда, лактоза және лактоза шәрбаты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сүт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дайындауға арналған қоспалар мен негіздерден басқа, балмұздақ және тағамдық мұз (шербетті, мұзкәмпиттерді қоса алғанда)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дайындауға арналған қоспалар мен негіздерден басқа, балмұздақ және тағамдық мұз (шербетті, мұзкәмпиттерді қоса алғанда)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 крахмалдар және крахмал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немесе толық ақталған немесе тазартылған немесе жарылған күріш</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немесе толық ақталған немесе жарылған күріш</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алынған ұн және өсімдік ұны; олардың ұнтақтап тартылған қоспасы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дақылдардан (бидайдан басқа) ұсақ тартылған ұн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және ірі тартылған өсімдік ұны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тартылған жарма, ұн, дәнді дақылдардан алынған өзге де түйіршіктер мен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жармасы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дәнді дақылдардан жасалған жарма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қауызын қоса алғанда, өзге де дәнді дақылдардан жасалған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 себінді, дәнді дақылдарды өңдеуден қалған өзге де қалдықтар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 себінді, дәнді дақылдарды өңдеуден қалған өзге де қалдықтар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 басқа топтамаларға енгізілмеген қант және қант шәрбаты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 бидай маңызы; декстрин; өзге де түрлендірілген крахмалдар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Крахмалдан дайындалған қауыз, түйіршік немесе өзге де ұқсас пішіндегі тапиока және оны алмастырғыштар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және глюкозадан дайындалған шәрбат; фруктоза және фруктозадан дайындалған шәрбат; инвертті қант; басқа топтамаларға енгізілмеген, қант және қант шәрбаты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майы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ұннан пісірілген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 кускус және осыған ұқсас ұннан жасалған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 кускус және осыған ұқсас ұннан жасалған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 осыған ұқсас ұннан жасалған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тағам өнімдері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шай және кофе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шай және кофе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Кофеинсіз немесе қуырылған кофе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 алмастырғыштар; кофе немесе кофе алмастырғыштардың сіріндісі, эссенциясы және қойыртпасы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шай (ферменттелмеген), қара шай (ферменттелген) және салмағы 3 кг аспайтын орамдағы ішінара ферменттелген шай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(немесе мате) негізіндегі сірінділер, эссенциялар, қойыртпалар және өнімдер; эссенция немесе қойыртпа негізіндегі дайын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Шөптен жасалған тұнбалар, жеміс-жидекті шай</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массасы мен целлюлоза, қағаз бен картон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қағазы, графикалық мақсаттарға арналған қолмен құятын борланбаған қағаз және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немесе табақтағы газет қағазы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құятын, борланбаған қағаз және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Фотосезгіш, жылусезгіш және электрсезгіш қағаз үшін негіз ретінде пайдаланылатын борланбаған қағаз және картон; көшіру қағазына арналған негіз; тұсқағаздарға арналған негіз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мақсаттарға арналған өзге де борланбаған қағаз және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Дәретханалық немесе гигиеналық қағаз, қағаз сүлгі немесе сулық, целлюлоза мақта, целлюлоза талшықтарынан жасалған жайма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Дәретханалық немесе гигиеналық қағаз, қағаз сүлгі немесе сулық, целлюлоза мақта, целлюлоза талшықтарынан жасалған жайма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ыдыс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Ыдыстық картон (крафт-лайнер), ағартылмаған, борланбаған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Ыдыстық ақ картон (крафт-лайнер), крафт-лайнермен қапталған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целлюлозадан жасалған, гофралауға арналған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гофралауға арналған қағаз және гофралауға арналған өзге де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(гофраланған картонның жазық қабаттары үшін регенерацияланған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крафт-қағаз; крепирленген немесе гофраланған қаптық крафт-қағаз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Сульфитті орама қағаз және борланбаған қағаз өзге де (хат, баспа және өзге де графикалық мақсаттар үшін қолданылатындардан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қағаз және картон; киіз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Пішім бойынша кесілмеген немесе буклет немесе түтік пішініндегі темекі қағазы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картон (хат, баспа, графикалық немесе өзге де мақсаттар үшін қолданылатындардан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сұр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Борланбаған өзге де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пергаменті, май өткізбейтін қағаз, калька және пергамин және жылтыр мөлдір немесе жартылай мөлдір өзге де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пергаменті, май өткізбейтін қағаз, калька және пергамин және жылтыр мөлдір немесе жартылай мөлдір өзге де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қағаз және картон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қабатты, борланбаған және сіңдірілмеген қағаз және картон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крепирленген, гофраланған, батырылып бедерленген немесе перфорацияланған қағаз және картон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немесе өзге де бейорганикалық заттар жағылған, хат, баспа және өзге де графикалық мақсаттарға пайдаланылатын, борланған қағаз және картон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 немесе өзге де бейорганикалық заттар жағылған, борланған крафт-қағаз (хат, баспа және өзге де графикалық мақсаттарға пайдаланылатындардан басқа)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немесе өзге де бейорганикалық заттар жағылған, борланған картон (хат, баспа және өзге де графикалық мақсаттарға пайдаланылатындардан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36 см-ден астам орамдардағы немесе парақтардағы көшіру, өздігінен көшіру немесе аудару қағазы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целлюлоза мақтасы, жабындысы бар немесе сіңдірілген целлюлоза талшықтарынан жасалған және орамдардағы немесе парақтардағы боялған немесе басылған суреті бар жайма қағаз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Каолинмен немесе өзге де бейорганикалық заттар жағылған, борланған сұр картон (хат, баспа және өзге де графикалық мақсаттарға пайдаланылатындардан басқа)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немесе өзге де бейорганикалық заттар жағылған, борланған өзге де картон (хат, баспа және өзге де графикалық мақсаттарда пайдаланылатындардан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пероксидтер және гидроксидтер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оксиді және пероксиді; титан оксиді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марганец, қорғасын және мыс оксиді мен пероксиді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металдардың оксидтері, пероксидтері және гидроксидтері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Илегіш немесе бояғыш сығындылар; таниндер және олардың туындылары; басқа топтамаларға енгізілмеген бояғыш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бояғыш заттар және олардың негізіндегі құрамдар; ағартушы флуоресцентті заттар немесе люминофорлар ретінде қолданылатын органикалық синтетикалық өнімдер; бояйтын лактар және олардың негізіндегі қоспалар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алынған иленген сығындылар; таниндер және олардың тұздары, жай, күрделі және өзге де туынды эфирлер; өсімдік немесе жануарлардан алынған бояғыш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синтетикалық иленген заттар; бейорганикалық илегіш заттар; илегіш қоспалар; жұмсартқыштар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бояғыш заттар; люминофор ретінде қолданылатын бейорганикалық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 көмірсутектер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Циклсіз көмірсутектердің галоидті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Сульфидтелген, нитрленген немесе нитрозаланған, галогенделген немесе галогенделмеген көмірсутектердің туындылары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көмірсутек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фенол, фенолоспирт және олардың галогенделген, сульфидтелген, нитрленген немесе нитрозаланған туындылары; техникалық майлы спирт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майлы спирт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атомды спирт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 (екі атомды спирт: диолдар), көп атомды спирттер, циклдік спирттер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фенолоспирт және фенол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карбонды қышқылдар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техникалық майлы қышқылдар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Монокарбонды қанық циклсіз қышқылдар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Монокарбонды қанық, цикланды, цикленді немесе циклотерпендік қышқылдар, поликарбонды циклсіз қышқылдар және олардың туындылары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Поликарбонды және құрамында қышқыл бар қосымша функционалдық топтары бар карбонды хош иісті қышқылдар; салицил қышқылы мен оның тұздарынан басқа олардың туындылары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азот бар қосымша функционалдық топтардан тұратын органикалық қосылыстар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функционалдық топтары бар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Лизинді және глютаминді қышқылдан басқа, құрамында оттегі бар аминді қосылыстар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Уреиндер: функционалдық карбоксимидті топтардан тұратын қосылыстар; функционалдық нитрильді топтардан тұратын қосылыстар;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бар өзге де функционалдық топтардан тұратын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және өзге де органикалық-бейорганикалық қосылыстар; өзге де гетероциклді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органикалық және өзге де органикалық-бейорганикалық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гетероциклді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фосфор бар қышқылдар мен өзге де бейорганикалық қышқылдардың (галоидті сутек қышқылының күрделі эфирлерінен басқа) күрделі эфирлері және олардың тұздары; олардың галогенделген, сульфидтелген, нитрленген, нитрозаланған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ацеталдар және жартылай ацеталдар; өзге де органикалық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Альдегидті функциясы бар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Кетонды функциялы және хинонды функциялы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органикалық пероксидтер, эпоксидтер, ацеталдар және жартылай ацеталдар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және өзге де органикалық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негізгі органикалық химиялық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өнімдерінің немесе шайырлардың туындылары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азотты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 аммиак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хлориды; нитриттер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минералды немесе химиялық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болып табылмайтын, кальций карбонаты немесе өзге де бейорганикалық заттары бар аммоний нитратының қоспалары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 және олардың өзге де қоспалары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минералды немесе химиялық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фосфорлы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минералды немесе химиялық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калийлік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кг-дан аспайтын таблеткадағы, қалыптағы немесе соған ұқсас орауыштағы тыңайтқыштардан басқа натрий нитраты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10 кг-дан аспайтын таблеткадағы, қалыптағы немесе соған ұқсас орауыштағы тыңайтқыштардан басқа натрий нитраты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қоректік элемент: азот, фосфор және калийден тұратын тыңайтқыштар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гидроортофосфаты (диаммоний фосфат)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қоректік элемент: азот және фосфордан тұратын тыңайтқыштар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қоректік элемент: фосфор және калийден тұратын тыңайтқыштар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нитраты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кем дегенде екі элементтен (нитрат, фосфат) тұратын минералды немесе химиялық тыңайтқыштар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пластмасса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галогенденген олефиндердің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галогенденген олефиндердің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спирттің полиацеталдары, полиэфирлері және эпоксидті шайырлар; бастапқы пішіндегі өзге де поликарбонаттар, алкидті шайырлар, полиаллилэфирлер мен полиэфирлер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пластмассалар; ионалмастырғыш шайырлар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пропиленнің немесе олефиндердің полимерлері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полиакрилаттар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полиамидтер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карбидті, тионесепнәрлі және меламинді шайырлар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аминошайырлар, фенольды шайырлар және полиуретандар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силикондар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өзге де пластмассалар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синтетикалық каучук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жабындар, баспаханалық бояулар және мастика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негiзiндегi бояулар мен лактар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ортада ыдыратылған немесе ерiтiлген полимерлер негiзiндегi бояулар мен лактар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емес ортада ыдыратылған немесе ерiтiлген күрделi полиэфирлер, акрилдер немесе винилдi полимерлер негiзiндегi бояулар мен лактар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және олармен байланысты өзге де өнiмдер; суретшiлерге арналған бояулар және баспаханалық бояулар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Пигменттер, сөндіргіштер және дайын бояулар, эмальдар мен жылтырартпалар, ангобалар, сұйық жылтырақтар; шыныцемент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 дайын сиккативтер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Суретшiлер, оқушылар қолданатын немесе маңдайша жазуларды дайындау үшiн пайдаланылатын суретшiлер бояуы; реңктік бояғыштар, бос уақытқа арналған рең беретiн бояғыштар мен жиынтықтарда, таблеткада, тюбиктерде, банкаларда, құтыларда, тартпаларда немесе ұқсас қалыптарда немесе орамдардағы ұқсас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жуғыш құралдар, тазалағыш және өңдеу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беттік-белсендi органикалық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Сабыннан басқа, беттік-белсендi органикалық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жуғыш және тазартқыш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сабын ретiнде пайдалануға арналған беттік-белсендi органикалық заттар; қағаз, мақта тығыздамалар, киiз, фетр және тоқылмаған, сабынмен және жуғыш құралдармен сiңдірiлген немесе жабылған материалдар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иiстi заттар мен балауыздар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әдет-ғұрыптарды өткізуде қолданылатын хош иісті құралдарды қоса алғанда, үй-жайларға арналған хош иістендіргіш және дезодорант құралдар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және дайын балауыз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 жиһаз, еден, жеңіл автомобиль шанақтарына, шыны немесе металдарға арналған өңдеу құралдары мен кремдер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Тазалағыш пасталар, ұнтақтар және басқа тазалағыш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майларының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химиялық өнімдер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 қосымдар; антифриздер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Майлайтын материалдар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Антидетонаторлық құрамдар (антидетонаторлар); минералды майлар мен ұқсас өнiмдерге арналған қосымдар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тежегiш сұйықтықтары; антифриздер мен мұзеріткіштер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химиялық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құралдары; бояйтын, бояуды тездететiн құралдар немесе бекiтушi бояулар және ұқсас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заттардың бетiн улау құрамдары; каучукты вулканизациялауды жеделдеткiштер, резеңке мен пластмассаға арналған пластификаторлар мен тұрақтандырғыштар; басқа топтамаларға енгiзiлмеген катализаторлар; алкилбензолдар мен аралас алкилнафталиндер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қалыптарға немесе өзектерге арналған байланыстырғыш заттар; басқа топтамаларға енгiзiлмеген аралас өндiрiстердiң химиялық және қалдық өнiмдерi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де химиялық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О-ацетилсалицил; олардың тұздары және күрделі эфирлер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 О-ацетилсалицил; олардың тұздары және күрделі эфирлер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глютамит қышқылы және олардың тұздары; аммонийдің төрттік тұздары және гидроксиді; фосфоаминолипидтер; амидтер, олардың туындылары және тұздары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глютамит қышқылы және олардың тұздары; аммонийдің төрттік тұздары және гидроксиді; фосфоаминолипидтер; амидтер, олардың туындылары және тұздары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топтарға енгізілмеген лактондар; жетілмеген пиразоль сақинасы, пиримидон сақинасы, пиперазин сақинасы жетілмеген триазин сақинасы немесе гидантоин және жетілмеген сақиналардың фенотиазин жүйесі бар тек азоттың гетеатомдарымен гетероциклдік қосылыстар; нуклеиндік қышқылдар және олардың тұздары; гидантоин және оның туындылары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лактондар; жетілмеген пиразоль сақинасы, пиримидон сақинасы, пиперазин сақинасы жетілмеген триазин сақинасы немесе жетілмеген сақиналардың гидантоин және фенотиазин жүйесі бар тек азоттың гетеатомдарымен гетероциклдік қосылыстар; нуклеиндік қышқылдар және олардың тұздары; гидантоин және оның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таза қанттар, басқа топтамаларға енгізілмеген жай және күрделі қант эфирлері және олардың тұздары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химиялық таза қанттар, басқа топтамаларға енгізілмеген жай және күрделі қант эфирлері және олардың тұздары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Провитаминдер, витаминдер және гормондар; өсімдік гликозидтері, алкалоидтары, олардың тұздары; антиобиотиктер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Провитаминдер, витаминдер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олардың туындылары; гормон ретінде айрықша қолданылатын стероидтар, басқалар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Гликозидтер, өсімдік алкалоидтары, олардың тұздары, жай және күрделі эфирлер және олардың туындылары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Антиобиотиктер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 және өзге де органдар; олардың сығындылары және басқа топтамаларға енгізілмеген адам немесе жануар ағзасындағы өзге де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Бездер және өзге де органдар; олардың сығындылары және басқа топтарға енгізілмеген адам немесе жануар ағзасындағы өзге де заттар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пенициллин бар дәрілер немесе өзге де антибиотиктер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гормондар бар дәрілер, бірақ антибиотиктер емес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алколоидтер бар дәрілер немесе олардың туындылары, бірақ гормондар немесе антибиотиктер емес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фармацевтикалық препараттар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 және иммундық вакциналар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Гормондарға немесе спермицидтерге негізделген жүктілікке қарсы химиялық препараттар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реагенттер және өзге де фармацевтикалық препараттар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 таңу материалдары, кетгут және ұқсас материалдар, алғашқы жәрдемнің дәрі қобдишалары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дөңгелекқап пен камералар өндіру; резеңке дөңгелекқаптарды қалпына келтіру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резеңке шиналар мен камералар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немесе велосипедтерге арналған резеңке пневматикалық жаңа 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Автобустарға немесе жүк автомобильдерiне, авиацияға арналған резеңке пневматикалық жаңа 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пневматикалық жаңа шиналар (ауыл және орман шаруашылығы машиналарына, өзге де өндiрiстiк машиналарға арналған)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 тығыз немесе жастықшалы шиналар, ауысымды протекторлар және шеңберлі ленталар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шиналарды қалпына келтіруге арналған дайындамалар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пневматикалық резеңке 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пневматикалық резеңке 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резеңке бұйымдар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нысандағы немесе пластиналардағы, табақшалардағы немесе жолақтардағы қалпына келтірілген резеңке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нысандағы немесе пластиналардағы, табақшалардағы немесе жолақтардағы қалпына келтірілген резеңке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 табақшалар, жолақтар, өзектер мен пішімдер түріндегі резеңке (эбониттен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Вулканизацияланбаған каучук және одан жасалған бұйымдар; жіп, арқан, пластина, табақшалар, жолақтар, өзектер мен пішіндер түріндегі резеңке (эбониттен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Резеңкеден (эбониттен басқа) жасалған құбырлар, түтікшелер, жеңдер мен шлангілер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(эбониттен басқа) жасалған құбырлар, түтікшелер, жеңдер мен шлангілер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жасалған конвейерлік (тасымалдаушы) ленталар мен келтіргіш баулар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басқа, резеңкеленген тоқыма материалдар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Арқаннан басқа, резеңкеленген тоқыма материалдар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Эбониттен басқа, резеңкеден жасалған киім-кешек және оның аксессуарлары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Эбониттен басқа, резеңкеден жасалған киім-кешек және оның аксессуарлары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резеңкеден жасалған бұйымдар; эбонит; эбониттен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Емізіктерді қоса алғанда эбониттен басқа резеңкеден жасалған гигиеналық немесе фармацевтикалық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Кеуектіден басқа, вулканизацияланған резеңкеден жасалған еден төсеніштері мен жұмсақ төсеніштер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22.19.73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резеңкеден жасалған өзге де бұйымдар; барлық нысандағы эбонит және одан жасалған бұйымдар; кеуекті резеңкеден жасалған еден төсеніштері мен жұмсақ төсеніштер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пішімдерге арналған камералар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мм-ден астам моножіптер; пластмассадан жасалған шыбықшалар,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мөлшері 1 мм-ден астам моножіптер; пластмассадан жасалған шыбықшалар,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айрықтар мен шлангілер және олардың фитингілтері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Ығыстырылған протеиннен немесе целлюлозды материалдардан жасалған жасанды қабықшалар, пластмассадан жасалған құбырлар, түтіктер, айрықтар, қатты шлангілер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өзге де құбырлар, түтіктер, шлангілер мен фитингтер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материалдармен қапталмаған немесе қиыстырылмаған пластмассадан жасалған тақталар, табақтар, пленка, фольга мен жолақтар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қапталмаған немесе қиыстырылмаған пластмассадан жасалған тақталар, табақтар, пленка, фольга мен жолақтар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пластиналар, табақтар, пленка, фольга мен жолақтар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пластмассадан жасалған пластиналар, табақтар, пленка, фольга мен жолақтар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пластмассадан жасалған пластиналар, табақтар, пленка, фольга мен жолақтар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пластикалық орамдар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орам бұйымдары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қаптар мен сөмкелер (конустыларды қоса алғанда)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полимерлерінен басқа, өзге де полимерлерден жасалған қаптар мен сөмкелер (конустыларды қоса алғанда)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 жәшіктер, тор тесікті ыдыс және пластмассадан жасалған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 шишалар, флакондар және пластмассадан жасалған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орам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 құрылыс бұйымдарын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құрылыс бұйымдары; линолеум және созылмалы еден төсеніштері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Орамдардағы немесе табақтар түріндегі пластмассадан жасалған еденге, қабырғаға және төбеге арналған жабындар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 қол жуғыштарға арналған раковиналар, унитаздар мен қақпақтар, су ағызу бөшкелері және пластмассадан жасалған өзге де санитарлық-техникалық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резервуарлар, цистерналар, бактар және сыйымдылығы 300 литрден асатын ыдыстар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терезелер, есіктерге арналған қораптар мен терезе рамалары, есік табалдырықтары, терезе қақпақтары, жалюздер мен ұқсас бұйымдар және пластмассадан жасалған олардың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және винил, линолеум түріндегі созылмалы еден төсеніштері және т.б.</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пластмассадан жасалған өзге де құрылыс бұйымдары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құрастырмалы құрылыс конструкциялары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құрастырмалы құрылыс конструкциялары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пластикалық бұйымдар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қоса алғанда, пластмассадан тiгiлген киiм-кешектер мен оның аксессуарлары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қоса алғанда, пластмассадан тiгiлген киiм-кешектер мен оның аксессуарлары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де пластикалық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 см-ден аспайтын, пластмассадан жасалған орамдардағы немесе жалпақ нысандағы ленталар, тақталар, жолақтар, табақтар, пленка, фольга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желімденетін ленталар, тақталар, жолақтар, табақтар, пленка, фольга және өзге де жалпақ нысандар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үй тұрмысында пайдаланылатын, ас үйлік, дәретхана заттары және өзгелері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шамдар мен жарық арматураларының бөлшектері, жарқырайтын көрсеткіштер және басқа топтамаларға енгізілмеген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мектеп керек-жарақтары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көлік құралдарына арналған фурнитура, мүсіндер мен пластмассадан жасалған өзге де әшекей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өзге де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және прокатты, тартылған немесе үрленген, табақ немесе кескінделген, бірақ басқа тәсілмен өңделмеген шыны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Шыны-флоат және беті жылтыратылған немесе тегістелген, бірақ басқа тәсілмен өңделмеген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шыныны жасау және өңдеу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және өңделген табақ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Иiлген, қырланған, оюланған, тесiлген, эмальданған немесе өзге тәсiлмен өңделген, бiрақ рамаға немесе жиектемеге қойылмаған табақ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Сынығы жоқ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оқшаулаушы бұйымдар; шыны айналар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 бұйымдарын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Шұңғыл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банкалар, флакондар және ампуладан басқа шыныдан жасалған өзге де ыдыстар; шыныдан жасалған тығындар, қақпақтар және өзге де тығындау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қыштан басқа сусынға арналған ыдыстар (бокалдар)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 жабдықтау, ас үйге арналған шыны бұйымдар, дәретхана және кеңсе заттары, интерьер әшекейлері және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Дьюар ыдыстарына және өзге вакуумды ыдыстарға арналған колбалар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талшықтан кесілген ленталар, тегістегіш, иірімжіп, тұлымдар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 матадан басқа, шыны талшықтан жасалған бетперделер, кішкентай жөкелер, торлар, жұмсақ төсеніштер, матрастар, панельдер және өзге де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шыны бұйымдарын өндіру және өңдеу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өңделген шыны, өзгелері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(микросферадан басқа), өзек немесе түтікшелер түріндегі өңделмеген массадағы шыны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Бастырылған немесе қалыпқа салынған шыныдан жасалған қалыңдатуға арналған блоктар, кірпіштер, тақталар және өзге де бұйымдар, витраждар мен ұқсас бұйымдар; көп ұяшықты шыны немесе блоктардағы, табақтардағы немесе ұқсас қалыптардағы көбікті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шыны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шамдарына, электронды-сәуле түтікшелеріне немесе ұқсас бұйымдарға арналған ашық шыны колбалар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өңдеуге түспеген сағаттарға немесе көзілдіріктерге арналған шыны; шұғыл сфералар және олардың сондай шыны өндіруге арналған сегменттері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гигиеналық немесе фармацевтикалық шыны бұйымдар; шыны ампулалар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арматураларының, жарықпен әрленген және ұқсас бұйымдардың шыны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жабдықтарына және олардың керек-жарақтарына арналған шыны электр оқшаулағыштар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шыныдан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төзiмдi бұйымдар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төзiмдi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тасты ұннан немесе диатомитті жерлерден алынған кірпіштер, блоктар, тақталар және өзге де керамикалық бұйымдар (тақталар, панельдер, щұңғыл брикеттер, цилиндрлер, құбырларды қоса алғанда)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керамикалық кірпіштер, блоктар, тақталар және шақпақ тасты ұннан немесе диатомитті жерлерден алынған материалдардан басқа, отқа төзімді керамикалық құрылыс материалдары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отқа төзімді цементтер, құрылыс ерітінділері, бетондар мен оған ұқсас құрамдар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күйдірілмеген керамикалық бұйымдар; басқа топтамаларға енгізілмеген отқа төзімді керамикалық техникалық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тақтайшалар мен тақталар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саздан жасалған өзге құрылыс материалдары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Күйдiрiлген сазбалшықтан жасалған кiрпiштер, тақтайшалар және құрылыс бұйымдары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құрылыс кiрпiштерi, еден блоктары, тасымалданатын блоктар немесе толтыру блоктары және отқа төзiмсiз керамикалық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төзiмсiз төбе жабатын керамикалық черепица, дефлекторлар, түтiндiктер мен тарту мұржаларын қаптауыштар, сәулет әшекейлерi мен өзге керамикалық құрылыс бұйымдары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түтікшелер, құбырлар, су бұрғыштар мен құбырларға арналған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сәндік керамикалық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сәндік керамикалық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 ас үй, өзге де шаруашылық бұйымдар және дәретханалық керек-жарақтар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басқа жасалған асхана, ас үй, өзге де шаруашылық бұйымдар және дәретханалық керек-жарақтар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сәндік керамикалық мүсіншелер мен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Санитарлық-техникалық керамикалық гигиеналық жабдық өндірісі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Санитарлық-техникалық керамикалық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Санитарлық-техникалық керамикалық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оқшаулағыштар мен және оқшаулағыш арматура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электр қондырғылары мен жабдықтарына арналған электр оқшаулағыштары және оқшаулаушы қыш арматура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электр құрылғылар мен жабдықтарға арналған электр оқшаулағыштар және керамикалық оқшаулаушы арматура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керамикалық бұйымдар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зертханалық, химиялық немесе өзге техникалық мақсаттағы керамикалық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бұйымдардан басқа, зертханалық, химиялық немесе өзге техникалық мақсаттағы керамикалық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керамикалық бұйымдар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шаруашылығында пайдаланылатын және тауарларды тасымалдауға және орауға арналған керамикалық бұйымдар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құрылыстық емес керамикалық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клинкерлерi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сазбалшықты цемент, қожды цемент және гидравликалық ұқсас цемент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Сөндiрiлген, сөндiрiлмеген және гидравликалық әк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Сөндiрiлген, сөндiрiлмеген және гидравликалық әк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агломерирлендірілген доломит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агломерирлендірілген доломит</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үшiн бетоннан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тақташалар, тақталар, кiрпiштер және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жинақталған оның ішінде азаматтық цементтен, бетоннан немесе жасанды тастан жасалған конструкциялар элементтері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Бетоннан жасалған құрылыс конструкциялары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конструкциялары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мақсаттары үшін гипстен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үшін дайын бетон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23.63.10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бетон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сылақтар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сылақтар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сылақтар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Асбест-цементтен және талшықты цементтен жасалған бұйымдар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 талшықтарынан, сабаннан немесе агломерленген минералды байланыстырушы заттары бар ағаш қалдықтарынан жасалған панельдер, тақталар, тақтайшалар, келтек ағаштар, блоктар және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талшықтары бар асбестоцементтен, фиброцементтен немесе ұқсас типтi цементтен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гипсi мен цементтен жасалған өзге де бұйымдарды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бетоннан немесе цементтен жасалған өзге де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гипстен немесе гипс негiзiндегi қоспалардан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Құрылыстан тыс мақсаттарға қолданылатын цементтен, бетоннан немесе жасанды тастан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Ескерткiштер, әрлеу және құрылыс үшiн өңделген тас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әрлеу және құрылыс үшін өңделген мәрмәр, травертин, алебастр және олардан жасалған бұйымдар (кеспе, жиек тастар, тас тақталар, черепица және ұқсас бұйымдардан басқа); жасанды түрде боялған гранулалар, мәрмәрден, травертиннен және алебастрдан жасалған қиыршық тас пен ұнтақ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Ескерткiштер, әрлеу және құрылыс үшiн өңделген басқа тастар және олардан жасалған бұйымдар; табиғи, жасанды түрде боялған тастан жасалған киыршық тас пен гранулалар; агломерленген сланецтен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Абразивтi бұйымдар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Абразивтi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табиғи немесе жасанды агломерленген абразивтi материалдардан, немесе қыштан жасалған диiрмен тастар, қайрақ тастар, тегiстеу шеңберлерi және тегiстеуге арналған жиектеусiз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абразивтi ұнтақ немесе мата, қағаз, қатырма қағаз немесе өзге де материалдар негiзiндегi ұнтақ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металл емес минералды өнiм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металл емес минералды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талшықтары; асбест және магний карбонаты негiзiндегi қоспалар; осындай қоспалардан немесе асбесттен жасалған бұйымдар; тежегiштерге, муфталарға және құрастырылмаған қалыптағы ұқсас типтi бұйымдарға арналған фрикциялық материал</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материалдардан жасалған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жасанды материалдарға, мұнай битумына, табиғи асфальтқа немесе олармен байланысты субстанцияларға негiзделген битум қоспалары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графит; коллоидты немесе жартылай коллоидты графит; графит негiзiнде жасалған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қоспалардан басқа, жасанды корунд</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металл емес минералды өнiмдер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мен фитингтер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мен фитингтер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диаметрлі құбырлар, болаттан жасалған жіксіз қуыс кесекті профильдер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құбырларына арналған болаттан жасалған жіксіз құбырлар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бұрғылауға арналған жіксіз болат, орнықты және бұрғылау құбырлары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қималы болат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Шеңберлі емес қималы болат құбырлар мен түтікшелер және қуыс денелі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астам шеңбер қималы дәнекерленген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астам, мұнай және газ құбырларына арналған болат дәнекерленген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астам, мұнай және газ ұңғымаларын бұрғылауға арналған тігіссіз болат, орнықты және бұрғылау құбырлары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астам, басқа шеңбер қималы болаттан жасалған дәнекерлеу құбырлары мен түтікшелері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мм-астам, ашық тігісті немесе шегеленген немесе ұқсас тәсілмен біріктірілген шеңбер қималы болат құбырлар және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дәнекерленген болат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мұнай-газ құбырларына арналған дәнекерленген болат құбырлар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мұнай және газ ұңғымаларын бұрғылауға арналған тігіссіз орнықты және бұрғылау болат құбырлары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дәнекерленген басқа болат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қимасы шеңбер қималы емес дәнекерленген басқа болат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мм аспайтын, ашық тігісті немесе шегеленген немесе ұқсас тәсілмен біріктірілген басқа болат құбырлар мен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құйылмаған болат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өңдеу арқылы өзге де болат бұйымдар өндіру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 арқылы өзге де болат бұйымдар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легирленген (көміртекті)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басқа, легирленген (көміртекті)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жасалған салқындай тартылған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және енсіз жолақтарды суықтай басу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дейін салқындай илектелген, жабындысыз болат жазық илек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кем салқындай басылған, жабындысыз болат жазық илек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Гальвандық немесе басқа жабындысы бар ені 600 мм кем салқындай басылған жазық илек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Гальвандық немесе баска жабындысы бар ені 600 мм дейін салқындай басылған жазық илек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қалыптау немесе бектеу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немесе икемді штамптау арқылы алынған болаттан жасалған профильдер мен бұрыштар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 арқылы алынған легирленбеген (көміртекті) болаттан жасалған профильдер мен бұрыштар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немесе икемді штамптау арқылы алынған тоттанбайтын болаттан жасалған профильдер мен бұрыштар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жасалған қырлы табақтар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жасалған қырлы табақтар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болат табақтан жасалған панель сэндвичі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болат табақтан жасалған панель сэндвичі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салқындай созу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созу арқылы алынған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(көміртекті) болаттан салқындай созу арқылы алынған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болаттан салқындай созу арқылы алынған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легирленбеген болаттан салқындай созу арқылы алынған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және түсті металдарды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(қымбат бағалы) металдар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өнделген, немесе ұнтақ түріндегі күміс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өнделген, немесе ұнтақ түріндегі күміс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өнделген, немесе ұнтақ түріндегі алтын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және жартылай өнделген, немесе ұнтақ түріндегі алтын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және өңделмеген және жартылай өңделген, немесе ұнтақ түріндегі өзге де бағалы металдар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және өңделмеген немесе жартылай өңделген, немесе ұнтақ түріндегі өзге де бағалы металдар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(қымбат емес) металдар немесе кейінгі өңдеусіз жартылай өңделген, алтын жалатылған күміс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(қымбат емес) металдар немесе кейінгі өңдеусіз жартылай өңделген, алтын жалатылған күміс</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(қымбат емес) металдар немесе кейінгі өңдеусіз жартылай өңделген, күміс жалатылған металдар; бағалы емес (қымбат емес) металдар немесе кейінгі өңдеусіз, жартылай өңделген платина жалатылған күміс немесе алтын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(қымбат емес) металдар немесе кейінгі өңдеусіз жартылай өңделген, күміс жалатылған металдар; бағалы емес (қымбат емес) металдар немесе кейінгі өңдеусіз, жартылай өңделген платина жалатылған күміс немесе алтын</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Алюмийден немесе алюминий қорытпаларынан жасалған жартылай фабрикаттар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бояулар ретінде қолдануға арналған, ұнтақтар мен қабыршықтардан басқа, алюминий ұнтақтар мен қабыршықтар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 0,2 мм астам, алюминийден жасалған тақталар, табақтар, жолақтар мен таспалар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 (негізін санамағанда) 0,2 мм аспайтын алюминий фольга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үлкен және шағын диаметрлі құбырлар немесе құбырларға арналған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мырыштан және қалайыдан жасалған жартылай фабрикаттар және олардың қорытпалары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тақталар, табақтар, жолақтар, таспа және фольга; бояғыштар мен бояулар, оқшау электр өткізгіш ретінде қолдануға арналған, ұнтақтар мен қабыршықтардан басқа, қорғасын ұнтақтар мен қабыршықтар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бояулар, оқшау электр ретінде қодануға арналған, гранулалар, ұнтақтар мен қабыршықтардан басқа, мырыш тозаңы, ұнтақтары мен қабыршықтары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шыбықтар, өзектер, пішімдер мен сымдар; мырыш тақталар, табақтар, жолақтар, таспа мен фольга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өзектер, пішімдер және сымдар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және мыс қорытпаларынан жасалған жартылай фабрикаттар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("қола" немесе "алтын"), бытыра дайындауда қолданылатын ұнтақтар мен қабыршақтардан, цементациялық мыстан басқа, мыс ұнтақтар мен қабыршықтар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өндіруге арналған дайындамаларды құю немесе біріктіру арқылы алынған өзектер мен шыбықтардан басқа, мыстан жасалған шыбықтар, өзектер мен пішімдер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Електен өткізу-сору табақтарынан, электр оқшауланған жолақтардан басқа, жуандығы 0,15 мм асатын мыс және мыс қорытпаларынан жасалған тақталар, табақтар, жолақтар және таспа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 0,15 мм аспайтын мыс фольга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үлкен және кіші диаметрлі құбырлар немесе оларға арналған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немесе никель қорытпаларынан жасалған жартылай фабрикаттар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оксидтерінің агломераттарынан басқа, никель ұнтақтары мен қабыршақтары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Конструкцияларда қолдануға арналған өзектер мен оқшалау сымдары, эмальдағы сымдарға арналған өзектер, шыбықтар мен пішімдерден басқа никельден жасалған шыбықтар, өзектер, пішімдер мен сымдар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Електен өткізу-сору табақтарынан басқа, никелден жасалған тақталар, табақтар, жолақтар, лента мен фольга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Никельден жасалған үлкен және шағын диаметрлі құбырлар немесе оларға арналған фитингілер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және олардан жасалған бұйымдар; металдардан немесе металл қосылыстарынан тұратын керметтер, күл мен қалдықтар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металдар және олардан жасалған бұйымдар; металдардан немесе металл қосылыстарынан тұратын керметтер, күл мен қалдықтар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түсті металдарды құю</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26.11.1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Термакатодты, салқын катодты немесе фотокатодты шамдар мен түтікшелер, оның ішінде электрондық – сәулелі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қабылдағыштарға арналған электронды-сәулелі түтікшелер; телевизия камераларына арналған түтікшелер; басқа электронды-сәулелі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жоғары жиіліктегі магнетрондар, клистрондар, шамдар және басқа шам түтікшелер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мен транзисторлар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Диодтар; транзисторлар; тиристорлар; димисторлар (диодты тиристорлар) және симисторлар (триодты тиристорлар)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аспаптар; жарық түсіргіш диодтар; жинақталған пьезоэлектрлі кристалдар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 сұлбалар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 сұлбалар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электрондық шамдардың, электронды-сәулену түтікшелерінің және өзге электронды блоктардың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электрондық шамдардың, электронды-сәулену түтікшелерінің және өзге электронды блоктардың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жүктеу панельдері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автоматты түрде өңдеу машиналарына арналған дыбыстық, видео, желілік және ұқсас карталар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автоматты түрде өңдеу машиналарына арналған дыбыстық, видео, желілік және ұқсас карталар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Смарт-карталар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Смарт-карталар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моторларының, генераторлар, трансформаторлар және электр таратушы және реттеуші аппаратурасының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моторларының, генераторлар, трансформаторлар және электр таратушы және реттеуші аппаратурасының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трансформаторлар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аспайтын электр қозғалтқыштары; өзге де тұрақты ток электр қозғалтқыштары; тұрақты ток генераторлары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аспайтын электр қозғалтқыштары; өзге де тұрақты ток электр қозғалтқыштары; тұрақты ток генераторлары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аспайтын электр қозғалтқыштары; өзге де тұрақты ток электр қозғалтқыштары; тұрақты ток генераторлары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жоғары айнымалы және тұрақты ток әмбебап электр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фазалық айнымалы ток электр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Қуаттылығы 750 Вт аспайтын көп фазалық айнымалы ток электр қозғалтқыштары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0,75кВт жоғары, бірақ 75 кВт аспайтын көп фазалық айнымалы ток электр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75кВт жоғары айнымалы және тұрақты ток әмбебап электр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Синхронды айнымалы ток генераторлары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генераторлық қондырғылар және айналмалы электр түрлендіргіштер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Қысылудан тұтанатын ішкі поршеньді іштен жану қозғалтқышы бар электр генераторлық қондырғылар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от алатын поршеньді қозғалтқышы бар электр генераторлық қондырғылар, басқа электр генераторлық қондырғылар; айналмалы электр түрлендіргіштер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диэлектригі бар трансформаторлар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аз (16кВт аспайтын) өзге де трансформаторлар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көп (16кВт аспайтын) өзге де трансформаторлар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шамдарға немесе түтікшелерге арналған балласттық кедергілер; статистикалық түрлендіргіштер; басқа индукция орамдары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шамдарға немесе түтікшелерге арналған балласттық кедергілер; статистикалық түрлендіргіштер; басқа индукция орамдары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Электроқозғалтқыштар, генераторлар мен трансформаторлардың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трансформаторларының, индукция орамдары мен статистикалық түрлендіргіштердің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электр тізбектерін сөндіру, қайта қосу немесе қорғауға арналған аппаратура (жоғары вольтты аппаратура)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электр тізбектерін сөндіру, қайта қосу немесе қорғауға арналған аппаратура (жоғары вольтты аппаратура)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жоғары кернеуге арналған электр тізбектерін сөндіру, қайта қосу немесе қорғауға арналған аппаратура (төмен вольтты аппаратура)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балқығыш сақтандырғыштар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қуатты автоматты айырғыштар (төмен вольтты)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1000 В аспайтын электр тізбектерін қорғайтын аппаратура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реле</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қалқандары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электр тізбектерін сөндіру, қайта қосу немесе қорғауға арналған аппаратурамен жабдықталған тарату қалқандары және басқа панельдер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қуатты электр тізбектерін сөндіру, қайта қосу немесе қорғауға арналған аппаратурамен жабдықталған тарату қалқандары және басқа панельдер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аппаратураларға арналған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Электротаратушы және реттеуші аппаратураларға арналған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мен бастапқы элемент батареялары және олардың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элемент батареялары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элемент батареяларының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аккумуляторлары және олардың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қорғасынды-қышқылды электр аккумуляторлары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 іске қосуға арналған қорғасынды-қышқылды электр аккумуляторларынан басқа, қорғасынды-қышқылды электр аккумуляторлары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Никель-кадмийлі, никель-гидридті, литий – ионды, литий – полимерлі, никель-темір және өзге де электр аккумуляторлары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Сепараторларды қоса алғанда, электр аккумуляторларының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мен кәбіл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Талқышты-оптикалық кәбіл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Талқышты-оптикалық кәбіл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қабықтары бар талшықтардан жасалған талшықты-оптикалық кәбілдер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талшықты-оптикалық жгуттар мен кәбілдер (жеке қабықтары бар талшықтардан жасалғандардан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сымының мен кәбілдің өзге де түрлерін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басқа электр сымдары мен кәбілдер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орайтын сымдар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Коаксильды кәбілдер және коаксильды электр тогын өткізгіштер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(төмен вольтты) электр сымдары мен кәбілдер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(жоғары вольтты) электр сымдары мен кәбілдер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 өндірісі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өткізгішке арналған құрылғы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1000 В аспайтын кернеуге арналған (төмен вольтты) айырғыштар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 шамдарға арналған патрондар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штепсель вилкалар мен розкеткалар және электр тізбектерін сөндіру, қайта қосу немесе қорғауға арналған басқа аппаратура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электр оқшаулағыш арматура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жабдықтарын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жабдықтарын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доға қыздыру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жарықтың герметикалық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шамдардан басқа, галогенді-вольфрамды қыздыру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100 В жоғары кернеуге арналған қуаттылығы 200 Вт аспайтын қыздыру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енгізілмеген басқа қыздыру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ультракүлгін, инфрақызыл, доға шамдар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және жарықтандыру құрылғылары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электр шырақтары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түнгі электр шырақтары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шырақтар мен жарықтандыру құрылғылары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Айырмалық және ақпараттық жарық белгілер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төбеге, қабырғаға ілетін электр шырақтары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шырақтар және басқа жарықтандыру құрылғылары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шамдар (фотожарқылдау, куб пішініндегі жарқылдауық шам және ұқсас бұйымдар)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жылдық шыршаны әшекейлеу үшін қолданылатын жарықтандыру жинақтары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Прожекторлар мен жіңішке бағытталған жарық шамдары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және басқа жарықтандыру құрылғылары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жабдықтарының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шамдарының немесе газ разрядты шамдардың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 мен жарықтандыру жабдықтарының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Тұрмыстық-электр аспаптарын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мен мұздатқыштар; кiр жуғыш машиналар; электр көрпелер; желдеткiштер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ыдыс жуу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кiр жуғыш машиналар мен киiмдердi кептiруге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көрпелер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желдеткiштер мен ауа сорғыш немесе рецеркуляциялық шкафтар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де тұрмыстық электр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27.51.21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құрылған электр қозғалтқышы бар тұрмыстық электр механикалық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құрылған электр қозғалтқышы бар ұстаралар мен шаш алуға арналған машинкалар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 әсемдеуге және бұйралауға, кептiруге; шашты немесе қолды кептiруге арналған электр термиялық құралдар; электр үтiктер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электржылытқыш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сужылытқыштар және тез немесе ұзақ жылытатын су жылыту құралдары мен батыратын су жылытқыштар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немесе топыраққа арналған электр жылытқыштар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пiсiру қазандары, ас үй плиталары, тұтқалы табалар; грильдер, ростерлер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27.51.29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 кедергiлерi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құралдарының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дабыл, қауіпсіздікті немесе теміржол, трамвай жолдары, жолдар, ішкі су жолдары, автомобильдерге арналған тұрақтар, порттық жайлар немесе жазғы алаңдарда көлік ағындарын басқаруды қамтамасыз етуге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дабыл, қауіпсіздікті немесе теміржол, трамвай жолдары, жолдар, ішкі су жолдары, автомобильдерге арналған тұрақтар, порттық жайлар немесе жазғы алаңдарда көлік ағындарын басқаруды қамтамасыз етуге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конденсаторлардың, резисторлардың, реостаттар мен потенциометрлердің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Резисторлар, реостаттар мен потенциометрлердің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 мен турбиналар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автомобиль және мотоцикл қозғалтқыштарынан басқа,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Кемедегi аспалы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от алатын кеме қозғалтқыштары (аспалыдан басқа); өзге де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қысымнан от алатын поршеньдiк iштен жану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iстейтiн турбиналар және өзге де бу турбиналары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турбиналар және су доңғалақтары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турбиналары (турбореактивтi және турбобұрандалы қозғалтқыштардан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турбиналары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буымен жұмыс iстейтiн турбина және өзге бу турбиналарының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Реттеушiлердi қоса алғанда, гидравликалық турбиналардың және су доңғалақтарының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Турбореактивтi және турбобұрандалы қозғалтқыштарға арналған бөлшектерден басқа, газ турбиналарының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Ұшқындап от алатын iштен жану қозғалтқыштарының (авиация қозғалтқыштарынан басқа)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жанатын дизельдi қозғалтқыштарға арналған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Бөлшектерден басқа, гидравликалық күш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Желiлiк әрекеттегi гидравликалық күш және пневматикалық қозғалтқыштар мен құрылғылар (цилиндрлер)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айналмалы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клапандар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Гидроагрегаттар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күш жабдықтарының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компрессорлар, тығындар мен клапандар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сорғылар; сұйықтық көтергiштер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басқа, сұйықтықты айдауға арналған қайтарылып-керi түсетiн көлемдi поршеньдi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көлемдi ротациялық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айдауға арналған ортадан тепкiш сорғылар; өзге де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өзге де ауа немесе газ компрессорлары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сорғылар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немесе аяқ ауа сорғылары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жабдықтарына арналған компрессорлар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28.13.24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Өнiмдiлiгi 2 текше м/мин асатын, сүйрету үшiн доңғалақ шассилерге құрылған ауа компрессорлары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Турбокомпрессорлар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Поршеньдi компрессорлар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бiлiктi немесе көп бiлiктi ортадан тепкiш көлемдi компрессорлар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компрессорлар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мен компрессорлардың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сұйықтықтарды көтеруге арналған сорғылардың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сорғылардың, ауа немесе газ компрессорларының, желдеткiштердiң, ауаны copy шкафтарының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шүмектер мен вентильдер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құбырларына, қазандық корпустарына, цистерналар, бактар мен ұқсас ыдыстарға арналған крандар, вентильдер, клапандар және ұқсас арматуралар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реттеушi, бақылау және сақтандырғыш клапандар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жуғыштар, биде, унитаз, ванналарға арналған крандар, вентильдер, клапандар және ұқсас арматура; орталық жылу радиаторларына арналған вентильдер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 клапандар, сұқпажапқыш клапандар, шар клапандар және басқалар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клапандардың және ұқсас арматураның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мен клапандардың және ұқсас арматураның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Мойынтiректер, жетектер және тiстi берiлiстер элементтерiнің және жетектер өндiрісі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Шариктi немесе роликтi мойынтiректер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Шариктi немесе роликтi мойынтiректер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Мойынтiректер, тiстi доңғалақтар мен берiлiстер және жетек элементтерi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жасалған роликтi және топсалы шынжырлар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бiлiктер (жұдырық және иiндi бiлiктердi қоса алғанда) және кривошиптер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 корпустары және сырғанау мойынтiректерi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Тiстi доңғалақтар мен берiлiстер; жүрiстi шариктi бұрамалар; тапсырмалар қорабы және жылдамдықтарды ауыстырып қосқыш</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Полиспасталарды қоса алғанда, сермерлер мен шкивтер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түрлерiн қоса алғанда, муфталар мен топсалы қосылыстар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Мойынтiректер, тiстi берiлiстер мен жетек элементтерiнiң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Шариктер, инелер мен роликтер; шариктi немесе роликтi мойынтiректердiң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топсалы шынжыр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мойынтiректер мен жетек элементтерiнiң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пештер және пеш оттықтарын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пеш шiлтерлерi және олардың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шiлтерлерi; механикалық оттықтар және масақты шарбақтар; күлдi жоюға арналған механикалық құрылғылар және ұқсас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немесе зертханалық электр пештер мен камералар; индукциялық немесе электрлiк емес қыздыру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немесе зертханалық электр пештер мен камералар; индукциялық немесе электрлiк емес қыздыру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оттықтары мен пеш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және тасымалдау жабдықтарын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Көтергiш-көлiк жабдықтары мен оның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тальдар мен көтергiштер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үстiнде орналастырылған шахталық көтергiш қондырғыларының жүк арбасы; жер астында жұмыс iстеуге арналған арнайы арбалар; басқа арбалар мен кабестандар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 көлiк құралдарын көтеруге арналған механизмдер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Деррик-крандар; көтергiш крандар; жылжымалы көтергiш фермалар, тiреуiш транспортерлер және көтергiш краны бар автомобиль-шеберханалар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Айырлы қармауыштары бар автотиегiштер, басқа тиегiштер; темiржол станцияларындағы перрондарда қолдануға арналған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Лифтiлер, скиптiк көтергiштер, эскалаторлар және жылжымалы жүргiншi жолдары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немесе материалдардың үздiксiз қозғалысына арналған пневматикалық көтергiштер мен басқа конвейерлер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Көтергiш-көлiк жабдығы, өзге де тиеу немесе түсiру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Көтергiш-көлiк және жүк тиеу-түсiру жабдықтарының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Шөмiштер, қауғалар, грейфеолер және көтергiш крандар, экскаваторлар, машиналар мен ұқсас механизмдерге арналған ұстау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Шөмiштер, қауғалар, грейферлер және көтергiш крандар, экскаваторлар, машиналар мен ұқсас механизмдерге арналған ұстау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Офистiк техниканы және жабдықты өндiру (компьютерлерден және перифериялық жабдықтан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машиналары, мәтiндi өңдеу машиналары, есептеу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машиналары және мәтiндi өңдеу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Калькуляторлар мен калькулятор функциясы бар деректердi жазу, көрсету көрнекi ұсыну қалта машиналалары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Бухгалтерлiк машиналар, касса аппараттары, почта жөнелтiмдерiн франкiлеу аппараттары, билет машиналары және есептеуiш құрылғыларға ұқсас өзге де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және оның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жүйесi бар немесе контактiлi типтi фотокөшiрме машиналары және термокөшiрме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Офсеттiк баспаға арналған парақты кеңсе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және есептеуiш машиналардың бөлшектерi мен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кеңсе жабдықтарының бөлшектерi мен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жүйесi бар немесе контактiлi типтi фотокөшiрме машиналары және термокөшiрме аппараттарының бөлшектерi мен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электрлi құралдарын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механикалық қол аспаптары; электрлi емес құрылған қозғалтқышы бар өзге де пневматикалық қол аспабы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емес құрылған қозғалтқышы бар электромеханикалық қол аспаптары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емес құрылған қозғалтқышы бар өзге де пневматикалық қол аспабы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механикалық және пневматикалық қол аспабының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электр қозғалтқышы бар электр механикалық қол аспабының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механикалық және пневматикалық қол аспабының өзге де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тоңазыту және желдету жабдығын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тоңазытқыш жабдығы және ауаны желдетуге арналған жабдық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алмастыру құрылғысы және ауаны немесе газдарды сұйылтуға арналған өзге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желдетуге арналған жабдық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жабдықтары және жылу сорғылары (тұрмыстық жабдықтардан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газды сүзу немесе тазартуға арналған жабдықтар мен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терезе, төбеге немесе жабындықтардан басқа желдеткiштер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қоятын, терезе, төбеге немесе жабындықтардан басқа желдеткiштер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мұздатқыш жабдықтардың және жылу сорғыларының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жалпы мақсаттағы өзге машиналар мен жабдықтарды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 дистилляциялау, сүзу немесе тазартуға арналған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Генераторлық немесе су газын алуға арналған генераторлар; ацетилен және оларға ұқсас газ генераторлар; дистилляциялау немесе тазартуға арналған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Дистилляциялау немесе тазартуға арналған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жанатын қозғалтқыштарға арналған майлы, жанармай және ауаны сiңiретiн сүзгiлер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Бөтелкелердi немесе басқа ыдыстарды жуу, толтыру, буып-түю немесе орауға арналған жабдықтар; өрт сөндiргiштер, бүрiккiш құрылғылар, бу ағынды немесе құм ағынды машиналар; табақ металдан жасалған төсемдер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Бөтелкелердi немесе басқа ыдыстарды жуу, толтыру, буып-түю немесе орауға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сөндiргiштер, бүрiккiш құрылғылар, бу ағынды немесе құм ағынды машиналар және ұқсас механикалық құрылғылар (ауыл шаруашылығында қолдануға арналған құрылғылардан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материалдармен үйлесiмде табақ металдан жасалған төсемдер мен ұқсас тығызданулар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өнеркәсiптiк мақсаттарға арналған өлшеу жабдықтары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мақсаттарға арналған өлшеу жабдықтары, конвейерлердегi тауарларды тұрақты өлшеп отыруға арналған таразылар; тұрақты салмаққа келтiрiлген таразылар және белгiлi салмақтағы жүктi алып тастап отыратын таразылар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өлшеуге арналған жабдықтар және тұрмыстық таразылар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басқа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Центрифугалар, каландрлар және сауда автоматтары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центрифугалар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металдар мен шыныға арналған бiлiк (роликтiк) машиналардан басқа бiлiк (роликтiк)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автоматтары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ыдыс жуу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ыдыс жуу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температураны өзгертiп отыратын процестердi қолдану арқылы материалдарды өңдеуге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температураны өзгертiп отыратын процестердi қолдану арқылы материалдарды өңдеуге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 мен дәнекерлеуге арналған электрлiк емес жабдықтар және олардың бөлшектерi; газбен жұмыс iстейтiн, үстiне жiберiлетiн машиналар мен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 мен дәнекерлеуге арналған электрлiк емес жабдықтар және олардың бөлшектерi; газбен жұмыс iстейтiн, үстiне жiберiлетiн машиналар мен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жалпы мақсаттағы жабдық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 немесе сулы газ генераторларының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бөлшектерi; сұйықтықтарды немесе газдарды сүзу немесе тазартуға арналған машиналар мен аппараттардың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Каландрлар немесе бiлiк (роликтi) машиналардың бөлшектерi; бүрiккiш жабдықтардың бөлшектерi, өлшеуге арналған жабдықтың ұсақ кiрлерi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электр қосылыстары жоқ машина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машиналарының және ыдыстарды тазалау, толтыру, орау немесе тығындауға арналған машина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Пiсiру мен дәнекерлеуге арналған электр емес жабдықтар және олардың бөлшектерi; газбен жұмыс iстейтiн, үстiне жiберiлетiн машиналар мен аппараттар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 техникасын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қашықтықтан басқарылатын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қашықтықтан басқарылатын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өзге де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қозғалтқыш қуаты 37 кВт аспайтын өзге де жаңа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қозғалтқыш қуаты 37 кВт жоғары, бiрақ 59 кВт аспайтын өзге де жаңа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арналған қозғалтқыш қуаты 59 кВт жоғары өзге де жаңа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 немесе қопсыту үшiн қолданылатын ауыл шаруашылығы және орман шаруашылығына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 қопсытқыштар, культиваторлар, отаушылар мен кетпендер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Сепкiштер, отырғызғыштар мен көшет отырғызу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шашқыштар және минералды тыңайткыштарды шашуға арналған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топырақ өңдеу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Шалғылар, көгалдар, саябақтар немесе спорттық алаңдарға арналған шалғылар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Шалғылар, көгалдар, саябақтар немесе спорттық алаңдарға арналған шалғылар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Тракторға құрастырылған шалғыларды қоса алғанда, басқа топтамаларға енгiзiлмеген, шалғылар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жинайтын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немесе шөпке арналған пiшен тайлаушы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Түйнектiлер мен тамырлы жемiстердi жинайтын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жинау машиналары мен бастырғыштар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бау-бақша шаруашылығында қолданылатын сұйықтықтарды немесе ұнтақтарды шашу немесе бүркуге арналған механикалық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немесе бау-бақша шаруашылығында қолданылатын сұйықтықтарды немесе ұнтақтарды шашу немесе бүркуге арналған механикалық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өзi тиелетiн немесе түсiретiн тiркемелер мен жартылай тiркемелер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өзi тиелетiн немесе түсiретiн тiркемелер мен жартылай тiркемелер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ауыл және орман шаруашылығына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Тұкымдарды, астықты немесе құрғақ бұршақты дақылдарды қоспағанда, жұмыртқаларды, жемiстердi немесе өзге де өнiмдердi тазалауға, сұрыптауға немесе iрiктеуге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үшiн жем дайындауға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инкубаторлар мен брудерлер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шаруашылығына (бау шаруашылығы, құс шаруашылығы, омарта шаруашылығы, жiбек шаруашылығы) арналған өзге де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ауыл шаруашылығына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жинау мен бастырғыш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өңдеу машиналарының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ауыл шаруашылығы машиналарының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сауу аппараттары мен сүт шаруашылығына арналған жабдықтардың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қысыммен өңдеуге арналған жабдық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лазермен өңдеуге арналған станоктар және ұқсас станоктар; өңдеу және ұқсас орталықтар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лазердiң, ультрадыбыстың көмегiмен және ұқсас тәсiлдермен жою арқылы өңдеуге арналған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 металдарды өңдеуге арналған бiр бағытты және көп бағытты агрегаттық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қашау, бұрғылау және фрезерлiк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металлкескiш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қашау және фрезерлiк металлкескiш станоктар; басқа топтамаларға енгiзiлмеген бұрандаойықты немесе сомынойықты металлкескiш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Қабыршақтарды алып тастайтын станоктар, қайрау, тегiстеу, жылтыратқыш станоктар және металдарды өңдеудiң өзге түрлерiне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жону-кесу станоктары, механикалық аралар және металдарды кесудiң басқа түрлерiне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өзге де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бүгу, жиегiн майыстыру, дұрыс машиналар мен престер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механикалық қайшылар, тесу немесе шабу машиналары мен престерi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немесе штамптау машиналары мен балғалары; гидравликалық престер және металдарды өңдеуге арналған өзге де престер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материалды алмай металдарды немесе металокерамиканы өңдеуге арналған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станоктарына арналған бөлшектер мен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өңдейтiн станоктар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ағашты және ұқсас қатты материалдарды өңдеуге арналған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керамиканы, бетон мен ұқсас материалдарды өңдеуге немесе шыныны салқын өңдеуге арналған станоктар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сүйектi, эбониттi, қатты пластмассаларды немесе ұқсас қатты материалдарды өңдеуге арналған станоктар; гальвандық жабындарға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Станоктардың бөлшектерi мен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бекiтуге арналған құралдар және өздiгiнен ашылатын бұрандалы бастиектер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Өндiрiлетiн бөлшектердi ұстағыштар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Бөлгiш бастиектер және станоктарға арналған арнайы өзге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тығынды, сүйектi, эбониттi, қатты пластмассаларды немесе ұқсас қатты материалдарды өңдеуге арналған станоктарға бөлшектер мен құралдар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және олардың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 шөмiштер, қалыптар және құю машиналары; прокат станы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машиналардың бөлшектерi; прокат стандарына арналған бiлiктер; прокат стандарының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өңдеу өнеркәсiбiне, жер асты қазба жұмыстары мен құрылысқа арналған техника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өнеркәсiбiне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жұмыстарына арналған тоқтаусыз жұмыс iстейтiн көтергiштер мен конвейерлер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мен тау жыныстарын өндiруге арналған шұңқырлау комбайндары және туннелден өту машиналары; бұрғылау және басқа өту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жылжытуға, кен жыныстарын, минералдар мен рудаларды iрiктеуге, тегiстеуге, бекiту жұмыстарына, экскавация, таптау, тығыздау немесе алып шығуға арналған машиналар мен басқа жабдықтар (бульдозерлер, бiр шөмiштi механикалық экскаваторлар мен жол катогын қоса алғанда)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өздiгiнен жүретiн және шынжыр табансыз бульдозерлер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(автогрейдерлер) және өздiгiнен жүретiн тегiстеуiштер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жер тегiстегiштер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Тегiстегiш машиналар және өздiгiнен жүретiн жол таптауыштар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бiр шөмiштi фронталды тиегiштер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шөмiштi механикалық өздiгiнен жүретiн экскаваторлар және 360 градусқа бұрылу кабинасы бар шөмiштi тиегiштер (толық бұрылысты машиналар) (алдыңғы шөмiштi тиегiштерден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шөмiштi механикалық өздiгiнен жүретiн экскаваторлар және толық бұрылмайтын шөмiштi тиегiштер; кен өндiру өнеркәсiбiне арналған басқа да өздiгiнен жүретiн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28.92.28</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қайырмасы, әмбебапты қоса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жағдайларда пайдалануға арналған автомобиль-самосвалдар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оюға, таптауға немесе тығыздауға арналған басқа да машиналар, қоғамдық жұмыстарға, құрылысқа және ұқсас жұмыстарға арналған машиналар; қар тазалауыштар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оюға, таптауға немесе тығыздауға арналған баска да машиналар, қоғамдық жұмыстарға, құрылысқа және ұқсас жұмыстарға арналған машиналар; қар тазалауыштар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кендi және басқа да минералды заттарды сұрыптауға, ұсақтауға, араластыруға және ұқсас өңдеуге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кендi және басқа да минералды заттарды сұрыптауға, ұсақтауға, араластыруға және ұқсас өңдеуге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тракторлар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өндiру өнеркәсiбiне, карьерларды дайындауға және салуға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немесе қазба жүргiзу машиналарының немесе жердi оюға арналған машиналардың бөлшектерi; крандардың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тасты және ұқсас материалдарды сұрыптауға, ұсақтауға немесе басқа да өңдеуге арналған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 сусындарды және темекi өнiмдерiн өндiруге және қайта өңдеуге арналған жабдықты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сусын өнiмдерiн және темекi бұйымдарын өңдеуге арналған жабдық, оның бөлшектерiнен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тепкiш сүт сепараторлары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Сүттi өңдеуге және қайта өңдеуге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 немесе басқа топтамаларға енгiзiлмеген кептiрiлген көкөнiстердi ұсатуға немесе өңдеуге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сидра, жемiс шырындары мен ұқсас сусындарды өндiруге арналған ұқсас тығыздауыш пен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емес нан пiсiретiн пештер; тағамды дайындауға және жылытуға арналған тұрмыстық емес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өнiмдерiне арналған кептiргiштер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28.93.17</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өнiмдерiн немесе сусындарды, соның iшiнде басқа топтамаларға енгiзiлмеген, тондар мен майларды өнеркәсiптiк дайындауға немесе өндiруге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темекi бұйымдарын өндiруге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өнiмдерiн, сусындар мен темекiнi өңдеуге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өңдеуге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өнiмдерiн өңдеуге арналған жабдықтардың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Темекiнi өңдеуге арналған жабдықтардың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бидайды немесе құрғақ бұршақ дақылдарын тазалауға, сұрыптауға немесе калибрлеуге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тiгiн, үлбiр және былғары бұйымдарын дайындауға арналған жабдық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өру, тоқымашылық және тоқыма бұйымдарын тоқуды дайындауға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тоқыма материалдарын экструдирлеуге, созуға, текстурирлеуге немесе кесуге арналған жабдық; тоқыма талшықтарын дайындауға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машиналары; айналдыру, орау немесе орауыш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станоктары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Тоқу машиналары; тiгу және ұқсас машиналар; тарау-тоқу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үшін өңдеу бойынша машиналармен бiрге қолдануға арналған көмекшi жабдық матаға сурет салуға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өзге де машиналарды қоса алғанда, тоқыма және тiгiн өнеркәсiбiне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тiгiн иiрiлген жiбiн жууға, тазалауға, сығуға, кептiруге, үтiктеуге, ылғалды-жылу өңдеуге, бояуға, орауға және ұқсас өңдеуге арналған жабдық; фетрдi өңдеуге арналған жабдықтар; еден жабындыларын өндiруге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жуатын үйге арналған кiр жуу машиналары; құрғақтай тазалауға арналған машиналар; сыйымдылығы 10 кг-нан артық кептiру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Киiмге арналған орталықтан тепкiш кептiргiштер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машиналары (түптеу және тiгiн тұрмыстықтан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киiмдi және өзге де бұйымдарды жасауға немесе жөндеуге арналған аң терiсiн, былғарыны немесе иленген терiнi өңдеуге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киiмдi және басқа да бұйымдарды жасауға немесе жөндеуге арналған аң терiсiн, былғарыны немесе иленген терiнi өңдеуге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тiгiн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тiгiн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станоктарының және иiру машиналарының бөлшектерi мен құрылғылары және тоқыма және өзге де тiгiн бұйымдарын өндiруге және терiнi өңдеуге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станоктары мен иiру машиналарының бөлшектерi мен құрылғылары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өзге де тiгiн бұйымдарын өндiруге арналған және терiнi өңдеуге арналған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картонды дайындауға арналған техниканы ендiру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өндiруге арналған жабдық және оның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өндiруге арналған жабдық және оның бөлшектерiнен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қатырма қағазды өндiруге арналған жабдық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Резеңкенi, пластмассаларды және басқа полимер бұйымдарды қайта өңдеуге арналған жабдықты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резеңкенi өңдеуге арналған немесе басқа топтамаларға енгiзiлмеген осы материалдардан өнiм өндiруге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резеңкенi өңдеуге арналған немесе басқа топтамаларға енгiзiлмеген, осы материалдардан өнiм өндiруге арналған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резеңкенi өңдеуге арналған немесе басқа топтамаларға енгiзiлмеген, осы материалдардан бұйымдарды өндiруге арналған жабдық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және резеңкенi өңдеуге арналған немесе басқа топтамаларға енгiзiлмеген осы материалдардан бұйымдарды өндiруге арналған жабдық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арнайы мақсаттағы өзге машиналар мен жабдықтарды өндiру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Кiтапшалауды қоса алғанда түптеу машиналары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үлгiлерi мен қабаттарын жинауға, дайындауға немесе жасауға арналған машиналар, аппараттар және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Кеңселiк типтегiден басқа офсеттiк баспаға арналған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басқа да баспа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өткiзгiш баспа платаларын, жартылай өткiзгiш құрылғыларын, электронды кестелер немесе индикаторлар панелiн жасауға арналған машиналар мен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басымдылықпен жартылай өткiзгiш баспа платаларын, жартылай өткiзгiш құрылғыларын, электронды кестелер немесе индикаторлар панелiн жасауға арналған машиналар мен құрылғылар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өзге де арнайы мақсаттағы жабдық</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целлюлоза, қағаз немесе картон қағазға арналған кептiргiштер; басқа топтамаларға енгiзiлмеген, өнеркәсiп кептiргiштерi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Әткеншектер, алтыбақандар, тирлар және басқа да жәрмеңке аттракциондар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28.99.39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жабдығы; ұшақтардың ұшуына арналған құрылғылар; палубалық тежеуiш құрылғылары немесе ұқсас құрылғылар; шиналарды теңгеруге арналған жабдықтар; басқа топтамаларға енгiзiлмеген, арнайы мақсаттағы машиналар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түптеу машиналарының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көбінесе жартылай өткiзгiш баспа платаларын, жартылай өткiзгiш құрылғыларын, электронды кестелер немесе индикаторлар панелiн жасауға арналған машиналар мен құрылғылардың бөлшектерi; басқа да арнайы мақсаттағы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көбінесе жартылай өткiзгiш баспа платаларын, жартылай өткiзгiш құрылғыларын, электронды кестелер немесе индикаторлар панелiн жасауға арналған машиналар мен құрылғылардың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енгiзiлмеген, арнайы мақсаттағы машиналардың бөлшектерi</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арналаған іштен жану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көлемі 1000 куб. см астам емес автокөліктерге арналған ұшқындал от алатын карбюраторлық поршеньді іштен жану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көлемі 1000 куб. см жоғары автокөліктерге арналған ұшқынмен от алатын карбюраторлық поршеньді іштен жану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арналған қысымнан жалын шығаратын поршенді іштен жану қозғалтқыштары (дизельдік және жартылай дизелдік)</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жолаушылар автокөліктері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Цилиндрінің көлемі 1500 куб. см астам емес, ұшқындал от алатын іштен жану қозғалтқышы бар (карбюраторлық) жаңа автомобильдер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Цилиндрінің көлемі 1500 куб. см жоғары, іштен жанатын карбюраторлық қозғалтқышы бар жаңа жеңіл автокөліктер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дизельдік немесе жартылай дизельдік қозғалтқыштары бар жаңа жеңіл автокөліктер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арнайы автокөліктер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немесе одан көп адамды тасымалдауға арналаған автокөліктер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немесе одан көп адамды тасымалдауға арналаған автокөліктер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дизельдік немесе жартылай дизельдік қозғалтқыштары бар жаңа жүк автокөліктері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карбюраторлық қозғалтқышы бар жаңа жүк автомобильдері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тартқыштары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қозғалтқыштары бар шасси</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мамандандырылған автомобильдер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автомобильдер (кар шаналары; гольф-гольфкарта ойыншыларын тасымалдауға арналған автомобильдер және қозғалтқыштармен жарақтандырылған ұқсастары)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автомобильдер (өрт сөндіру, санитарлық апатты-техникалық және өзгелері)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құрамдарына арналған шанақтар; трейлерлер және жартылай тіркемелер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шанақтар; трейлерлер және жартылай тіркемелер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шанақтар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шанақтар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тіркелемелер; контейнерлер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бір немесе бірнеше түрімен жүктерді тасымалдауға арнайы арналған контейнерлер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Тұрғын-үйге немесе туризмге арналған тіркемелер және жартылай тіркемелер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тіркемелері және жартылай тіркемелері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қозғалтқыштармен жарақтандырылмаған өзге де автокөлік құралдарының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Тіркемелердің, жартылай тіркемелердің және қозғалтқыштармен жарақтандырылмаған өзге де автокөлік құралдарының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құрамдарының бөлшектері мен керек-жарақтарын, және олардың қозғалтқыштарын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құрамдарының бөлшектері мен керек-жарқтарын, және олардың қозғалтқыштарын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ұшу аппараттарында және кемелерде қолданылатын оталдыру білтесіне арналған сымдар жиынтығы және басқа да сымдар жиынтығы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ұшу аппараттарында және кемелерде қолданылатын тұтату шамдарына арналған сымдар жиынтығы мен басқа да сымдар жиынтығы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және оның бөлшектеріне арналған өзге де электр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Тұтату оттықтары; магнето; генератор-магнето; магнит маховиктер; бөлгіштер; тұтату катушкасы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Стартер-генераторлар тәрізді жұмыс істеуін қамтығандағы стартерлер; өзге де генераторлар және өзге де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өзге де; жарықтандырғыш, дабылберу, шыны тазартқыш, шыны жылытқыш, күңгірттенуге қарсы және булануға қарсы электр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және мотоциклдерге арналған өзге де электр жабдықтарының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және мотоциклдерге арналған өзге де электр жабдықтарының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құрамдарының өзге де бөлшектері мен керек-жарақтары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Автокөліктерге арналған отырғызатын орындар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Автокөліктерге арналған отырғызатын орындар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шанақтарына арналған бөлшектер мен керек-жарақтар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шанақтарына арналған бөлшектер мен керек-жарақтар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бөлшектері мен керек-жарақтары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бөлшектері мен керек-жарақтары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 жылжымалы құрам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 жылжымалы құрам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 және локомотивтерге арналған тендерлер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көзінен жұмыс істейтін темір жол локомотивтері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локомотивтер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темір жол локомотивтері және локомотивтер тендерлері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темір жол вагондары және трамвай вагондары, автомотристер және автодерзиналар (жөндеуге және техникалық қызмет көрсетуге арналған көлік құралдарынан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темір жол вагондары және рамвай вагондары, автомотристер және автодерзиналар (жөндеуге және техникалық қызмет көрсетуге арналған көлік құралдарынан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жылжымалы құрам</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және трамвай жолдарын жөндеуге және техникалық қызмет көрсетуге арналаған көлік құралдары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жолаушы, жүк және арнайы мақсаттағы темір жол және трамвай вагондары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жүк вагондары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мен арматураны қоса алғанда, темір жол локомотивтерінің, трамвайдың моторлы вагондарының және жылжымалы құрамының бөлшектері; қозғалысты басқаруға арналған механикалық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мен арматураны қоса алғанда, темір жол локомотивтерінің, трамвайдың моторлы вагондарының және жылжымалы құрамының бөлшектері; қозғалысты басқаруға арналған механикалық жабдықтар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 және ғарышта ұшу аппараттарын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 ғарыш және т.с. техника жасау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және ғарышқа ұшу аппараттарына арналған қозғалтқыштар; жерүсті авиациялық тренажерлар және олардың бөлшектері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іштен жану қозғалтқыштары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Турбореактивтік және турбовинттік қозғалтқыштар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 (турбореактивтіктен басқа)</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авиациялық тренажерлар және олардың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30.30.15</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жылу ұшқынымен авиациялық поршеньді оталу қозғалтқыштарына арналған бөлшектер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30.30.16</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Турбореактивтік және турбовинттік қозғалтқыштардың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(әуе шарлары, дирижабльдер; планерлер, дельтапландар және басқа да моторсыз ұшу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(әуе шарлары, дирижабльдер; планерлер, дельтапландар және басқа да моторсыз ұшу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 мен ұшақтар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ұшақтар (ұшақтар және басқа топтамаларға енгізілмеген, бос салмағы 2000 кг аспайтын өзге де ұшу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ұшақтар (ұшақтар және басқа топтарға енгізілмеген бос салмағы 2000 кг астам, бірақ 15000 кг аспайтын өзге де ұшу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ұшақтар (ұшақтар және басқа топтамаларға енгізілмеген бос салмағы 15000 кг жоғары өзге де ұшу аппараттары)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ғарыш аппараттары (жасанды серіктестіктерді қоса алғанда) мен зымыран-тасығыштар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ғарыш аппараттары (жасанды серіктестіктерді қоса алғанда) мен зымыран-тасығыштар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ғарыш аппараттарын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ғарыш аппараттарын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жиһаздарын жасау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 және оның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металл тірегі бар арнайы отыруға арналған жиһаз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ағаш тірегі бар арнайы отыруға арналған жиһаз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отыруға арналған жиһаз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жиһаздардың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жиһаздардың бөлшектері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және студиялық жиһаз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және сауда кәсіпорындарына арналған жиһаз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кеңсе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кеңсе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кәсіпорындарына арналған ағаш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жиһазын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өндіру</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арақаулар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арқауынан басқа матрастар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жиһаздар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жиһаздар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металл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бөлмеге, асхана мен қонақ бөлмеге арналған ағаш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ағаш жиһазы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31.09.14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жиһаз және өзге материалдардан жасалған, соның ішінде қамыстан, сабақтан, бамбуктан немесе соған ұқсас материалдан жасалған жиһаз</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тұрғызу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ғимараттары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ғимараттары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 (үйлерді) тұрғызу бойынша құрылыс жұмыстары (жаңа құрылыс, ғимараттарды жөндеу, қайта салу және қалпына келтіру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41.00.30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 (үйлерді) тұрғызу бойынша құрылыс жұмыстары (жаңа құрылыс, ғимараттарды жөндеу, қайта салу және қалпына келтіру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ғимараттарын салу бойынша құрылыс жұмыстары (жаңа құрылыс, жөндеу, қайта жаңарту, қалпына келтіру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41.00.40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 ғимараттарын салу бойынша құрылыс жұмыстары (жаңа құрылыс, жөндеу, қайта жаңарту, қалпына келтіру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темір жолдар; жолдар мен темір жолдар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Автомагистральдар мен жолдар; автомагистральдар мен жолдар құрылысы бойынша құрылыс жұмыстары </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(жер үстіден басқа), жолдар, көшелер, автомобиль және жүргіншілер жолдары және басқа да әуеайлақтардағы ұшу-қону жолақтары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(жер үстіден басқа), жолдар, көшелер, автомобиль және жүргіншілер жолдары және басқа да әуеайлақтардағы ұшу-қону жолақтары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Автомагитальдер (жер үстіден басқа), жолдар, көшелер, автомобиль және жүргіншілер жолдары және басқа да әуеайлақтардағы ұшу-қону жолақтары құрылысы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Автомагистральдар (жер үстіден басқа), жолдар, көшелер, автомобиль және жүргіншілер жолдары және басқа да әуеайлақтардағы ұшу-қону жолақтары құрылысы бойынша жұмыстар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 көпірлер мен тоннельдерді салу жөніндегі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тоннельдерді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тоннельдерді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құрылыстарды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бөлуге арналған инженерлік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бөлуге арналған инженерлік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материалдарды тасымалдауға арналған магистральды құбыржолдары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заттарды тасымалдауға арналған жергілікті құбыржолдары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суару (арналар) жүйелері; су құбырлары; суды өңдеу қондырғылары, ағын суларды қайта өңдеу қондырғылары және сорғы станциялары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бөлуге арналған инженерлік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құбыржолдарды төсеу бойы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жұмыстарды қоса алғанда, жергілікті құбыржолдар төсеу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суару (арналар) жүйелерін; су құбырларын; су өңдеу қондырғыларын, ағын суларды қайта өңдеу қондырғыларын және сорғы станцияларын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42.21.24</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артезиан ұңғымалары мен құдықтарды бұрғылау және кәріз жүйелерін орнату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Байланыспен және электр қуатымен қамтамасыз етуге арналған инженерлік обьектілердің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Байланыспен және электр қуатымен қамтамасыз етуге арналған инженерлік обьектілер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және магистральды байланыс желілері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және магистральды байланыс желілері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42.22.13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Байланыспен және электр қуатымен қамтамасыз етуге арналған азаматтық обьектілерді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және магистральды байланыс желілерін төсеу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жеткізгіш желілері және жергілікті байланыс желілерін төсеу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42.22.23</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құрылыстарын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және порт құрылыстары, дамбылар мен шлюз және оларға байланысты гидромеханикалық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және порт құрылыстары, дамбылар мен шлюз және оларға байланысты гидромеханикалық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және порт құрылыстары, дамбылар мен шлюз және оларға байланысты гидромеханикалық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42.91.20</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және порт құрылыстары, дамбылар мен шлюз және оларға байланысты гидромеханикалық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инженерлік объектілерді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азаматтық инженерлік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өндіруге және өңдеу өнеркәсібіне арналған кәсіпорындар мен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құрылыстары және демалыс орындары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азаматтық инженерлік құрылыстар</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азаматтық инженерлік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өндіруге және өңдеу өнеркәсібіне арналған кәсіпорындар мен құрылыстарды тұрғызу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42.99.22</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стадиондар мен спорт алаңдарын салу бойынша құрылыс жұмыстары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42.99.29</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азаматтық инженерлік құрылыстарды тұрғызу бойынша құрылыс жұмыстары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ЭҚЖЖ       - экономикалық қызмет түрлерiнiң жалпы жiктеуiшi.</w:t>
      </w:r>
    </w:p>
    <w:p>
      <w:pPr>
        <w:spacing w:after="0"/>
        <w:ind w:left="0"/>
        <w:jc w:val="both"/>
      </w:pPr>
      <w:r>
        <w:rPr>
          <w:rFonts w:ascii="Times New Roman"/>
          <w:b w:val="false"/>
          <w:i w:val="false"/>
          <w:color w:val="000000"/>
          <w:sz w:val="28"/>
        </w:rPr>
        <w:t>
            ЭҚТӨЖ      - экономикалық қызмет түрлерi бойынша өнiмнiң</w:t>
      </w:r>
    </w:p>
    <w:p>
      <w:pPr>
        <w:spacing w:after="0"/>
        <w:ind w:left="0"/>
        <w:jc w:val="both"/>
      </w:pPr>
      <w:r>
        <w:rPr>
          <w:rFonts w:ascii="Times New Roman"/>
          <w:b w:val="false"/>
          <w:i w:val="false"/>
          <w:color w:val="000000"/>
          <w:sz w:val="28"/>
        </w:rPr>
        <w:t>
                         жiктеуiшi.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