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2ae5" w14:textId="93a2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"Консулдық алым ставкаларының, сондай-ақ жеделдігі үшін консулдық алым ставкасының ең төменгі және ең жоғары базалық мөлшерін бекіту туралы" Қазақстан Республикасы Үкiметiнiң 2009 жылғы 19 ақпандағы № 197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маусымдағы № 781 Қаулысы. Күші жойылды - Қазақстан Республикасы Үкіметінің 2019 жылғы 20 ақпандағы № 74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20.02.2019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"Консулдық алым ставкаларының, сондай-ақ жеделдігі үшін консулдық алым ставкасының ең төменгі және ең жоғары базалық мөлшерін бекіту туралы" Қазақстан Республикасы Үкiметiнiң 2009 жылғы 19 ақпандағы № 197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6, 82-құжат) мынадай өзгерiс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консулдық алым ставкаларының, сондай-ақ жеделдігі үшін консулдық алым ставкасының ең төменгі және ең жоғары базалық </w:t>
      </w:r>
      <w:r>
        <w:rPr>
          <w:rFonts w:ascii="Times New Roman"/>
          <w:b w:val="false"/>
          <w:i w:val="false"/>
          <w:color w:val="000000"/>
          <w:sz w:val="28"/>
        </w:rPr>
        <w:t>мөлшерінде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визаларын беру" деген 2-тарау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024"/>
        <w:gridCol w:w="1571"/>
        <w:gridCol w:w="1431"/>
        <w:gridCol w:w="1253"/>
        <w:gridCol w:w="1326"/>
        <w:gridCol w:w="1464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өкілдікке немесе консулдық мекемеге виза беру туралы нотаны әзірлеу және басып шығару: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АЕК-тің 50%-ы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 АҚШ доллары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25 АҚШ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30 АҚШ доллары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3-75 евро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17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25 евро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3-65 ағылшын фунт стерлингі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15 ағылшын фунт стерлингі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20 ағылшын фунт стерлингі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мен заңды тұлғалардың шетелдіктер үшін виза беру туралы өтініштерін пысықтау және Қазақстан Республикасының шетелдердегі мекемелеріне нұсқау (визалық қолдау) жіберу: бір мәрте келу-кету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АЕК-тің 20%-ы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немесе одан да көп мәрте келу-кету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АЕК-тің 50%-ы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және оның мерзімін ұзарту: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1 - 400 АҚШ доллары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75 АҚШ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100 АҚШ доллары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 евро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65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90 евро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 ағылшын фунт стерлингі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60 ағылшын фунт стерлингі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80 ағылшын фунт стерлингі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мәртелік виза және оның мерзімін ұзарту: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1-400 АҚШ доллары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90 АҚШ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120 АҚШ доллары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 евро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96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130 евро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 ағылшын фунт стерлингі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75 ағылшын фунт стерлингі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100 ағылшын фунт стерлингі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мәртелік виза және оның мерзімін ұзарту: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1-400 АҚШ доллары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150 АҚШ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200 АҚШ доллары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 евро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115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150 евро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 ағылшын фунт стерлингі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100 ағылшын фунт стерлингі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135 ағылшын фунт стерлингі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және оның мерзімін ұзарту: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 АҚШ доллары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300 АҚШ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400 АҚШ доллары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1-460 евро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214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290 евро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1-380 ағылшын фунт стерлингі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190 ағылшын фунт стерлингі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250 ағылшын фунт стерлингі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паспортты жаңа паспортқа ауыстыру кезінде визаны қайта беру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 АҚШ доллары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1-460 евро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1-380 ағылшын фунт стерлингі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1868"/>
        <w:gridCol w:w="1774"/>
        <w:gridCol w:w="1868"/>
        <w:gridCol w:w="2598"/>
        <w:gridCol w:w="2418"/>
      </w:tblGrid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5-110 швейцар франкі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24 швейцар франкі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35 швейцар франкі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5-120 канада доллары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20 канада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25 канада доллары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450-9500 жапон иені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2125 жапон иені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2830 жапон иені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1-400 швейцар франкі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50 швейцар франкі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65 швейцар франкі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1-400 канада доллары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105 канада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140 канада доллары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78-31220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 иені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8500 жапон иені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11350 жапон иені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1-400 швейцар франкі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95 швейцар франкі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130 швейцар франкі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1-400 канада доллары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156 канада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210 канада доллары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78-31220 жапон иені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12750 жапон иені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17000 жапон иені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1-400 швейцар франкі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160 швейцар франкі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215 швейцар франкі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1-400 канада доллары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185 канада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245 канада доллары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78-31220 жапон иені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14860 жапон иені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19800 жапон иені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1-550 швейцар франкі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320 швейцар франкі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430 швейцар франкі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 канада доллары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350 канада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470 канада доллары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78-46820 жапон иені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күнде 28300 жапон иені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күнде 37700 жапон иені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1-550 швейцар франкі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 канада доллары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78-46820 жапон иені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6"/>
        <w:gridCol w:w="5864"/>
      </w:tblGrid>
      <w:tr>
        <w:trPr>
          <w:trHeight w:val="30" w:hRule="atLeast"/>
        </w:trPr>
        <w:tc>
          <w:tcPr>
            <w:tcW w:w="6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Премьер-Министрi</w:t>
            </w:r>
          </w:p>
        </w:tc>
        <w:tc>
          <w:tcPr>
            <w:tcW w:w="5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К.Мәсiмов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