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7df9" w14:textId="8b57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Кеден одағына мүше мемлекеттердің аумағынан импортталатын, өнеркәсіптік қайта өңдеуге арналған тауарлар тізбесін және көрсетілетін өнеркәсіптік қайта өңдеу кезінде алынған дайын өнім тізбесін, сондай-ақ Қазақстан Республикасының осындай тауарларды импорттайтын салық төлеушілерінің тізбесін бекіту туралы" Қазақстан Республикасы Үкіметінің 2011 жылғы 8 шілдедегі № 782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маусымдағы № 787 Қаулысы. Күші жойылды - Қазақстан Республикасы Үкіметінің 2017 жылғы 28 желтоқсандағы № 902 қаулысымен</w:t>
      </w:r>
    </w:p>
    <w:p>
      <w:pPr>
        <w:spacing w:after="0"/>
        <w:ind w:left="0"/>
        <w:jc w:val="both"/>
      </w:pPr>
      <w:r>
        <w:rPr>
          <w:rFonts w:ascii="Times New Roman"/>
          <w:b w:val="false"/>
          <w:i w:val="false"/>
          <w:color w:val="ff0000"/>
          <w:sz w:val="28"/>
        </w:rPr>
        <w:t xml:space="preserve">
      Ескерту. Күші жойылды - ҚР Үкіметінің 28.12.2017 </w:t>
      </w:r>
      <w:r>
        <w:rPr>
          <w:rFonts w:ascii="Times New Roman"/>
          <w:b w:val="false"/>
          <w:i w:val="false"/>
          <w:color w:val="ff0000"/>
          <w:sz w:val="28"/>
        </w:rPr>
        <w:t>№ 902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 Кеден одағына мүше мемлекеттердің аумағынан импортталатын, өнеркәсіптік қайта өңдеуге арналған тауарлар тізбесін және көрсетілген өнеркәсіптік қайта өңдеу кезінде алынған дайын өнім тізбесін, сондай-ақ Қазақстан Республикасының осындай тауарларды импорттайтын салық төлеушілерінің тізбесін бекіту туралы" Қазақстан Республикасы Үкіметінің 2011 жылғы 8 шілдедегі № 782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аумағына Кеден одағына мүше мемлекеттердің аумағынан импортталатын өнеркәсіптік қайта өңдеуге арналған тауарлар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аумағына Кеден одағына мүше мемлекеттердің аумағынан импортталған тауарларды өнеркәсіптік қайта өңдеу кезінде алынған дайын өнімнің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3) көрсетілген қаулымен бекітілген Қазақстан Республикасының аумағына Кеден одағына мүше мемлекеттердің аумағынан өнеркәсіптік қайта өңдеуге арналған тауарларды импорттайтын Қазақстан Республикасы салық төлеушілерінің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маусымдағы</w:t>
            </w:r>
            <w:r>
              <w:br/>
            </w:r>
            <w:r>
              <w:rPr>
                <w:rFonts w:ascii="Times New Roman"/>
                <w:b w:val="false"/>
                <w:i w:val="false"/>
                <w:color w:val="000000"/>
                <w:sz w:val="20"/>
              </w:rPr>
              <w:t>№ 787 қаулысына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8 шілдедегі</w:t>
            </w:r>
            <w:r>
              <w:br/>
            </w:r>
            <w:r>
              <w:rPr>
                <w:rFonts w:ascii="Times New Roman"/>
                <w:b w:val="false"/>
                <w:i w:val="false"/>
                <w:color w:val="000000"/>
                <w:sz w:val="20"/>
              </w:rPr>
              <w:t>№ 782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Республикасының аумағына Кеден одағына мүше мемлекеттердің аумағынан импортталатын, өнеркәсіптік қайта өңдеуге арналған тауарлар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107"/>
        <w:gridCol w:w="2440"/>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Майсыздалған құрғақ сүт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Пальмалық стеарин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1511 90 910 0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күнбағыс май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құмшекер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1701 991 00 1</w:t>
            </w:r>
          </w:p>
          <w:p>
            <w:pPr>
              <w:spacing w:after="20"/>
              <w:ind w:left="20"/>
              <w:jc w:val="both"/>
            </w:pPr>
            <w:r>
              <w:rPr>
                <w:rFonts w:ascii="Times New Roman"/>
                <w:b w:val="false"/>
                <w:i w:val="false"/>
                <w:color w:val="000000"/>
                <w:sz w:val="20"/>
              </w:rPr>
              <w:t>
1701 991 00 9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2501 009 19 0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пештерiнiң қыш тостағандары үшiн ұнтақталған кварцит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слюда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2525 10 000 0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май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маркалы тау-шайыры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ангедридi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 натрий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сода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уксус қышқылы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Қатайтқыш</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p>
            <w:pPr>
              <w:spacing w:after="20"/>
              <w:ind w:left="20"/>
              <w:jc w:val="both"/>
            </w:pPr>
            <w:r>
              <w:rPr>
                <w:rFonts w:ascii="Times New Roman"/>
                <w:b w:val="false"/>
                <w:i w:val="false"/>
                <w:color w:val="000000"/>
                <w:sz w:val="20"/>
              </w:rPr>
              <w:t>
3204 14 000 0</w:t>
            </w:r>
          </w:p>
          <w:p>
            <w:pPr>
              <w:spacing w:after="20"/>
              <w:ind w:left="20"/>
              <w:jc w:val="both"/>
            </w:pPr>
            <w:r>
              <w:rPr>
                <w:rFonts w:ascii="Times New Roman"/>
                <w:b w:val="false"/>
                <w:i w:val="false"/>
                <w:color w:val="000000"/>
                <w:sz w:val="20"/>
              </w:rPr>
              <w:t>
3204 13 000 0</w:t>
            </w:r>
          </w:p>
          <w:p>
            <w:pPr>
              <w:spacing w:after="20"/>
              <w:ind w:left="20"/>
              <w:jc w:val="both"/>
            </w:pPr>
            <w:r>
              <w:rPr>
                <w:rFonts w:ascii="Times New Roman"/>
                <w:b w:val="false"/>
                <w:i w:val="false"/>
                <w:color w:val="000000"/>
                <w:sz w:val="20"/>
              </w:rPr>
              <w:t>
3204 16 000 0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Эмальдар мен шыны тәрізді әйнекшелер, ангобалар (шликерлер) және ұқсас препараттар: өзгелері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эмальдар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Бітегіш</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негізіндегі эмаль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Бакелитті лак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 негізінде сумен сұйытылатын лак-бояу материалы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тегістегіштері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ТВВ, жүнге арналған суда еритін майлағыштар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p>
            <w:pPr>
              <w:spacing w:after="20"/>
              <w:ind w:left="20"/>
              <w:jc w:val="both"/>
            </w:pPr>
            <w:r>
              <w:rPr>
                <w:rFonts w:ascii="Times New Roman"/>
                <w:b w:val="false"/>
                <w:i w:val="false"/>
                <w:color w:val="000000"/>
                <w:sz w:val="20"/>
              </w:rPr>
              <w:t>
3809 91 000 0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 феноксолы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Майлау-суыту сұйықтығы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ұнтақ тәрізді лигносульфанаты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S-2026 Преполимер желімі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ПЭВД 10803-020 полиэтилен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ПЭНД 293-285Д полиэтилен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J, 1550 J полипропилен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TL-42100 Далтофоам желімі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Б-СВ30 технамид (табиғи)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ЛБС лагы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Антиадгезионды қабыршақ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Полиэтилендік жабу пленкасы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БОПП пленкасы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Кеуексіз және арқауланбаған, қабат-қабат емес, төсенішсіз және басқа материалдармен – поливинилбутрирелден ұқсас әдіспен қосылмаған пластмассадан жасалған тақтайлар, табақтар, пленкалар, белдіктер немесе таспалар, өзгелері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пленкасы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3920 10 890 0</w:t>
            </w:r>
          </w:p>
          <w:p>
            <w:pPr>
              <w:spacing w:after="20"/>
              <w:ind w:left="20"/>
              <w:jc w:val="both"/>
            </w:pPr>
            <w:r>
              <w:rPr>
                <w:rFonts w:ascii="Times New Roman"/>
                <w:b w:val="false"/>
                <w:i w:val="false"/>
                <w:color w:val="000000"/>
                <w:sz w:val="20"/>
              </w:rPr>
              <w:t>
3920 10 400 0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Силикондық тілімше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Қалпақшасы бар тығын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шелек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p>
            <w:pPr>
              <w:spacing w:after="20"/>
              <w:ind w:left="20"/>
              <w:jc w:val="both"/>
            </w:pPr>
            <w:r>
              <w:rPr>
                <w:rFonts w:ascii="Times New Roman"/>
                <w:b w:val="false"/>
                <w:i w:val="false"/>
                <w:color w:val="000000"/>
                <w:sz w:val="20"/>
              </w:rPr>
              <w:t>
3923 50 900 0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резеңкелер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Қарағайдан кесілген ағаш материалдары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 материалдары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 материалдары (қайың, көктерек)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жапырақтылар тұқымынан ағартылған сульфатты целлюлоза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Макулатура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Гофрирленген картонның тегіс қабатына арналған картон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Гофрирленген картонның тегіс қабатына арналған картон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қабаты ағартылған гофрирленген картонның тегіс қабатына арналған картон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оқшаулағыш қағаз</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4804 31 10 0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картон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4805 93 800 0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жіңішке меринос жүні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2311-ПП жартылай жүнді мата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жасалған боз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p>
            <w:pPr>
              <w:spacing w:after="20"/>
              <w:ind w:left="20"/>
              <w:jc w:val="both"/>
            </w:pPr>
            <w:r>
              <w:rPr>
                <w:rFonts w:ascii="Times New Roman"/>
                <w:b w:val="false"/>
                <w:i w:val="false"/>
                <w:color w:val="000000"/>
                <w:sz w:val="20"/>
              </w:rPr>
              <w:t>
5208 32 160 0</w:t>
            </w:r>
          </w:p>
          <w:p>
            <w:pPr>
              <w:spacing w:after="20"/>
              <w:ind w:left="20"/>
              <w:jc w:val="both"/>
            </w:pPr>
            <w:r>
              <w:rPr>
                <w:rFonts w:ascii="Times New Roman"/>
                <w:b w:val="false"/>
                <w:i w:val="false"/>
                <w:color w:val="000000"/>
                <w:sz w:val="20"/>
              </w:rPr>
              <w:t>
5208 32 960 0</w:t>
            </w:r>
          </w:p>
          <w:p>
            <w:pPr>
              <w:spacing w:after="20"/>
              <w:ind w:left="20"/>
              <w:jc w:val="both"/>
            </w:pPr>
            <w:r>
              <w:rPr>
                <w:rFonts w:ascii="Times New Roman"/>
                <w:b w:val="false"/>
                <w:i w:val="false"/>
                <w:color w:val="000000"/>
                <w:sz w:val="20"/>
              </w:rPr>
              <w:t>
5208 52 000 0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жасалған фланель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Матрацтық тарту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мата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"Walls FR(250) Banox 440, 440 dark navy қара-көк, 100% м/м., ТО" матасы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С38-ЮД (қара) "Молескин-стандарт Р 27-ТО-130" матасы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"Walls T (250). 6.4.1., қара-көк 80%-ы м/м, 20% п/э, оның ішінде АУ, 260 (г/ м2) МВО" матасы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Полиэфирлі-вискозды маталар: артикул 18305 "Рип-Стоп 230"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p>
            <w:pPr>
              <w:spacing w:after="20"/>
              <w:ind w:left="20"/>
              <w:jc w:val="both"/>
            </w:pPr>
            <w:r>
              <w:rPr>
                <w:rFonts w:ascii="Times New Roman"/>
                <w:b w:val="false"/>
                <w:i w:val="false"/>
                <w:color w:val="000000"/>
                <w:sz w:val="20"/>
              </w:rPr>
              <w:t>
5211 39 000 0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Қатырғы (зығыр 100 %)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"Ортекс" ППВТ жібі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Полиакрилонитрилендік талшық (ПАН-тартқы)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Термофорт 220 артикул 1022 отқа төзімді мата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 81411, 81407, 81412, 81423 "Лидер" матасы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 1215-ч "Рип-стоп" 220 матасы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Полиэфирлі-вискозды маталар: артикул 82039, 3221, 87001, 83007, бір түсті боялған және ағартылған"Флагман", "Классика"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5515 11 100 0</w:t>
            </w:r>
          </w:p>
          <w:p>
            <w:pPr>
              <w:spacing w:after="20"/>
              <w:ind w:left="20"/>
              <w:jc w:val="both"/>
            </w:pPr>
            <w:r>
              <w:rPr>
                <w:rFonts w:ascii="Times New Roman"/>
                <w:b w:val="false"/>
                <w:i w:val="false"/>
                <w:color w:val="000000"/>
                <w:sz w:val="20"/>
              </w:rPr>
              <w:t>
5515 11 300 0</w:t>
            </w:r>
          </w:p>
          <w:p>
            <w:pPr>
              <w:spacing w:after="20"/>
              <w:ind w:left="20"/>
              <w:jc w:val="both"/>
            </w:pPr>
            <w:r>
              <w:rPr>
                <w:rFonts w:ascii="Times New Roman"/>
                <w:b w:val="false"/>
                <w:i w:val="false"/>
                <w:color w:val="000000"/>
                <w:sz w:val="20"/>
              </w:rPr>
              <w:t>
5515 11 900 0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 С2270 1/27 (қ.жусан) матасы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5515 13 990 0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 С32-ПП жартылай жүнді мата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5515 13 990 0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"Техбонд" полиэфирлі маталы емес жайма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Синтепон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5604 10 000 0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Құлақшалы, киперлі мақта-маталы таспа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қимасы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жабысқыш. Қара ілмек, ілгегі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белбеу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5903 10 900 9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"Дублерин" астарлық материал</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ТЛМ электр оқшаулағыш құбырлар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синтетикалық (тығыздау)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моножіптен жасалған мата торлары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МКРКУ-45 № 10 трапеция тәрізді сына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бұйымдар. ШСП-32 № 2/250 түтікті тоқтатқыш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бұйымдар. ШСП-32 № 2/300 түтікті тоқтатқыш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төзімді бұйымдар. ША № 4 түзу кірпіш</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төзімді бұйымдар. ША № 5 түзу кірпіш</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төзімді бұйымдар. ША № 6 түзу кірпіш</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ША № 9 түзу кірпіш</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 № 49 ұялы түзу кірпіш</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Периклазды тиек салымы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ШСП-32 № 10 ожауынан болатты құю үшін тоқтатқыш отқа төзімді бұйымдар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ШСП-32 № 33/30 стакандары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ШСП-32 № 33/35 стакандары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ШСП-32 № 33/40 стакандары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жұтатын, шағылыстыратын немесе шағылыстырмайтын қабаты бар арқауланбаған шыны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жұтатын, шағылыстыратын немесе шағылыстырмайтын қабаты бар, өзгесі, қалыңдығы 3,5 мм астам, бірақ 4,5 мм аспайтын шыны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7005 10 300 0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жұтатын, шағылыстыратын немесе шағылыстырмайтын қабаты бар, өзгесі, қалыңдығы 4,5 мм астам шыны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өзге шыны: ауқымы боялған (көлемі күңгірттелген), сөндірілген, жапсырмалы немесе тек тегістелген: қалыңдығы 3,5 мм астам, бірақ 4,5 мм аспайтын шыны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7005 21 300 0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өзге шыны: ауқымы боялған (көлемі күңгірттелген), сөндірілген, жапсырмалы немесе тек тегістелген: қалыңдығы 4,5 мм астам шыны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7005 21 800 0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өзге шыны: қалыңдығы 3,5 мм астам, бірақ 4,5 мм аспайтын шыны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өзге шыны: қалыңдығы 4,5 мм астам шыны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бандажды таспа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РАТЛ шыны мата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FeMnSi 17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 мм фракциясы СК-20 силикокальцийі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құбырлар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илек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Суықтан созылған жұқа табақты орамдалған болат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мыстан жасалған жолақшалар, тіліктер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жолақша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7211 19 000 0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А500СП арматурасы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шеңбер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конструкциялық болаттан жасалған шыбықтар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Көмірлігі төмен қара металдан жасалған сым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электр-техникалық болаттан жасалған болатты илем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28С маркалы шыбықтар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Ат-800 арматурасы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созбасым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7228 30 890 0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жолақша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7228 30 890 0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70, 80, 90, 110 болатын ШХ15СГ-ПВ сортты илек;</w:t>
            </w:r>
          </w:p>
          <w:p>
            <w:pPr>
              <w:spacing w:after="20"/>
              <w:ind w:left="20"/>
              <w:jc w:val="both"/>
            </w:pPr>
            <w:r>
              <w:rPr>
                <w:rFonts w:ascii="Times New Roman"/>
                <w:b w:val="false"/>
                <w:i w:val="false"/>
                <w:color w:val="000000"/>
                <w:sz w:val="20"/>
              </w:rPr>
              <w:t>
Диаметрі 19.3, 20.5, 23, 23.5, 32, 34, 42.7 болатын ШХ15СГ-ПВ сортты илек;</w:t>
            </w:r>
          </w:p>
          <w:p>
            <w:pPr>
              <w:spacing w:after="20"/>
              <w:ind w:left="20"/>
              <w:jc w:val="both"/>
            </w:pPr>
            <w:r>
              <w:rPr>
                <w:rFonts w:ascii="Times New Roman"/>
                <w:b w:val="false"/>
                <w:i w:val="false"/>
                <w:color w:val="000000"/>
                <w:sz w:val="20"/>
              </w:rPr>
              <w:t>
Диаметрі 28, 30, 32, 35, 37, 40, 42 болатын ШХ15СГ-ПВ сортты илем;</w:t>
            </w:r>
          </w:p>
          <w:p>
            <w:pPr>
              <w:spacing w:after="20"/>
              <w:ind w:left="20"/>
              <w:jc w:val="both"/>
            </w:pPr>
            <w:r>
              <w:rPr>
                <w:rFonts w:ascii="Times New Roman"/>
                <w:b w:val="false"/>
                <w:i w:val="false"/>
                <w:color w:val="000000"/>
                <w:sz w:val="20"/>
              </w:rPr>
              <w:t>
Диаметрі 85 болатын ШХ4-ПВ сортты илем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p>
            <w:pPr>
              <w:spacing w:after="20"/>
              <w:ind w:left="20"/>
              <w:jc w:val="both"/>
            </w:pPr>
            <w:r>
              <w:rPr>
                <w:rFonts w:ascii="Times New Roman"/>
                <w:b w:val="false"/>
                <w:i w:val="false"/>
                <w:color w:val="000000"/>
                <w:sz w:val="20"/>
              </w:rPr>
              <w:t>
7228 50 400 0</w:t>
            </w:r>
          </w:p>
          <w:p>
            <w:pPr>
              <w:spacing w:after="20"/>
              <w:ind w:left="20"/>
              <w:jc w:val="both"/>
            </w:pPr>
            <w:r>
              <w:rPr>
                <w:rFonts w:ascii="Times New Roman"/>
                <w:b w:val="false"/>
                <w:i w:val="false"/>
                <w:color w:val="000000"/>
                <w:sz w:val="20"/>
              </w:rPr>
              <w:t>
7228 30 490 0</w:t>
            </w:r>
          </w:p>
          <w:p>
            <w:pPr>
              <w:spacing w:after="20"/>
              <w:ind w:left="20"/>
              <w:jc w:val="both"/>
            </w:pPr>
            <w:r>
              <w:rPr>
                <w:rFonts w:ascii="Times New Roman"/>
                <w:b w:val="false"/>
                <w:i w:val="false"/>
                <w:color w:val="000000"/>
                <w:sz w:val="20"/>
              </w:rPr>
              <w:t>
7228 30 610 0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суық күйінде деформацияланған құбырлар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құбырлар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дәнекерлеуші сопақ құбырлар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құбырлары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құймадағы ЛС маркалы құйма жез</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жез шыбықтар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жолақшалар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7409 19 000 0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жез шыбықтар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Никелденген мыс өткізгіш</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құбырлар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қорытпасынан жасалған мата торлары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созбасымы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Лигирленбеген алюминийден жасалған сым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таспа (фольга)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таспа (шиналар)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7606 11 910 0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Алюминийлі фольга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7607 11 900 0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өзгерткіштер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айырып-қосқыштар, айырғыштар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 ТОП, ТЗЛ, ТШЛ, ТШП трансформаторлары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8504 31 290 0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БССДЗ қондырғысы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Е849, Е854, Е855 өзгерткіштер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ППБР-2 үзгіштер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РП, РН, РЭ, РСВ реле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 ПБОТ, ПЭЭА өткізгіші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 өткізгіші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эмальданған, лакталған өткізгіш</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ИПЭЛС өту оқшаулағышы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8546 20 990 0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1800 электр энергиясын есептегіші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ПСЧ электр энергиясын есептегіші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Амперметрлер, вольтметрлер, милливольтметрлер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батырмалар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маусымдағы</w:t>
            </w:r>
            <w:r>
              <w:br/>
            </w:r>
            <w:r>
              <w:rPr>
                <w:rFonts w:ascii="Times New Roman"/>
                <w:b w:val="false"/>
                <w:i w:val="false"/>
                <w:color w:val="000000"/>
                <w:sz w:val="20"/>
              </w:rPr>
              <w:t>№ 787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8 шілдедегі</w:t>
            </w:r>
            <w:r>
              <w:br/>
            </w:r>
            <w:r>
              <w:rPr>
                <w:rFonts w:ascii="Times New Roman"/>
                <w:b w:val="false"/>
                <w:i w:val="false"/>
                <w:color w:val="000000"/>
                <w:sz w:val="20"/>
              </w:rPr>
              <w:t>№ 782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аумағына Кеден одағына мүше мемлекеттердің аумағынан импортталған тауарларды өнеркәсіптік қайта өңдеу кезінде алынған дайын өнімнің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151"/>
        <w:gridCol w:w="6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Дезодориттелген тазаланған күнбағыс майы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Кетчуп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сабыны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гофрлеуге арналған қағаз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гофрлеуге арналған қатырма қағаз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Гофроқораптар, тор жәшіктер, төсемдер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салуға арналған қағаз лотоктары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өндірісіне арналған жартылай жүн аралас иірілген жіп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5107 20 590 0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тігілген күспе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трикотаж бұйымдары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p>
            <w:pPr>
              <w:spacing w:after="20"/>
              <w:ind w:left="20"/>
              <w:jc w:val="both"/>
            </w:pPr>
            <w:r>
              <w:rPr>
                <w:rFonts w:ascii="Times New Roman"/>
                <w:b w:val="false"/>
                <w:i w:val="false"/>
                <w:color w:val="000000"/>
                <w:sz w:val="20"/>
              </w:rPr>
              <w:t>
6110 11 300 0</w:t>
            </w:r>
          </w:p>
          <w:p>
            <w:pPr>
              <w:spacing w:after="20"/>
              <w:ind w:left="20"/>
              <w:jc w:val="both"/>
            </w:pPr>
            <w:r>
              <w:rPr>
                <w:rFonts w:ascii="Times New Roman"/>
                <w:b w:val="false"/>
                <w:i w:val="false"/>
                <w:color w:val="000000"/>
                <w:sz w:val="20"/>
              </w:rPr>
              <w:t>
6110 11 900 0</w:t>
            </w:r>
          </w:p>
          <w:p>
            <w:pPr>
              <w:spacing w:after="20"/>
              <w:ind w:left="20"/>
              <w:jc w:val="both"/>
            </w:pPr>
            <w:r>
              <w:rPr>
                <w:rFonts w:ascii="Times New Roman"/>
                <w:b w:val="false"/>
                <w:i w:val="false"/>
                <w:color w:val="000000"/>
                <w:sz w:val="20"/>
              </w:rPr>
              <w:t>
6117 10 000 0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жылы және жағасы бар күнделікті киілетін пальто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w:t>
            </w:r>
          </w:p>
          <w:p>
            <w:pPr>
              <w:spacing w:after="20"/>
              <w:ind w:left="20"/>
              <w:jc w:val="both"/>
            </w:pPr>
            <w:r>
              <w:rPr>
                <w:rFonts w:ascii="Times New Roman"/>
                <w:b w:val="false"/>
                <w:i w:val="false"/>
                <w:color w:val="000000"/>
                <w:sz w:val="20"/>
              </w:rPr>
              <w:t>
әскерилерге арналған формалық жейде;</w:t>
            </w:r>
          </w:p>
          <w:p>
            <w:pPr>
              <w:spacing w:after="20"/>
              <w:ind w:left="20"/>
              <w:jc w:val="both"/>
            </w:pPr>
            <w:r>
              <w:rPr>
                <w:rFonts w:ascii="Times New Roman"/>
                <w:b w:val="false"/>
                <w:i w:val="false"/>
                <w:color w:val="000000"/>
                <w:sz w:val="20"/>
              </w:rPr>
              <w:t>
ерлер жейдесі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шалбар;</w:t>
            </w:r>
          </w:p>
          <w:p>
            <w:pPr>
              <w:spacing w:after="20"/>
              <w:ind w:left="20"/>
              <w:jc w:val="both"/>
            </w:pPr>
            <w:r>
              <w:rPr>
                <w:rFonts w:ascii="Times New Roman"/>
                <w:b w:val="false"/>
                <w:i w:val="false"/>
                <w:color w:val="000000"/>
                <w:sz w:val="20"/>
              </w:rPr>
              <w:t>
ерлердің жартылай комбинезоны;</w:t>
            </w:r>
          </w:p>
          <w:p>
            <w:pPr>
              <w:spacing w:after="20"/>
              <w:ind w:left="20"/>
              <w:jc w:val="both"/>
            </w:pPr>
            <w:r>
              <w:rPr>
                <w:rFonts w:ascii="Times New Roman"/>
                <w:b w:val="false"/>
                <w:i w:val="false"/>
                <w:color w:val="000000"/>
                <w:sz w:val="20"/>
              </w:rPr>
              <w:t>
ерлердің жұмыс комбинезоны;</w:t>
            </w:r>
          </w:p>
          <w:p>
            <w:pPr>
              <w:spacing w:after="20"/>
              <w:ind w:left="20"/>
              <w:jc w:val="both"/>
            </w:pPr>
            <w:r>
              <w:rPr>
                <w:rFonts w:ascii="Times New Roman"/>
                <w:b w:val="false"/>
                <w:i w:val="false"/>
                <w:color w:val="000000"/>
                <w:sz w:val="20"/>
              </w:rPr>
              <w:t>
күнделікті киюге арналған нысанды шалбарлар, ерлер шалбары, мектепке арналған шалбар, ерлерге арналған шолақ шалбар;</w:t>
            </w:r>
          </w:p>
          <w:p>
            <w:pPr>
              <w:spacing w:after="20"/>
              <w:ind w:left="20"/>
              <w:jc w:val="both"/>
            </w:pPr>
            <w:r>
              <w:rPr>
                <w:rFonts w:ascii="Times New Roman"/>
                <w:b w:val="false"/>
                <w:i w:val="false"/>
                <w:color w:val="000000"/>
                <w:sz w:val="20"/>
              </w:rPr>
              <w:t>
ерлер костюмі, мектеп пенжагы;</w:t>
            </w:r>
          </w:p>
          <w:p>
            <w:pPr>
              <w:spacing w:after="20"/>
              <w:ind w:left="20"/>
              <w:jc w:val="both"/>
            </w:pPr>
            <w:r>
              <w:rPr>
                <w:rFonts w:ascii="Times New Roman"/>
                <w:b w:val="false"/>
                <w:i w:val="false"/>
                <w:color w:val="000000"/>
                <w:sz w:val="20"/>
              </w:rPr>
              <w:t>
әскерилерге арналған арнайы жазғы костюмдер;</w:t>
            </w:r>
          </w:p>
          <w:p>
            <w:pPr>
              <w:spacing w:after="20"/>
              <w:ind w:left="20"/>
              <w:jc w:val="both"/>
            </w:pPr>
            <w:r>
              <w:rPr>
                <w:rFonts w:ascii="Times New Roman"/>
                <w:b w:val="false"/>
                <w:i w:val="false"/>
                <w:color w:val="000000"/>
                <w:sz w:val="20"/>
              </w:rPr>
              <w:t>
жылы ерлер костюмі;</w:t>
            </w:r>
          </w:p>
          <w:p>
            <w:pPr>
              <w:spacing w:after="20"/>
              <w:ind w:left="20"/>
              <w:jc w:val="both"/>
            </w:pPr>
            <w:r>
              <w:rPr>
                <w:rFonts w:ascii="Times New Roman"/>
                <w:b w:val="false"/>
                <w:i w:val="false"/>
                <w:color w:val="000000"/>
                <w:sz w:val="20"/>
              </w:rPr>
              <w:t>
төмен температурадан қорғайтын костюм;</w:t>
            </w:r>
          </w:p>
          <w:p>
            <w:pPr>
              <w:spacing w:after="20"/>
              <w:ind w:left="20"/>
              <w:jc w:val="both"/>
            </w:pPr>
            <w:r>
              <w:rPr>
                <w:rFonts w:ascii="Times New Roman"/>
                <w:b w:val="false"/>
                <w:i w:val="false"/>
                <w:color w:val="000000"/>
                <w:sz w:val="20"/>
              </w:rPr>
              <w:t>
жоғары температурадан қорғайтын ерлер костюмі;</w:t>
            </w:r>
          </w:p>
          <w:p>
            <w:pPr>
              <w:spacing w:after="20"/>
              <w:ind w:left="20"/>
              <w:jc w:val="both"/>
            </w:pPr>
            <w:r>
              <w:rPr>
                <w:rFonts w:ascii="Times New Roman"/>
                <w:b w:val="false"/>
                <w:i w:val="false"/>
                <w:color w:val="000000"/>
                <w:sz w:val="20"/>
              </w:rPr>
              <w:t>
мұнай және мұнай өнімдерінен қорғайтын костюм;</w:t>
            </w:r>
          </w:p>
          <w:p>
            <w:pPr>
              <w:spacing w:after="20"/>
              <w:ind w:left="20"/>
              <w:jc w:val="both"/>
            </w:pPr>
            <w:r>
              <w:rPr>
                <w:rFonts w:ascii="Times New Roman"/>
                <w:b w:val="false"/>
                <w:i w:val="false"/>
                <w:color w:val="000000"/>
                <w:sz w:val="20"/>
              </w:rPr>
              <w:t>
ерлер костюмі (жейде және шалбар), қышқылдардан қорғайтын костюм, халат;</w:t>
            </w:r>
          </w:p>
          <w:p>
            <w:pPr>
              <w:spacing w:after="20"/>
              <w:ind w:left="20"/>
              <w:jc w:val="both"/>
            </w:pPr>
            <w:r>
              <w:rPr>
                <w:rFonts w:ascii="Times New Roman"/>
                <w:b w:val="false"/>
                <w:i w:val="false"/>
                <w:color w:val="000000"/>
                <w:sz w:val="20"/>
              </w:rPr>
              <w:t>
далалық жылы костюм (жейде және шалбар, жартылай комбинезон);</w:t>
            </w:r>
          </w:p>
          <w:p>
            <w:pPr>
              <w:spacing w:after="20"/>
              <w:ind w:left="20"/>
              <w:jc w:val="both"/>
            </w:pPr>
            <w:r>
              <w:rPr>
                <w:rFonts w:ascii="Times New Roman"/>
                <w:b w:val="false"/>
                <w:i w:val="false"/>
                <w:color w:val="000000"/>
                <w:sz w:val="20"/>
              </w:rPr>
              <w:t>
жылы десанттық дала костюмі;</w:t>
            </w:r>
          </w:p>
          <w:p>
            <w:pPr>
              <w:spacing w:after="20"/>
              <w:ind w:left="20"/>
              <w:jc w:val="both"/>
            </w:pPr>
            <w:r>
              <w:rPr>
                <w:rFonts w:ascii="Times New Roman"/>
                <w:b w:val="false"/>
                <w:i w:val="false"/>
                <w:color w:val="000000"/>
                <w:sz w:val="20"/>
              </w:rPr>
              <w:t>
жазғы далалық костюм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пальто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қыстық жиынтық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жұмыс м/м костюмі;</w:t>
            </w:r>
          </w:p>
          <w:p>
            <w:pPr>
              <w:spacing w:after="20"/>
              <w:ind w:left="20"/>
              <w:jc w:val="both"/>
            </w:pPr>
            <w:r>
              <w:rPr>
                <w:rFonts w:ascii="Times New Roman"/>
                <w:b w:val="false"/>
                <w:i w:val="false"/>
                <w:color w:val="000000"/>
                <w:sz w:val="20"/>
              </w:rPr>
              <w:t>
дәнекерлеушілерге арналған отқа төзімді матадан жасалған (күртеше, шалбар) костюмы;</w:t>
            </w:r>
          </w:p>
          <w:p>
            <w:pPr>
              <w:spacing w:after="20"/>
              <w:ind w:left="20"/>
              <w:jc w:val="both"/>
            </w:pPr>
            <w:r>
              <w:rPr>
                <w:rFonts w:ascii="Times New Roman"/>
                <w:b w:val="false"/>
                <w:i w:val="false"/>
                <w:color w:val="000000"/>
                <w:sz w:val="20"/>
              </w:rPr>
              <w:t>
ерлердің кителі, шалбары;</w:t>
            </w:r>
          </w:p>
          <w:p>
            <w:pPr>
              <w:spacing w:after="20"/>
              <w:ind w:left="20"/>
              <w:jc w:val="both"/>
            </w:pPr>
            <w:r>
              <w:rPr>
                <w:rFonts w:ascii="Times New Roman"/>
                <w:b w:val="false"/>
                <w:i w:val="false"/>
                <w:color w:val="000000"/>
                <w:sz w:val="20"/>
              </w:rPr>
              <w:t>
қызмет атқаруға арналған костюм;</w:t>
            </w:r>
          </w:p>
          <w:p>
            <w:pPr>
              <w:spacing w:after="20"/>
              <w:ind w:left="20"/>
              <w:jc w:val="both"/>
            </w:pPr>
            <w:r>
              <w:rPr>
                <w:rFonts w:ascii="Times New Roman"/>
                <w:b w:val="false"/>
                <w:i w:val="false"/>
                <w:color w:val="000000"/>
                <w:sz w:val="20"/>
              </w:rPr>
              <w:t>
электриктерге арналған костюм;</w:t>
            </w:r>
          </w:p>
          <w:p>
            <w:pPr>
              <w:spacing w:after="20"/>
              <w:ind w:left="20"/>
              <w:jc w:val="both"/>
            </w:pPr>
            <w:r>
              <w:rPr>
                <w:rFonts w:ascii="Times New Roman"/>
                <w:b w:val="false"/>
                <w:i w:val="false"/>
                <w:color w:val="000000"/>
                <w:sz w:val="20"/>
              </w:rPr>
              <w:t>
электриктерге арналған жылы костюм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Әскерилерге арналған китель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жартылай комбинезоны;</w:t>
            </w:r>
          </w:p>
          <w:p>
            <w:pPr>
              <w:spacing w:after="20"/>
              <w:ind w:left="20"/>
              <w:jc w:val="both"/>
            </w:pPr>
            <w:r>
              <w:rPr>
                <w:rFonts w:ascii="Times New Roman"/>
                <w:b w:val="false"/>
                <w:i w:val="false"/>
                <w:color w:val="000000"/>
                <w:sz w:val="20"/>
              </w:rPr>
              <w:t>
әйелдердің жартылай жұмыс комбинезоны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 жейде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әйелдерге арналған нысанды көйлек, нысанды блузка, белдемше, әйелдерге арналған нысанды шалбар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(көрпе тысы, ақжайма, жастық тысы)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контейнерлер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6305 32 110 0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 қап және полиэтиленді астар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Баскиім, панама, пилотка, нысанды берет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6505 90 900 0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гидрооқшаулағыш битумды полимерлік жабындық орама материалы битумды полимерлік шыны талшықты негізінен:</w:t>
            </w:r>
          </w:p>
          <w:p>
            <w:pPr>
              <w:spacing w:after="20"/>
              <w:ind w:left="20"/>
              <w:jc w:val="both"/>
            </w:pPr>
            <w:r>
              <w:rPr>
                <w:rFonts w:ascii="Times New Roman"/>
                <w:b w:val="false"/>
                <w:i w:val="false"/>
                <w:color w:val="000000"/>
                <w:sz w:val="20"/>
              </w:rPr>
              <w:t>
- павлокром</w:t>
            </w:r>
          </w:p>
          <w:p>
            <w:pPr>
              <w:spacing w:after="20"/>
              <w:ind w:left="20"/>
              <w:jc w:val="both"/>
            </w:pPr>
            <w:r>
              <w:rPr>
                <w:rFonts w:ascii="Times New Roman"/>
                <w:b w:val="false"/>
                <w:i w:val="false"/>
                <w:color w:val="000000"/>
                <w:sz w:val="20"/>
              </w:rPr>
              <w:t>
- стеклокром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қырналған, тесілген, эмалданған немесе өзге де тәсілмен өңделген, бірақ рамаға салынбаған немесе басқа материалдармен қиыстырылмаған 7003, 7004 немесе 7005 тауар позицияларындағы шыны:</w:t>
            </w:r>
          </w:p>
          <w:p>
            <w:pPr>
              <w:spacing w:after="20"/>
              <w:ind w:left="20"/>
              <w:jc w:val="both"/>
            </w:pPr>
            <w:r>
              <w:rPr>
                <w:rFonts w:ascii="Times New Roman"/>
                <w:b w:val="false"/>
                <w:i w:val="false"/>
                <w:color w:val="000000"/>
                <w:sz w:val="20"/>
              </w:rPr>
              <w:t>
өзгелері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шыны эмалданған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шыны: массасы боялған (көлемі күңгірттетілген), сөндірілген, бастырылған немесе шағылыстыратын немесе шағылыстырмайтын қабаты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шыныны қоса алғанда қауіпсіз шыны немесе көп қабатты-шыңдалған қауіпсіз шыны, өзгелері тікбұрышты түрде жақтары 650 мм кем емес, бірақ 2200 мм аспайтын, қалыңдығы 3,2 мм кем емес, бірақ 10 мм аспайтын мөлшерде, құрамында 0,02%-дан аспайтын темір оксиді бар, бұдыр немесе толқын тәрізді немесе пирамида сияқты үсті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(шыңдалған) немесе көп қабатты қауіпсіз шыныны – нығыздалған (шыңдалған) қауіпсіз шыныны қоса алғанда, қауіпсіз шыны, өзгелері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қауіпсіз – өзгелері (триплекс- қауіпсіз)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оқшауланған шыны пакеттері: және шыныдан жасалған бұйымдар, периметрі бойынша саңылаусыз қосылған және ауа қабатымен, басқа газдармен бөлінген шынының екі табағынан тұратын немесе вакумдалған аралықтары бар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артқы жақты шолу айналары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Рамасыз шыны айналар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380-2005 одан әрі илеуге арналған шаршы үздіксіз құйылған дайындама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7207 11 140 0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Сэндвич-панелдер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Сфералық подшипниктер 53518АН (22218W33), 53520AH (22220W33), 53522ЛН (22222MBW33), 53524ЛН (22224MBW33), 53526ЛН (22226MBW33), 53528ЛН (22228MBW33), 53530ЛН (22230MBW33), 53532 (22232MBW33), 53614АН (22314W33), 53615АН (22315W33), 53616АН (22316W33), 53618ЛН (22318MBW33), 53620ЛН (22320MBW33), 53626ЛН (22326MBW33), 53628ЛН (22328MBW33), 3053132ЛН (23032MBW33), 30-3053232ЛН (23232MBW33С3)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цилиндрлі аунақшасы бар аунақшалы радикалды подшипниктер 36-232726Е2М, 36-42726Е2М, 30-232726Л4М, 30-42726Л4М, 30-232726Е2М, 30-42726Е2М, 36-232728Л4М, 36-42728Л4М, 30-32532Л1М, 30-52536ЛМ, 30-42536ЛМ, 30-152532Л1М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ОМЖ 2,5-10/27,5( 35)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ТМЖ-25-1600/27,5 (35)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ТМ-40-630/20(35)-0,4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ТМ(Г)-25/6-10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ТМ(Г)-40/6-10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ТМ(Г)-63/6-10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ТМ(Г)-100/6-10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ТМ(Г)-160/6-10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ТМ(Г)-250/6-10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ТМ(Г)-400/6-10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ТМ(Г)-630/6-10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ОМ-1,25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ОМП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ТМЭ 10(6)/0,23(04) кВ, ТМЗ 630-1000/6-10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ТМ(Г)-1000/6-10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ТМ(Г)-1600/6-10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КТПН(Г), (П)ЩО-70, ПР, ШР трансформаторлық жинақы қосалқы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КТПТО-80(63) (ТМТО(ТСЗБ)-80(63) кВА бетонды және жерді термо өңдеуге арналған топтамалы трансформаторлық қосалқы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КТПН(Д, Г,П) 25-2500/6(10) топтамалы трансформаторлық қосалқы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КТПЖ (КТПШГ, МТП (Ж, О), КТП-П) 1,25-2500/6(10) трансформаторлық қосалқы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2КТПН (Д, Г, П) 25-2500/6(10) топтамалы трансформаторлық қосалқы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КТПБ (К) 35-110/6(10) кВ трансформаторлық қосалқы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КТП-25-250/6-10 трансформаторлық жинақы қосалқы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КТПН-25-1000/6-10 трансформаторлық жинақы қосалқы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УДГР(М)-400-1500/6(10) реакторы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ТМЭ 10(6)/0,23(04) кВ, ТМЗ 1600-2500/6-10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ТМ(Г)-2500/6-10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ТМ(Г)-4000/6-10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ТМ(Г)-6300/6-10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ТМН (ТДНС, ТРДНС) 110-35/0,4 (6, 6.3, 10, 10.5, 11)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ТДН (ТДТН) 110-35/0,4 (6, 6.3, 10, 10.5, 11) кВ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НТМИ-6(10)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 (ТЛК)-10 тоқ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ТПЛ-10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ТШЛ-10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8504 32 200 0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ТМПН(Г) 63-630/1(3,10)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(ТСЗ(И), ОСМ) жалпы қолданыстық қуаты аз трансформатор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"NOMEX" ТСН(З) 25-2500/10(6)-0,4 (0,23)кВ орамаларды оқшаулағыш трансформатор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ТСЛ(З)-250-400/6-10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ТСЛ(З)-630/6-10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ТСЛ(З)-1000/6-10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ТСЛ(З)-1600/6-10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ТСЛ(З)-2500/6-10 трансформаторы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ВР-32, РЕ-19, РПС ажыратқышы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РЛНД-1-10/200-400-630 ажыратқышы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ВНА П(Л)-10/630 автогазды айнымалы тоқтың жүктемесін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РВ(З, ФЗ) 1-10/400-630-1000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РДЗ-1(2)-35-110/1000-1,2-3-ті полюсті ажыратқыш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РВО-6(10), ОПН-35 разряды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ЩО-70, ЩСУ бөлу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 ЗРУ, КРУ, РУ 6-10кВ (35-110(220))кВ бөлу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6-10(35-110-220)кВ қосалқы станцияға арналған ұяшықтар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 М, Я 5000 басқару жәшігі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ОЩВ-6(12), ЩЭ, ПР-11 қалқандары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ОПТИМАД-0,4/40(63) МК, РЕСКОД-0,4/17-38-УЗПЧ түрлендіргіші бар тербемелі-стакан электрлік жетекпен басқару шкафы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ШУВН сорғыны басқару шкафы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ШУЭНГ сорғыны басқару шкафы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ПУСК-3М сорғыны басқару шкафы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ЯКНО-6(10) кВ ұяшығы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 кірмелік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КРУ(Н)-07 КТЗ жинақы таратушы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 құрастырмалы бір жақты қызмет көрсету камерасы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 тарату панелі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БУЭСКН басқару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ПР-10 жетегі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конденсатор қондырғысы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ПТМ (М) катодты қорғау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ТДЕ катодты қорғау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КСЭР 1,2-3,0/220 ТДЕ катодты қорғау станциясы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БДРМ-25 диодты-резисторлы блогы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УКЗВ(Н)-10(6) катодты қорғауды тарату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КРУ(Н)-6(10), КСО292,КСО-2-10 жинақты бөлу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К-47, 59,37, К-7М, К-7МК, КМ-7М, КМ-7МК жинақы бөлу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шкафтар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КРУ(Н)-6(10), КВ КСО, КРН, ЯКНО жинақты бөлу құрылғысы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К-7М, К-7МК, К-8М, К-8МК, К-37, К-59, К-47 консольдері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 шкафтары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К-7 КСО, КСО-2-10 консольдері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КИК(П) бақылау-өлшеу пункті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9031 90 850 0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маусымдағы</w:t>
            </w:r>
            <w:r>
              <w:br/>
            </w:r>
            <w:r>
              <w:rPr>
                <w:rFonts w:ascii="Times New Roman"/>
                <w:b w:val="false"/>
                <w:i w:val="false"/>
                <w:color w:val="000000"/>
                <w:sz w:val="20"/>
              </w:rPr>
              <w:t>№ 787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8 шілдедегі</w:t>
            </w:r>
            <w:r>
              <w:br/>
            </w:r>
            <w:r>
              <w:rPr>
                <w:rFonts w:ascii="Times New Roman"/>
                <w:b w:val="false"/>
                <w:i w:val="false"/>
                <w:color w:val="000000"/>
                <w:sz w:val="20"/>
              </w:rPr>
              <w:t>№ 782 қаулысымен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Қазақстан Республикасының аумағына Кеден одағына мүше мемлекеттердің аумағынан өнеркәсіптік қайта өңдеуге арналған тауарларды импорттайтын Қазақстан Республикасы салық төлеушілерінің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7269"/>
        <w:gridCol w:w="4128"/>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451500000048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картон-рубероид зауыты" акционерлік қоғамы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451700027619</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 зауыты" акционерлік қоғамы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581800000947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"Шымкентмай" акционерлік қоғамы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582100001623</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Корпорэйшн" акционерлік қоғамы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600300000084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подшипник зауыты"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031600009840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"Новопэк"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032600217682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"Kagazy Recycling"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090500220742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жіп иіру-тоқыма фабрикасы"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391700057980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430100224960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481400015070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металлконструкциялық зауыты"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581100218056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 "KAZ CENTRE"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600500504108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электромеханикалық зауыты"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600800000169</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"Каз-Строй-Стекло"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600800504882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"Нур-Строй ЛТД" жауапкершілігі шектеулі серіктестігі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620200259208</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"Большевичка" өндірістік кооперативі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391700000107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