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724c" w14:textId="a2d7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 Шиқанаев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2012 жылғы 21 маусымдағы № 811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Қазбек Шиқанаев Қазақстан Республикасы Жер ресурстарын басқару агенттігі төрағасының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 К. Мәсiмов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