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7e3a" w14:textId="8587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сот орындаушыларының қызметіне қойылатын біліктілік талаптарын бекіту туралы" Қазақстан Республикасы Үкіметінің 2011 жылғы 25 ақпандағы № 181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22 маусымдағы № 822 қаулысы. Күші жойылды - Қазақстан Республикасы Үкіметінің 2013 жылғы 13 наурыздағы № 239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13.03.2013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бір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«Жеке сот орындаушыларының қызметіне қойылатын біліктілік талаптарын бекіту туралы» Қазақстан Республикасы Үкіметінің 2011 жылғы 25 ақпандағы № 181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21, 268-құжат)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жеке сот орындаушыларының қызметіне қойылатын </w:t>
      </w:r>
      <w:r>
        <w:rPr>
          <w:rFonts w:ascii="Times New Roman"/>
          <w:b w:val="false"/>
          <w:i w:val="false"/>
          <w:color w:val="000000"/>
          <w:sz w:val="28"/>
        </w:rPr>
        <w:t>біліктілік 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жеке сот орындаушысында үздіксіз тағылымдамадан өтуі»;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кемінде он жыл жұмыс өтілі бар құқық қорғау органдарының қызметкерлеріне қолданылмайды».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жиырма бір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