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3c17" w14:textId="0a6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инфокоммуникациялық холдингі" акционерлік қоғамы директорлар кеңесінің құрамы туралы" Қазақстан Республикасы Үкіметінің 2008 жылғы 24 қазандағы № 980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маусымдағы № 829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«Зерде» ұлттық инфокоммуникациялық холдингі» акционерлік қоғамы директорлар кеңесінің құрамы туралы» Қазақстан Республикасы Үкіметінің 2008 жылғы 24 қазандағы № 980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Көлік және коммуникация министрлігіне:»;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«Зерде» ұлттық инфокоммуникациялық холдингі» акционерлік қоғамы директорлар кеңесінің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Жұмағалиев           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Қуанышұлы       коммуникация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Шолпанқұлов          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Берік Шолпанқұлұлы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Ескендіров           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Мұқашұлы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Сәрсенов             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Сәкен Сейітжаппарұлы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Измайлов              «Зерде» ұлттық инфокоммуникациялық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Тельманұлы    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