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cd57a" w14:textId="48cd5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"Технологиялық саясат жөніндегі кеңесті құру туралы" Қазақстан Республикасы Үкіметінің 2011 жылғы 29 қарашадағы № 1386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25 маусымдағы № 831 Қаулысы. Күші жойылды - Қазақстан Республикасы Үкіметінің 2015 жылғы 16 шілдедегі № 541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16.07.2015 </w:t>
      </w:r>
      <w:r>
        <w:rPr>
          <w:rFonts w:ascii="Times New Roman"/>
          <w:b w:val="false"/>
          <w:i w:val="false"/>
          <w:color w:val="ff0000"/>
          <w:sz w:val="28"/>
        </w:rPr>
        <w:t>№ 541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«Технологиялық саясат жөніндегі кеңесті құру туралы» Қазақстан Республикасы Үкіметінің 2011 жылғы 29 қарашадағы № 1386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кіріспе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«Индустриялық-инновациялық қызметті мемлекеттік қолдау туралы» Қазақстан Республикасының 2012 жылғы 9 қаңтардағы Заңының 4-бабының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қосымшада: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Технологиялық саясат жөніндегі </w:t>
      </w:r>
      <w:r>
        <w:rPr>
          <w:rFonts w:ascii="Times New Roman"/>
          <w:b w:val="false"/>
          <w:i w:val="false"/>
          <w:color w:val="000000"/>
          <w:sz w:val="28"/>
        </w:rPr>
        <w:t>кеңестің 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мыналар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Ахметов           - Қазақстан Республикасы 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Серік Нығметұлы     бірінші орынбасары,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Қаппаров          - Қазақстан Республикасының Қоршаған ортаны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Нұрлан Жамбылұлы    қорғау 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Сағынтаев         - Қазақстан Республикасының Экономикалық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Бақытжан Әбдірұлы   және сауда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Шөкеев            - «Самұрық-Қазына ұлттық әл-ауқат қоры»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Өмірзақ Естайұлы    акционерлік қоғамының басқарма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(келісім бойынша);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«Исекешев         - Қазақстан Республикасы Премьер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Әсет Өрентайұлы     орынбасары –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Индустрия және жаңа технологиялар министрі,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төрағаның орынбасары»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«Жұмағалиев       - Қазақстан Республикасының Байланыс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Асқар Қуанышұлы     ақпарат министрі»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«Исекешев         - Қазақстан Республикасының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Әсет Өрентайұлы     жаңа технологиялар министрі»;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«Жұмағалиев       - Қазақстан Республикасының Көлiк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Асқар Қуанышұлы     коммуникация министрi»;    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құрамнан: Нұрғали Сәдуақасұлы Әшім, Берік Сайлауұлы Камалиев, Қайрат Нематұлы Келімбетов, Тимур Асқарұлы Құлыбаев шығарылсын;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Технологиялық саясат жөніндегі кеңес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Кеңес өз қызметінде Қазақстан Республикасының Конституциясын, «Индустриялық-инновациялық қызметті мемлекеттік қолдау туралы» Қазақстан Республикасының 2012 жылғы 9 қаңтардағы Заңын, Қазақстан Республикасының Президенті мен Үкіметінің актілерін, Қазақстан Республикасының өзге де нормативтік құқықтық актілерін және осы Ережені басшылыққа алады»;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Кеңестің негізгі міндеттері мен функциялары: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индустриялық-инновациялық қызмет саласындағы мемлекеттік саясаттың негізгі бағыттарын айқындау;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салааралық ғылыми-технологиялық жоспарды және әзірлеуге ұсынылатын нысаналы технологиялық бағдарламалар тізбесін бекіту және өзектілендіру, сондай-ақ оларды мемлекеттік бюджеттен қаржыландыру;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инновациялық қызметті ынталандыру;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инновациялық-технологиялық даму бағдарламаларын әзірлеу және іске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индустриялық-инновациялық қызмет саласындағы заңнаманы жетілдіру жөнінде ұсыныстар әзірлеу болып табылады.»;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6-тармақтар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«индустрия және инновациялар саласындағы уәкілетті органның бірінші басшысы атынан орынбасары бар» деген сөздер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