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fc5" w14:textId="585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министрлiгiнiң мәселелерi" туралы Қазақстан Республикасы Үкіметінің 2004 жылғы 29 қазандағы № 1130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маусымдағы № 836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ақпарат министрлiгiнiң мәселелері» туралы Қазақстан Республикасы Үкiметiнiң 2004 жылғы 29 қазандағы № 1130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42, 538-құжат)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 Мәдениет және ақпарат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мәдениет, тарихи-мәдени мұра объектілерін қорғау және пайдалану, тіл саясаты, ақпарат, телерадио хабарларын тарату, мұрағат ісі мен құжаттама және мемлекеттік органдармен өзара іс-қимыл саласындағы мемлекеттік саясатты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мәдениет, тарихи-мәдени мұра объектілерін қорғау және пайдалану, тіл саясаты, ақпарат, телерадио хабарларын тарату, мұрағат ісі мен құжаттама саласындағы мемлекеттік және салалық (секторалдық) бағдарламаларды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мәдениет, тарихи-мәдени мұра объектілерін қорғау және пайдалану, тіл саясаты, мемлекеттік әлеуметтік тапсырыс, ақпарат, телерадио хабарларын тарату, мұрағат ісі мен құжаттама салаларында нормативтік құқық актілерді әзірлеу,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«45) «Қазақстан Республикасындағы мемлекеттік бақылау және қадағалау туралы» Қазақстан Республикасының Заңына сәйкес міндетті ведомстволық есептiлiктiң, тексеру парақтарының нысандарын, тәуекел дәрежесiн бағалау критерийлерін, тексеру жоспарларын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«62) орталық және жергiлiктi атқарушы органдардың бұқаралық ақпарат құралдары және телерадио хабарларын тарату мәселелерi жөнiндегi қызметiн үйлестiру;»;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65-1), 65-2), 65-3), 65-4), 65-5), 65-6), 65-7), 65-8) және 65-9)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«65-1) Министрліктің құзыреті шегінде телерадио хабарларын таратушы ұлттық оператордың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65-2) Қазақстан Республикасында қабылданатын жоспарлар мен бағдарламаларға сәйкес телерадио хабарларын тарату саласындағы мемлекеттік стандарттарды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65-3) телерадио хабарларын тарату операторларының қызмет көрсету қағидаларын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65-4) телерадио хабарларын тарату саласындағы қызметті лицензиялау кезінде қойылатын біліктілік талаптарын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65-5) міндетті теле-, радиоарналардың тізбесін қалыптастыру бойынша конкурс өткізу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65-6) телерадио хабарларын таратудың ұлттық операторы тарататын еркін қолжетімді теле-, радиоарналардың тізбесін қалыптастыру бойынша конкурс өткізу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65-7) телерадио хабарларын тарату мақсаты үшін жиіліктердің белдеулерін, радиожиіліктерді (радиожиілік арналарын) бөлу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65-8) телерадио хабарларын таратуды дамыту мәселелері жөніндегі комиссия туралы ереже әзірлеу және оның құрамы бойынша Қазақстан Республикасының Үкіметіне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65-9) бірыңғай ақпараттық кеңістікті қалыптастыруды, дамытуды және қауіпсіздігін қамтамасыз етуді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тарих және мәдениет ескерткіштеріне археологиялық және (немесе) ғылыми-реставрациялау жұмыстарын жүргізу, телерадио хабарларын тарату жөніндегі қызметті лицензиялау;»;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Қазақстан Республикасының аумағында таратылатын мерзімді баспасөз басылымдарын есепке алудың бiрыңғай тiзiлiмiн жүргiзу;»;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«49) Қазақстан Республикасының ақпарат, телерадио хабарларын тарату, мұрағат ісі мен құжаттама саласындағы заңнамасының орындалуын бақылау;»;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56-1), 56-2), 56-3), 56-4), 56-5), 56-6), 56-7), 56-8), 56-9), 56-10) және 56-11)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«56-1) телерадио хабарларын тарату мақсаты үшін жиіліктердің белдеулерін, радиожиіліктерді (радиожиілік арналарын) бөлу бойынша конкурстар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56-2) міндетті теле-, радиоарналардың тізбесін қалыптастыру бойынша конкурстар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56-3) телерадио хабарларын таратудың ұлттық операторы тарататын еркін қолжетімді теле-, радиоарналардың тізбесін қалыптастыру бойынша конкурстар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56-4) Қазақстан Республикасының аумағында таралатын шетелдік теле-, радиоарналарды есепке қоюды, қайта есепке қоюды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56-5) Қазақстан Республикасының аумағында есепке қойылған және таратылатын отандық және шетелдік теле-, радиоарналардың тізілімін жүргізу және оны интернет-ресурста жариялау;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56-6) телерадио хабарларын тарату операторларының есепке қою рәсімінен өткен шетелдік теле-, радиоарналарды тарату бөлігіндегі Қазақстан Республикасының телерадио хабарларын тарату саласындағы заңнамасының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56-7) көпарналы хабар таратуда таратылуына байланысты міндетті теле-, радиоарналардың санын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56-8) отандық теле-, радиоарналарды есепке қоюды, қайта есепке қоюды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56-9) ақпараттық кеңістіктің қауіпсіздігін қамтамасыз ету жөніндегі қызметті ведомствоаралық үйлестіруді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56-10) Қазақстан Республикасының бұқаралық ақпарат құралдары және телерадио хабарларын тарату саласындағы заңнамаларының сақталуын бақылауды және мониторингті жүзеге асыру жөнiндегi жергiлiктi атқарушы органдардың қызметiн үйлестiру;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56-11) уәкілетті органдарға адамдардың өміріне, денсаулығына төнген қауіп-қатер және табиғи және техногендік сипаттағы төтенше жағдайлар кезінде қалыптасқан кездегі іс-қимыл тәртібі туралы халықты хабардар ету үшін, сондай-ақ қорғаныс, ұлттық қауіпсіздік және құқықтық тәртіпті қорғау мүдделерінде телерадио хабарларын тарату желілерін пайдалану жөнінде ұсыныстар енгізу.».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