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ac1a" w14:textId="d82a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маусымдағы № 843 Қаулысы. Күші жойылды - Қазақстан Республикасы Үкіметінің 2014 жылғы 16 шілдедегі № 793 қаулысымен</w:t>
      </w:r>
    </w:p>
    <w:p>
      <w:pPr>
        <w:spacing w:after="0"/>
        <w:ind w:left="0"/>
        <w:jc w:val="both"/>
      </w:pPr>
      <w:r>
        <w:rPr>
          <w:rFonts w:ascii="Times New Roman"/>
          <w:b w:val="false"/>
          <w:i w:val="false"/>
          <w:color w:val="ff0000"/>
          <w:sz w:val="28"/>
        </w:rPr>
        <w:t xml:space="preserve">      Ескерту. Күші жойылды - ҚР Үкіметінің 16.07.2014 </w:t>
      </w:r>
      <w:r>
        <w:rPr>
          <w:rFonts w:ascii="Times New Roman"/>
          <w:b w:val="false"/>
          <w:i w:val="false"/>
          <w:color w:val="ff0000"/>
          <w:sz w:val="28"/>
        </w:rPr>
        <w:t>№ 793</w:t>
      </w:r>
      <w:r>
        <w:rPr>
          <w:rFonts w:ascii="Times New Roman"/>
          <w:b w:val="false"/>
          <w:i w:val="false"/>
          <w:color w:val="ff0000"/>
          <w:sz w:val="28"/>
        </w:rPr>
        <w:t xml:space="preserve"> қаулысымен (12.07.2014 бастап қолданысқа енгізіледі).</w:t>
      </w:r>
    </w:p>
    <w:p>
      <w:pPr>
        <w:spacing w:after="0"/>
        <w:ind w:left="0"/>
        <w:jc w:val="both"/>
      </w:pPr>
      <w:r>
        <w:rPr>
          <w:rFonts w:ascii="Times New Roman"/>
          <w:b w:val="false"/>
          <w:i w:val="false"/>
          <w:color w:val="ff0000"/>
          <w:sz w:val="28"/>
        </w:rPr>
        <w:t>      </w:t>
      </w:r>
      <w:r>
        <w:rPr>
          <w:rFonts w:ascii="Times New Roman"/>
          <w:b w:val="false"/>
          <w:i w:val="false"/>
          <w:color w:val="ff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жөнiндегi ережені бекіту туралы» Қазақстан Республикасы Үкiметiнiң 2009 жылғы 22 қазандағы № 1647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44, 423-құжат)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жөніндегі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«Тауардың бірегей нөмірі – тауардың әр бірлігіне жазылатын және тауардың осы түрі үшін айқындалған қызмет/жарамдылық мерзімі ішінде қолданылатын, салалық стандартқа сәйкес құрылымы бар өзгермейтін бұйым нөмірі.»;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«Еркін қойма аумағында өндірілген және Қазақстан Республикасының аумағында еркін қойма иесі сататын тауарларға әкелінетін тауардың әр партиясына ресімделетін тауардың бірегей нөмірін қамтитын жүкқұжат СТ- KZ сертификатының ажырамас бөлігі болып табылады. Жүкқұжатты өндіруші ресімдейді және салық немесе кеден органы сұратқан жағдайда ғана ұсынылуға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«51-1. Сериялы өндіріс тауарларына арналған CT-KZ нысанды тауардың шығу тегi туралы сертификат сериялы өндiрiс тауарын өндiрушi болып табылатын өтiнiм берушiге тауардың шығу тегі туралы сараптама актісінің қолданылу мерзiмiне және тауардың шығу тегi туралы сараптама актiсiнде көрсетілген тауар көлеміне беріледі. Тауардың бірегей нөмірін қамтитын, сериялы өндіріс тауарының әкелінетін әрбір партиясына ресімделетін жүкқұжат СТ-KZ сертификатының ажырамас бөлігі болып табылады. Жүкқұжатты өндіруші ресімдейді және салық немесе кеден органы сұратқан жағдайда ғана ұсынылуға жатады.»;</w:t>
      </w:r>
      <w:r>
        <w:br/>
      </w:r>
      <w:r>
        <w:rPr>
          <w:rFonts w:ascii="Times New Roman"/>
          <w:b w:val="false"/>
          <w:i w:val="false"/>
          <w:color w:val="000000"/>
          <w:sz w:val="28"/>
        </w:rPr>
        <w:t>
</w:t>
      </w:r>
      <w:r>
        <w:rPr>
          <w:rFonts w:ascii="Times New Roman"/>
          <w:b w:val="false"/>
          <w:i w:val="false"/>
          <w:color w:val="000000"/>
          <w:sz w:val="28"/>
        </w:rPr>
        <w:t>
      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жөнiндегi ережеге </w:t>
      </w:r>
      <w:r>
        <w:rPr>
          <w:rFonts w:ascii="Times New Roman"/>
          <w:b w:val="false"/>
          <w:i w:val="false"/>
          <w:color w:val="000000"/>
          <w:sz w:val="28"/>
        </w:rPr>
        <w:t>9-қосымша</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843 қаулысына            </w:t>
      </w:r>
      <w:r>
        <w:br/>
      </w:r>
      <w:r>
        <w:rPr>
          <w:rFonts w:ascii="Times New Roman"/>
          <w:b w:val="false"/>
          <w:i w:val="false"/>
          <w:color w:val="000000"/>
          <w:sz w:val="28"/>
        </w:rPr>
        <w:t xml:space="preserve">
қосымша                </w:t>
      </w:r>
    </w:p>
    <w:bookmarkEnd w:id="1"/>
    <w:bookmarkStart w:name="z13" w:id="2"/>
    <w:p>
      <w:pPr>
        <w:spacing w:after="0"/>
        <w:ind w:left="0"/>
        <w:jc w:val="both"/>
      </w:pPr>
      <w:r>
        <w:rPr>
          <w:rFonts w:ascii="Times New Roman"/>
          <w:b w:val="false"/>
          <w:i w:val="false"/>
          <w:color w:val="000000"/>
          <w:sz w:val="28"/>
        </w:rPr>
        <w:t xml:space="preserve">
Тауар шығарылған елдi анықтау,     </w:t>
      </w:r>
      <w:r>
        <w:br/>
      </w:r>
      <w:r>
        <w:rPr>
          <w:rFonts w:ascii="Times New Roman"/>
          <w:b w:val="false"/>
          <w:i w:val="false"/>
          <w:color w:val="000000"/>
          <w:sz w:val="28"/>
        </w:rPr>
        <w:t xml:space="preserve">
тауардың шығу тегi туралы сараптама   </w:t>
      </w:r>
      <w:r>
        <w:br/>
      </w:r>
      <w:r>
        <w:rPr>
          <w:rFonts w:ascii="Times New Roman"/>
          <w:b w:val="false"/>
          <w:i w:val="false"/>
          <w:color w:val="000000"/>
          <w:sz w:val="28"/>
        </w:rPr>
        <w:t xml:space="preserve">
актiсiн жасау және беру әрi тауардың  </w:t>
      </w:r>
      <w:r>
        <w:br/>
      </w:r>
      <w:r>
        <w:rPr>
          <w:rFonts w:ascii="Times New Roman"/>
          <w:b w:val="false"/>
          <w:i w:val="false"/>
          <w:color w:val="000000"/>
          <w:sz w:val="28"/>
        </w:rPr>
        <w:t>
шығу тегi туралы сертификатты ресiмдеу,</w:t>
      </w:r>
      <w:r>
        <w:br/>
      </w:r>
      <w:r>
        <w:rPr>
          <w:rFonts w:ascii="Times New Roman"/>
          <w:b w:val="false"/>
          <w:i w:val="false"/>
          <w:color w:val="000000"/>
          <w:sz w:val="28"/>
        </w:rPr>
        <w:t xml:space="preserve">
куәландыру және беру жөнiндегi ережеге </w:t>
      </w:r>
      <w:r>
        <w:br/>
      </w:r>
      <w:r>
        <w:rPr>
          <w:rFonts w:ascii="Times New Roman"/>
          <w:b w:val="false"/>
          <w:i w:val="false"/>
          <w:color w:val="000000"/>
          <w:sz w:val="28"/>
        </w:rPr>
        <w:t xml:space="preserve">
9-қосымша                </w:t>
      </w:r>
    </w:p>
    <w:bookmarkEnd w:id="2"/>
    <w:bookmarkStart w:name="z14" w:id="3"/>
    <w:p>
      <w:pPr>
        <w:spacing w:after="0"/>
        <w:ind w:left="0"/>
        <w:jc w:val="left"/>
      </w:pPr>
      <w:r>
        <w:rPr>
          <w:rFonts w:ascii="Times New Roman"/>
          <w:b/>
          <w:i w:val="false"/>
          <w:color w:val="000000"/>
        </w:rPr>
        <w:t xml:space="preserve"> 
Тауарларды жеткiлiктi дәрежеде қайта өңдеу өлшемдерi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5208"/>
        <w:gridCol w:w="5587"/>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 ТН коды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Өндiрiсте үшiншi елдердiң тауарын пайдалану кезiнде тауарға шығу тегi мәртебесiн беру үшiн қажеттi шарттар, өндiрiстiк және технологиялық операциялар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малдың етi, жас немесе тоңазытылған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позицияның iрi қара малдың мұздатылған етiнен басқа,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малдың етi, мұздатылған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позицияның жас немесе тоңазытылған iрi қара малдың етiнен басқа,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малдың, шошқаның, қойдың, ешкiнің, жылқының, есектің, қашырдың немесе лошактың тағамдық қосалқы өнiмдерi жас тоңазытылған немесе мұздатылған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0201-0205 позициялардың сүйек қанқаларынан басқа,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көрсетiлген үй құсының етi және тағамдық қосалқы өнiмдерi, жас тоңазытылған немесе мұздатылған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технологиясына сәйкес мамандандырылған өндiрiс жағдайында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тұзды судағы, кептірілген немесе ысталған ет және тағамдық қосымша ет өнімдері; еттен немесе қосымша ет өнімдерінен жасалған майда және ірі тартылған тағамдық ұн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0201-0206 және 0208 позициялардың етiнен және тағамдық қосымша ет өнiмдерiнен немесе 0207 позицияның құстардың бауырынан басқа,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қант немесе басқа да тәттiлендiретiн заттар қосылған сүт және кiлегей</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позицияның пайдаланылатын материалдарының құны түпкiлiктi өнiм бағасының 40%-ынан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қабықсыз жұмыртқалары мен сары уыздары, жас, кептiрiлген, буға немесе қайнаған суға пiсiрiлген, пiшiнделген, мұздатылған қант немесе басқа да тәттілендіретін заттар қосылған немесе қосылмаған басқа да тәсiлмен консервiленген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позицияның құстардың жұмыртқаларын қоспағанда,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майсыздандырылған, бастапқы өңдеуге ұшыраған (пішінделмеген), қышқылмен өңделген немесе желатинсіздендірілген сүйектер мен мүйiз өзегі; осы өнімдердің ұлғаюы және қалдықтары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02-топтың материалдары пайдаланылады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жүгерiсі (шикi немесе суға немесе буға пiсiрiлген), мұздатылған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қант жүгерiсiнен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0711 90 300 0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мерзiмге сақтау үшiн консервiленген, бiрақ мұндай түрде тiкелей тамаққа пайдалану үшiн жарамсыз қант жүгерiсi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жүгерiсiнен дайындау, жас немесе тоңазытылған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кофеинмен немесе кофеинсiз кофе, кофе қауызы және кофе дәнiнiң қабықтары; кез келген үлесте кофесi бар кофені алмастырғыштар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Рецептура жасау және қуыру жөніндегі технологиялық операциялардың орындалу шартымен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Дәмдік - хош иісті қоспалары бар немесе оларсыз шай</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Рецептурамен аралас қоспаны жасау жөніндегі технологиялық операциялардың орындалу шартарымен 0902 позицияның материалдарынан дайындау, алайда, барлық пайдаланылатын материалдардың құны түпкiлiктi өнiм бағасының 50%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тауар позициясының кептiрiлген бұршақ көкөнiстерінен майда және iрi тартылған ұн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пайдаланылатын материалдардың құны түпкiлiктi өнiм бағасының 50%-ынан аспауы тиiс,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тазартылмаған малшайыр; табиғи камедтер, шайырлар, гуммишайырлар мен сығындылары (мысалы, бальзамдар)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 позицияның пайдаланылатын материалдарының құны түпкiлiктi өнiм бағасының 50% аспауы тиiс,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тоң майы (қорытылған шошқа майын қоса алғанда) 0209 немесе 1503 тауар позицияларының тоң майларынан басқа үй құсының тоң майы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0206 немесе 0207 немесе 0506 позицияларының материалдарын қоспағанда, кез келген позицияның материалдарынан дайындау; 0203 немесе 0206 позицияларының етінен немесе шошқаның қосымша өнiмдерiнен немесе 0207 позицияның етiнен не құстардың қосымша өнiмдерiнен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тауар позициясының тоң майынан басқа ірi қара малдың, қойдың немесе ешкiнiң тоң майы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0202, 0204 немесе 0206, немесе 0506 позицияларының материалдарын қоспағанда, кез келген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1504-1506 000 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бiрақ химиялық құрамы өзгермеген балықтың немесе теңiз сүт қоректiлерiнің тоң майлары, майлары және олардың фракциялары, -тазартылмаған немесе тазартылған, бірақ химиялық құрамы өзгермеген өзге де жануарлардың майлар тоң майлары және және олардың фракциялары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қорыту; булау; тазалау технологиялық операцияларының орындалуы шарттарымен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1507-1515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бірақ химиялық құрамы өзгермеген қытай бұршағының майлары және оның фракциялары, - тазартылмаған немесе тазартылған, бірақ химиялық құрамы өзгермеген өзге де өсімдіктен алынған ұшпайтын майлары және майлар (жожоба майын қоса алғанда) және оның фракциялары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Тұндыру, сүзгiден өткiзу; центрифугалау; ыстық сумен немесе бумен өңдеу; сiлтiмен бейтараптандыру; вакуумның астында күштi бумен өңдеу жолымен механикалық тазалау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қосымша ет өнiмдерiнен жасалған дайын немесе консервiленген өнiмдер немесе басқа да қандар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Мүшелеу, бұзу, бөлшектеу, кесу, араластыру, оның iшiнде үй құсының етiн механикалық бұзу, еттi хош иісті ащы дәмдермен (дәмдеуіштер) және/немесе өсiмдiк ақуыздарымен және/немесе тұзбен, тұздықпен пiспектеу әдiсi бойынша операцияларды сүйегінен ажыратылмаған етті бөлшектеп мүшелеу операцияларын, сондай-ақ үй құсының етiн механикалық бұзу бойынша дайындау жөніндегі операцияларды қоспағанда технологиялық операцияларды орындау кезiнде 02-топтың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1702 50 000 0</w:t>
            </w:r>
            <w:r>
              <w:br/>
            </w:r>
            <w:r>
              <w:rPr>
                <w:rFonts w:ascii="Times New Roman"/>
                <w:b w:val="false"/>
                <w:i w:val="false"/>
                <w:color w:val="000000"/>
                <w:sz w:val="20"/>
              </w:rPr>
              <w:t>
</w:t>
            </w:r>
            <w:r>
              <w:rPr>
                <w:rFonts w:ascii="Times New Roman"/>
                <w:b w:val="false"/>
                <w:i w:val="false"/>
                <w:color w:val="000000"/>
                <w:sz w:val="20"/>
              </w:rPr>
              <w:t>1702 90 100 0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 фруктоза; Химиялық таза мальтоза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iшiнде 1702 позицияның басқа да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және құрамында какао бар өзге де дайын тамақ өнiмдерi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ұннан жасалған кондитерлiк бұйымдар, пирожныйлар, печенье және құрамында какаосы бар немесе жоқ өзге де нан-тоқаш және ұннан жасалған кондитерлiк бұйымдар; вафли пластиналары, фармацевтикалық мақсаттарда пайдалану үшiн жарамды бос капсулалар, мөрлеуге арналған вафлилi орауыштар, күрiш қағазы және ұқсас өнiмдер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 шырындары (жүзiм ашытқысын қоса алғанда) және көкөнiс шырындары, ашытылмаған және құрамында спирт қоспалары жоқ, қант немесе басқа да тәттiлендiретiн заттар қосылған немесе қосылмаған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 кофесiнiң негiзiндегi дайын өнiмдер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2101 30 910 0</w:t>
            </w:r>
            <w:r>
              <w:br/>
            </w:r>
            <w:r>
              <w:rPr>
                <w:rFonts w:ascii="Times New Roman"/>
                <w:b w:val="false"/>
                <w:i w:val="false"/>
                <w:color w:val="000000"/>
                <w:sz w:val="20"/>
              </w:rPr>
              <w:t>
</w:t>
            </w:r>
            <w:r>
              <w:rPr>
                <w:rFonts w:ascii="Times New Roman"/>
                <w:b w:val="false"/>
                <w:i w:val="false"/>
                <w:color w:val="000000"/>
                <w:sz w:val="20"/>
              </w:rPr>
              <w:t>(2101 30 110 0-ден басқа)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Сығындылар, эссенциялар және қуырылған цикорий концентраттары 2518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Ұсату; сығындылау немесе концентрациялау негiзгi технологиялық операцияларының орындалуы шартымен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2103 30 900 0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қыша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ұнтағынан дайындау. 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иiстi немесе бояғыш заттар қосылған қант шәрбаттары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2106 90 200 0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дайындау үшiн пайдаланылатын құрамдас спирттiк шала өнiмдер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жүзiм шараптары, күшейтiлгендерiн қоса алғанда;</w:t>
            </w:r>
            <w:r>
              <w:rPr>
                <w:rFonts w:ascii="Times New Roman"/>
                <w:b w:val="false"/>
                <w:i w:val="false"/>
                <w:color w:val="000000"/>
                <w:sz w:val="20"/>
              </w:rPr>
              <w:t xml:space="preserve"> 2009 тауар позициясында көрсетiлгеннен басқа, жүзiм ашытқысы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сүзгiден өткiзу жөнiнде технологиялық операциялардың және басқа кейiнгi операциялардың орындалуы шартымен кез келген позициялардың материалдарынан дайындау. Алайда, 2204 позицияның пайдаланылатын материалдарының құны түпкiлiктi өнiм бағасының 50%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Вермуттар және өсiмдiк немесе хош иiстi сығындылар қосылған өзге де табиғи жүзiм шараптары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сүзгiден өткiзу жөнiнде технологиялық операциялардың және басқа кейiнгi операциялардың орындалуы шартымен кез келген позициялардың материалдарынан дайындау. Алайда, сол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ашытылған сусындар (мысалы, сидр, перри немесе алмұрт сидрі, бал сусыны); басқа жерде аталмаған немесе қосылмаған ашытылған сусындардан жасалған қоспалар мен ашытылған сусындардың және алкогольсіз сусындардың қоспалары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сүзгiден өткiзу жөнiндегi технологиялық операциялардың және басқа кейiнгi операциялардың орындалуы шартымен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80 көл. %-дан кем спирт концентрациясы бар денатуратталмаған этил спирті; спирт тұнбалары, ликерлер және басқа да спиртті ішімдіктер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сүзгiден өткiзу жөнiндегi технологиялық операциялардың басқа кейiнгi операциялардың орындалуы шартымен кез позициялардың материалдарынан дайындау. Алайда, сол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азықтандыруда пайдаланылатын өнiмдер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жолмен дайындалған өзге де темекі және өнеркәсіптік темекі алмастырғыштар; «гомогендендіріген» немесе «қалпына келтірілген» темекі; темекіден алынған экстрактар мен эссенциялар:</w:t>
            </w:r>
            <w:r>
              <w:br/>
            </w:r>
            <w:r>
              <w:rPr>
                <w:rFonts w:ascii="Times New Roman"/>
                <w:b w:val="false"/>
                <w:i w:val="false"/>
                <w:color w:val="000000"/>
                <w:sz w:val="20"/>
              </w:rPr>
              <w:t>
</w:t>
            </w:r>
            <w:r>
              <w:rPr>
                <w:rFonts w:ascii="Times New Roman"/>
                <w:b w:val="false"/>
                <w:i w:val="false"/>
                <w:color w:val="000000"/>
                <w:sz w:val="20"/>
              </w:rPr>
              <w:t>- құрамында кез келген ілеспе темекі алмастырғыштары бар немесе жоқ шегуге арналған темекі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2403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күкiрт; топырақ және тас; сылау материалдары, әктас және цемент</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мамандандырылған өндiрiс жағдайларында кез келген позициялардың материалдарынан дайындау; көмiрмен байыту, тазалау, қатты кристалдарды ұсату, кесу, кальцилеу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графит</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Көмiртегiнiң құрамын байыту, шикiзатты тазалау және ұсату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травертин, блоктарға арамен кесiлген немесе өзге тәсiлмен бөлiнген немесе қалыңдығы 4 см-ден асатын, бiрақ 25 см-ден аспайтын тiк бұрышты (шаршылыны қоса алғанда) пiшiндi тақталар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25 см-ден асатын тас блоктарды аралау немесе басқа тәсiлмен бөлу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Монументтерге немесе өзге де құрылыстарға арналған гранит, порфир, базальт, құмтас және тас, дөрекi түрде ұсатылған немесе ұсатылмаған, арамен кесiлген немесе арамен кесiлмеген не блоктарға немесе тiк бұрышты (шаршылыны коса алғанда) пiшiндi тақталарға басқа тәсiлмен бөлiнген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блоктарды аралап кесу немесе басқа тәсiлмен бөлу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Кальциленген немесе кальциленбеген доломит; түрде ұсатылған немесе арамен кесiлген не блоктарға немесе тiк бұрышты (шаршылыны қоса алғанда) пiшiндi тақталарға басқа тәсiлмен бөлiнген доломит; кесектендiрiлген доломит (гудондалғанды қоса алғанда)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Уату, аралау, ұсату; дөрекi кальциленбеген доломит үшiн кальцилеу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магний карбонаты (магнезит); балқытылған магнезия; кесектендірудің алдында қосылатын құрамында басқа оксидтің шағын мөлшері бар қайта күйдірілген магнезия (кесектендірілген); қоспаларымен немесе қоспаларсыз өзге де магний оксиді;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табиғи магний карбонатынан (магнезит)басқа, барлық пайдаланылатын заттар өнiм позициясынан ерекшелiнетiн позицияда жiктелуi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Асбесттiң асбесттiк минералынан дайындау (0-6)</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оның iшiнде қатпарланған; слюда қалдықтары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Ыдырату, кесу, ұсату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2707 50 100 0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65 айт. % немесе одан да көбi (шығынды қоса алғанда) отын ретiнде пайдалану үшiн ASTM D 86 әдiс бойынша 250 С градусқа дейiнгi температурада айдалатын өзге де хош иiстi көмiртегiлердiң қоспалары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Өзге де операциялар,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минералдардан алынған шикi мұнай және шикi мұнай өнiмдерi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материалдарды пирогендiк айдау және битуминозды минералдарды деструктивтiк айдау жөнiндегi технологиялық операциялардың орындалуы шартымен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Шикілерден басқа, битуминозды жыныстардан алынған мұнай және мұнай өнімдері; басқа жерде аталмаған немесе енгізілмеген, құрамында 70 сал.% немесе одан да көп битуминозды жыныстардан алынған мұнай немесе мұнай өнімдері бар өнімдер, оның үстіне бұл мұнай өнімдері негізгі құрама өнімдері болып табылады;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өнiмдiкiндей позициядан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газдары мен өзге де газ тәрiздес көмiрсутегiлер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вазелинi; парафин, микрокристалды мұнай балауызы, парафиндi гач, озокерит, қоңыр көмiрлi балауыз, шымтезек балауызы, синтез немесе басқа да процестердiң нәтижесiнде алынған, боялған немесе боялмаған өзге де минералды балауыздар мен ұқсас өнiмдер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жыныстардан алынған мұнай коксы, мұнай битумы және мұнай және мұнай өнімдерін қалған өзге де қалдықтар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битум және асфальт; битуминозды тақтатастар немесе мұнайлы және битуминозды құмтастар; асфальтиттер және асфальтты жыныстар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асфальттың,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мастикалар, жол жабындарына арналған асфальт қоспалары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үшiн қолданылатын ереже бұдан әрi жазылатын 2811 29 100 0, 2818 20 000 0, 2821 20 000 0, 2833 22 000 0-ден қосымша кiшi позицияларының өнiмдерiнен басқа органикалық емес химия өнiмдерi; органикалық емес немесе органикалық бағалы металдардың, жерде сирек кездесетiн металдардың, радиоактивтi элементтердiң немесе изотоптардың қосылыстары,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ерекшелiнетiн позицияда жiктелуi тиiс. Алайда, бiр ғана позициядағы материалдар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29 100 0-ден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тотығы (VI) (күкiрт ангидридi)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тотықты күкiрттен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корундтан ерекшеленетiн алюминий тотығы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мамандандырылған өндiрiс жағдайларында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2821 20 000 0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бояулары [минералды бояғыштар]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бояуларын күйдiру немесе ұнтақтау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сульфаты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үшiн қолданылатын ережелер бұдан әрi жазылатын 2901-ден, 2902-ден, 2905 19 100 0, 2915, 2932 99 300 0, 2932 99 700 0, 2933, 2934 позицияларының қосылыстарынан басқа, органикалық химиялық қосылыстар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Ациклдық көмірсутектер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материалдiкiндей позициядағы заттар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Циклдық көмірсутегілер: - циклоалкандар, циклоалкендер және циклотерпендер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Ол кезде барлық пайдаланылатын материалдар өнiм позициясынан ерекшеленетiн позицияда жiктелуi тиiс басқа да операциялар. Алайда, материалдiкiндей позициядағы заттар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2905 19 000 0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Металдардың алкоголяттары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оның iшiнде 2905 позицияның басқа да материалдарынан дайындау. Алайда, осы позиция металдарының алкоголяттары олардың құны түпкiлiктi өнiм бағасының 50%- 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Ациклдық монокарбондық байытылған қышқылдар және олардың ангидридтерi, галогенангидридтерi, пероксидтерi және пероксиқышқылдар; олардың галогенденген сульфирленген, нитроленген немесе нитрозирленген туындылары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2915 немесе 2916 позицияларының пайдаланылатын материалдарының құны түпкiлiктi өнiм бағасының 50 %-ынан аспауға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99 000 0-ден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iшкi эфирлер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2909 позициясының пайдаланылатын материалдарының құны түпкiлiктi өнiм бағасының 50 %-ынан аспауға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99 000 0-ден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құрамында оттегі бар функционалдық топты қамтитын немесе қамтымайтын өзге де циклдi ацеталдар мен iшкi гемиацеталдар, және олардың галогенделген, сульфатталған, нитрленген және нитрозаланған туындылары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iшiнде 2932 позицияның басқа да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тек азот гетероатом(дар)ы бар, гетероциклдi қосылыстар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2932 немесе 2933 позициясының пайдаланылатын материалдарының құны түпкiлiктi өнiм бағасының 50 %-ынан аспауға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 айқындалған немесе айқындалмаған нуклеин қышқылдары және олардың тұздары; өзге де гетероциклдi қосылыстар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2932, 2933 немесе 2934 позициясының пайдаланылатын материалдарының құны түпкiлiктi өнiм бағасының 20 %-ынан аспауға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30-топтан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үшiн қолданылатын ережелер бұдан әрi жазылатын 3002, 3003, 3005 және 3006 60 позоциялардың тауарларынан басқа фармацевтикалық өнiм</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жiктелуі тиiс. Алайда, өнімдікіндей позицияның материалдары, олардың құны түпкiлiктi өнiм бағасының 70 %-ынан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Терапевтiк, алдын алу немесе диагностикалық мақсаттар да пайдалану үшiн дайындалған адам қаны; жануарлар қаны; өзге иммундық қан сарысуы және қанның басқа фракциялары түрлендірілген иммунологиялық өнiмдер, оның iшiнде биотехнология әдістерімен алынған өнімдері; вакциналар, токсиндер, микроорганизмдердiң себінділері (ашытқылардан басқа) және ұқсас өнiмдер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iшiнде 3002 позицияның басқа да материалдарынан дайындау. Алайда, 3002 позицияның материалдары олардың құны түпкiлiктi өнiм бағасының 50%-ынан аспауы шартымен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Терапевтiк немесе алдын алу мақсатында пайдалануға арналған, екi немесе одан да көп құрамдас бөліктердің қоспаларынан құралған, дәрiлiк заттар [дәрiлер] (3002, 3005 немесе 3006 тауар позицияларының тауарларынан басқа) бiрақ дозаланған дәрiлiк нысандар түрiнде немесе бөлшек сауда үшін өлшеніп оралмаған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3003 позицияның пайдаланылатын материалдарының құны түпкiлiктi өнiм бағасының 20%-ынан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Терапевтiк немесе алдын алу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позициясының тауарларынан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түпкiлiктi өнiм бағасының 70 %-ынан аспауы тиiс, сондай-ақ белгiлi бiр технологиялық операцияларды орындау кезiнде:</w:t>
            </w:r>
            <w:r>
              <w:br/>
            </w:r>
            <w:r>
              <w:rPr>
                <w:rFonts w:ascii="Times New Roman"/>
                <w:b w:val="false"/>
                <w:i w:val="false"/>
                <w:color w:val="000000"/>
                <w:sz w:val="20"/>
              </w:rPr>
              <w:t>
</w:t>
            </w:r>
            <w:r>
              <w:rPr>
                <w:rFonts w:ascii="Times New Roman"/>
                <w:b w:val="false"/>
                <w:i w:val="false"/>
                <w:color w:val="000000"/>
                <w:sz w:val="20"/>
              </w:rPr>
              <w:t>Ампулалардағы иньекцияға арналған ерiтiндiлердi өндiру кезiнде:</w:t>
            </w:r>
            <w:r>
              <w:br/>
            </w:r>
            <w:r>
              <w:rPr>
                <w:rFonts w:ascii="Times New Roman"/>
                <w:b w:val="false"/>
                <w:i w:val="false"/>
                <w:color w:val="000000"/>
                <w:sz w:val="20"/>
              </w:rPr>
              <w:t>
</w:t>
            </w:r>
            <w:r>
              <w:rPr>
                <w:rFonts w:ascii="Times New Roman"/>
                <w:b w:val="false"/>
                <w:i w:val="false"/>
                <w:color w:val="000000"/>
                <w:sz w:val="20"/>
              </w:rPr>
              <w:t>Ыдысқа салу, өлшеу, тазартылған суды және инъекцияға арналған суды алу ерiтiндi жасау, ампулаларды кесу ампулаларды iшкi және сыртқы жуу ампулаларды кептiру, ампулаларды, толтыру, ампулаларды дәнекерлеу ампулаларды зарарсыздандыру препарат ерiтiндiсi бар ампулаларды бақылау, таңбалау және қораптарға бiрiншi орап салу, картоннан жасалған қораптарға топтап орап салу;</w:t>
            </w:r>
            <w:r>
              <w:br/>
            </w:r>
            <w:r>
              <w:rPr>
                <w:rFonts w:ascii="Times New Roman"/>
                <w:b w:val="false"/>
                <w:i w:val="false"/>
                <w:color w:val="000000"/>
                <w:sz w:val="20"/>
              </w:rPr>
              <w:t>
</w:t>
            </w:r>
            <w:r>
              <w:rPr>
                <w:rFonts w:ascii="Times New Roman"/>
                <w:b w:val="false"/>
                <w:i w:val="false"/>
                <w:color w:val="000000"/>
                <w:sz w:val="20"/>
              </w:rPr>
              <w:t>Ылғалды түйiрлеу әдiсiмен таблеткаларды өндiру кезiнде: Ыдысқа салу, ұсақтау және себу, өлшеу, ылғалдағышты дайындау, таблеткалау үшiн қоспа жасау, кептiру, құрғақ түйiршiктеу, борпылдақтату, таблеткалау, тозаңдату, блистерге бастапқы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Таблеткаларды алдын ала сұйытылған қабатта өндiру кезiнде: ыдысқа салу, ұсақтау және себу, өлшеу, араластыру, таблеткалау, тозаңдату, блистерге бастапқы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Тiкелей нығыздау әдiсiмен таблеткаларды өндiру кезiнде: ыдысқа салу, ұсақтау және себу, өлшеу, ылғалдағышты дайындау, араластыру, ылғалды түйiршiктеу, таблеткалау үшiн қоспаны кептiру, құрғақ түйiршiктеу, борпылдақтату, таблеткалау, тозаңдату, жабынын салу, блистерге бастапқы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Таблеткаларға үлдiрлi жабын салуды өндiру кезiнде:</w:t>
            </w:r>
            <w:r>
              <w:br/>
            </w:r>
            <w:r>
              <w:rPr>
                <w:rFonts w:ascii="Times New Roman"/>
                <w:b w:val="false"/>
                <w:i w:val="false"/>
                <w:color w:val="000000"/>
                <w:sz w:val="20"/>
              </w:rPr>
              <w:t>
</w:t>
            </w:r>
            <w:r>
              <w:rPr>
                <w:rFonts w:ascii="Times New Roman"/>
                <w:b w:val="false"/>
                <w:i w:val="false"/>
                <w:color w:val="000000"/>
                <w:sz w:val="20"/>
              </w:rPr>
              <w:t>ыдысқа салу, ұсақтау және себу, өлшеу, ылғалдағышты дайындау, араластыру, ылғалды түйiршiктеу, таблеткалау үшiн қоспаны кептiру, кұрғақ түйiршiктеу, борпылдақтату, таблеткалау, тозаңдату, жабынын салу, блистерге бастапқы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Капсулаландырылған дәрiлiк пiшiндердi өндiру кезiнде:</w:t>
            </w:r>
            <w:r>
              <w:br/>
            </w:r>
            <w:r>
              <w:rPr>
                <w:rFonts w:ascii="Times New Roman"/>
                <w:b w:val="false"/>
                <w:i w:val="false"/>
                <w:color w:val="000000"/>
                <w:sz w:val="20"/>
              </w:rPr>
              <w:t>
</w:t>
            </w:r>
            <w:r>
              <w:rPr>
                <w:rFonts w:ascii="Times New Roman"/>
                <w:b w:val="false"/>
                <w:i w:val="false"/>
                <w:color w:val="000000"/>
                <w:sz w:val="20"/>
              </w:rPr>
              <w:t>ыдысқа салу, ұсақтау және себу, өлшеу, ылғалдағышты дайындау, араластыру, ылғалды түйiршiктеу, таблеткалау үшiн қоспаны кептiру, құрғақ түйiршiктеу, борпылдақтату, капсулаларды толтыру, блистерге бастапқы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Зарарсыздандырылған ұнтақтарды өндiру кезiнде:</w:t>
            </w:r>
            <w:r>
              <w:br/>
            </w:r>
            <w:r>
              <w:rPr>
                <w:rFonts w:ascii="Times New Roman"/>
                <w:b w:val="false"/>
                <w:i w:val="false"/>
                <w:color w:val="000000"/>
                <w:sz w:val="20"/>
              </w:rPr>
              <w:t>
</w:t>
            </w:r>
            <w:r>
              <w:rPr>
                <w:rFonts w:ascii="Times New Roman"/>
                <w:b w:val="false"/>
                <w:i w:val="false"/>
                <w:color w:val="000000"/>
                <w:sz w:val="20"/>
              </w:rPr>
              <w:t>Тазартылған және инъекцияға арналған суды алу, бастапқы орам материалдарын ыдысқа салу, флакондарды сыртқы және iшкi жуу, флакондарды зарарсыздандыру, қақпақтарды әзiрлеу және зарарсыздандыру, ұнтақты дозамен салу және резеңке қақпақтармен флакондарды тығындау, флакондарды алюминий қақпақшалармен тығындау, флакондарды таңбалау, флакондарды бақылау, картоннан жасалған бумаға екiншi рет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Инфузиялық ерiтiндiлердi өндiру кезiнде:</w:t>
            </w:r>
            <w:r>
              <w:br/>
            </w:r>
            <w:r>
              <w:rPr>
                <w:rFonts w:ascii="Times New Roman"/>
                <w:b w:val="false"/>
                <w:i w:val="false"/>
                <w:color w:val="000000"/>
                <w:sz w:val="20"/>
              </w:rPr>
              <w:t>
</w:t>
            </w:r>
            <w:r>
              <w:rPr>
                <w:rFonts w:ascii="Times New Roman"/>
                <w:b w:val="false"/>
                <w:i w:val="false"/>
                <w:color w:val="000000"/>
                <w:sz w:val="20"/>
              </w:rPr>
              <w:t>Ыдысқа салу, өлшеу, тазартылған су және инъекцияға арналған су алу, ерiтiндi дайындау, пакеттердi таңбалау, пакеттердi толтыру және дәнекерлеу, пакеттердi ерiтiндiмен зарарсыздандыру, препарат ерiтiндiсi бар пакеттердi бақылау, картоннан жасалған қорапқа топтамалап орап салу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хирургияда, стоматологияда немесе ветеринарияда қолдануға арналған припаркалар), фармацевтикалық заттар сiңiрiлген немесе қапталған, бөлшек саудамен сату үшін нысандарға немесе орамдарға өлшеніп оралған, мақта, дәке, бинттер және ұқсас бұйымдар (мысалы, таңу материалы, лейкопластырлар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заттарды қоспағанда, кез келген позициялардың материалдарынан дайындау алайда, 3005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Гормондардың немесе спермицидтердiң негiзiнде дайындалған химиялық контрацептивтiк құралдар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Илеу немесе бояу экстракттары; таниндер мен олардың туындылары; бояғыштар, бояутектер және өзге де бояушы заттар; бояулар мен лактар; тығыздағыштар және өзге де мастикалар сия [типографиялық бояу], үшiн қолданылатын ережелер бұдан әрi жазылатын 3201-ден, 3205 00 000 0 позициялардың өнiмдерiнен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Өсімдіктен пайда болған илеу экстракттары; танниндер мен олардың тұздары, қарапайым және күрделі эфирлер мен өзге де туындылар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Өсiмдiктен алынатын илеу заттарының экстракттарынан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лактар; осы топқа 3-ескертуде көрсетiлген түрлi-түстi лактардың негiзiндегi препараттар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топқа 3203 және 3204 позициялардың материалдарын қоспағанда, 3205 позицияға жататын барлық материалдардың құны түпкiлiктi өнiм бағасының 20%-ынан аспауы шартымен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 мен резиноидтар; парфюмерлiк, косметикалық немесе дәретхана заттары, олар үшiн қолданылатын ереже бұдан әрi жазылатын 3301 позицияның өнiмдерiнен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40%-ынан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абсолюттi гүл сығындыларын қоса алғанда, эфир майлары (терпендерден босатылған немесе босатылмаған) резиноидтар; сығылған эфир майлары; анфлераж немесе мацерация әдiсiмен алынатын тоң майлардағы, ұшпайтын майлардағы, балауыздардағы немесе ұқсас өнiмдердегi эфир майларының концентраттары; эфир майларын терпенсiздендiру жолымен алынған терпендiк жанама өнiмдер; эфир майларының сулы дистилляттары мен сулы ерiтiндiлерi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өндiрiстiк жағдайларда арнайы тәсiлмен тазалауды қолдана отырып, кез келген позициялардың материалдарынан, оның iшiнде сол позицияның басқа да материалдарынан дайындау. Алайда, 3301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үстiңгi қабаты белсендi органикалық заттар, жуғыш заттар, майлау материалдары, жасанды және дайын балауыздар, тазалау мен әрлеуге арналған құрамдар, майшамдар мен ұқсас бұйымдар, жапсыруға арналған пасталар, пластилин, «тiс дәрiгерi балауызы» және тiс дәрiгерлiк мақсаттарға арналған гипстiң негiзiндегi құрамдар, ол үшiн қолданылатын ережелер бұдан әрi жазылатын 3404 және 3404-тен позициялардың тауарларынан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дайын өнiм позициясынан ерекшеленетiн позицияда жiктелуi тиiс. Алайда, ол позицияның материалдары олардың бағасының 50%-ынан түпкiлiктi өнiм аспауы шартымен пайдаланылуы мүмкiн рецептура бойынша тоң сабын үшiн: мынадай: рецептура бойынша тоң сабынды қайнату; май жиынтығы; сабынды қайнату; сабын жинағы суыту және кептiру; механикалық өңдеу; қоспалармен араластыру; механикалық өңдеу; кесу; мөртаңбалау; орау технологиялық операцияларының орындалуы шартымен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материалдары (кескiш жабдықтар үшiн жақпа-салқындатқыш эмульсияларды, болттар мен гайкаларды бұрауды жеңiлдететiн құралдарды, датты кетiруге арналған құралдар мен жақпалар негiзiндегi бұйымдарды қалыптан алып шығуды жеңiлдететiн датқа қарсы құралдар мен препараттарды қоса алғанда) және битуминоздық жыныстардан алынған негiзгi құрамдас бөлiктер ретiнде 70 мас.%-дан не одан көп мұнай не мұнай өнiмдерi бар құралдардан басқа, тоқыма материалдарын, терiнi, жүндi жаққы маймен және маймен өңдеу үшiн пайдаланылатын құралдар: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құны түпкiлiктi өнiм бағасының 50%-ынан аспауы шартымен ол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балауыздар және дайын балауыздар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Өзге де операциялар,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Белоктық заттар; жетiлдiрiлген крахмалдар; желiмдер; ферменттер, олар үшiн қолданылатын ережелер бұдан әрi 3505 10 500 0; 3505 10 900 0, 3507-ден қосымша кiшi позициялардың өнiмдерiнен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3505 10 500 0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Крахмалдар, эстерифицияланған және этерифицияланған [күрделi немесе қарапайым эфирге айналдырылған]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iшiнде 3505 позицияның басқа да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3505 10 900 0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өзгертілген крахмалдар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позицияның материалдарынан басқа,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қосылмаған ферменттi препараттар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234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пиротехникалық бұйымдар; сiрiңкелер; пирофорлық қорытпалар; кейбiр жанғыш заттар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кино тауарлары, 3701, 3702, 3704 00 позицияларының өнiмдерiнен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пайдаланылатын барлық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Фотопластинкалар мен фотоүлдiрлер, жұқа,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жұқа үлдiрлер, сенсибилизацияланған, экспонизацияланбаған, орамда немесе орамсыз</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3701 және 3702 позициялардан ерекшелiнетiн позицияда жiктелуi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Рулондағы фотоүлдiрлер,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рулондағы үлдiрлер, сенсибилизацияланған, экспонизацияланбаған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3701 және 3702 позициялардан ерекшеленетiн позицияда жiктелуi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Фотографиялық пластинкалар, үлдiрлер, қағаз, картон және тоқыма материалдары, экспонизацияланған, бiрақ айқындалмаған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3701 және 370400 позициялардан ерекшеленетiн позицияда жiктелуi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20 100 0, 3801 30 100 0, 3803 00-ден, 3805-тен, 3806-дан, 3806 30 000, 3807 00-ден, 3811 21 000, 3823 70 000, 3824-тен позициялардан басқа, өзге де химиялық өнiмдер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өнiмiнiң позициясынан ерекшеленетiн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3801 20 100 0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Майдағы суспензия түрiндегi коллоидтi графит; жартылай коллоидтi графит</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3801 30 000 0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Электродтарға арналған көмiртектi пасталар және пештердi шегендеуге арналған ұқсас пасталар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3403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 00-ден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Таллол майы, тазартылған тазарту</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Тазаланбаған майды рафинадтау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10 900 0-тен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Сульфатты скипидар майы тазартылған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Сульфатты скипидар тазаланбаған майын дистиляттау немесе тазалау жолымен тазарту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90 000 0-ден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шайырлы эфир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шайыры бар қышқылдардан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3806 30 000 0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эфирлi шайырлар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шайыры қышқылдардан дайындау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3807 00 900 0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Қарамай (өсiмдiк гудронынан алынған нұм немесе шайыр)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Сүректiк қарамайды айдау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нысандарын немесе құю өзектерінің өндіріс үшін дайын байланыстырушы заттар; химиялық немесе өнеркәсіптің аралас салаларының өнімдері мен химиялық препараттары (табиғи өнімдердің қоспаларынан тұратын препараттарды қоса алғанда), басқа жерде айтылмаған немесе қосылмаған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өнiмiнiң позициясынан ерекшеленетiн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минералдардан алынған құрамында мұнай немесе мұнай өнiмдерi бар жағармайларға қосымдар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3811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3823 70 000 0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майлы спирттер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iшiнде майлы қышқылдардан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3901 - 3915-тен*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полимерлер-пластмассадан қалдықтар, кесінділер және жиынды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Алайда, 39-топтың барлық пайдаланылатын материалдарының құны түпкiлiктi өнiм бағасының 20%-ынан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 3921-ден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қимасы 1мм асатын даражіп, шыбықтар, өзектер және фасондық кескіндер өңделген немесе өңделмеген жазықтықпен, бірақ басқа өңдеуге берілмеген, пластмассадан – пластмассадан тақталар, жаймалар, қабықтар немесе жолақтар, өзге де</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Алайда, 39-топтың барлық пайдаланылатын материалдарының құны түпкiлiктi өнiм бағасының 20%-ынан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3920 10 250 0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 аспайтын, этилен полимерлерiнен жасалған, үлес салмағы 0,94-тен кем, басылған суретi мен мәтiнi бар, рулондардағы үлдiр, жолақтар немесе таспалар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3920 10 280 0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 аспайтын, этилен полимерлерiнен жасалған, басылған суретi мен мәтiнi бар, үлес салмағы 0,94 мм немесе одан асатын, рулондардағы үлдiр, жолақтар немесе таспалар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3920 20 210 0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0,10 мм аспайтын, пропилен полимерлерiнен жасалған, биоксалды бағдарланған, рулондардағы үлдiр, жолақтар немесе таспалар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басқа бұйымдар және 3901-3914 тауар позицияларының материалдарынан жасалған өзге де бұйымдар, тек 3926 30000, 3926 90 тауар позицияларынан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3926 30 000 0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Бекiткiш құралдар және жиhаз, көлiк құралдары үшiн фурнитура немесе ұқсас бұйымдар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80%-ынан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өзге де бұйымдар және 3901 - 3914 тауар позициясының әзге де материалдарынан жасалған бұйымдар, өзгелерi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80%-ынан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каучук, балата, гуттаперча, гваюла, чикл және бастапқы нысандардағы немесе тiлiмдер, табақтар немесе жолақтар [немесе таспалар] түрiндегi ұқсас табиғи шайырлар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каучук табақтарының қабаттала бөлiнуi</w:t>
            </w:r>
          </w:p>
        </w:tc>
      </w:tr>
      <w:tr>
        <w:trPr>
          <w:trHeight w:val="141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немесе тiлiмдер, табақтар немесе жолақтар [немесе таспалар жолақтар [немесе таспалар] түрiндегi қыздырылмаған резеңке қоспасы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резеңке жаңа шиналар мен покрышкалар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өнiммен бiрдей тауар позициясында пайдаланылатын шикiзаттың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нысандардағы қатты резеңке (мысалы, эбонит), калдықтар мен сынықтарды қоса алғанда; қатты резеңкеден жасалған бұйымдар: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80%-ынан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4101- 4103-тен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(енекені қоса алғанда) немесе жылқытектестер тұқымдас жануарлардың (жұпты немесе тұздалған, кептірілген, күлденген, басқа әдіспен пикельденген немесе консервіленген, бірақ иленбеген, пергаментке өңделмеген немесе кейінгі өңдеуге жатпайтын) өңделмеген терілері, жүн қабаты жоқ, екіленген немесе екіленбеген - (жұпты немесе тұздалған, кептірілген, күлденген, басқа әдіспен пикельденген немесе консервіленген, бірақ иленбеген, пергаментке өңделмеген немесе кейінгі өңдеуге жатпайтын), жүн қабаты бар немесе жоқ, екіленген немесе екіленбеген, осы топтың 1б немесе 1в ескертпелері алынғаннан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терiлерiнің жүн қабатын қырқу жолымен өңдеу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4104- 4107-ден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терісінен болған (енекені қоса алғанда) немесе жылқытектестер тұқымдас жануарлардың иленген терілері немесе былғары краст, жүн қабаты жоқ, екіленген немесе екіленбеген, бірақ кейінгі өңдеусіз – ірі қара малдың (енекені қоса алғанда) немесе жылқытектестер тұқымдас жануарлардың терілерінен болған, жүн қабаты бар немесе жоқ, екіленген немесе екіленбеген, 4114 позициядағы тауар теріден басқа, пергаментке өңделгенді қоса алғанда, былғары краст ретінде немесе иленуден кейінгі қосымша өңделген тері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Илеу операциясынан өткен жануарлар терiлерiнен былғары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Құралған немесе құралмаған иленген немесе өңделген ілбір тері қиықтары (басты, құйрықтырды, табандарды және өзге де бөліктерді немесе қиықтарды қоса алғанда), 4303 тауар позициясында көрсетілгендерден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Құралмаған, иленген немесе өңделген үлбiр терi қиықтардан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қабығы алынған немесе қабығы алынбаған, дөрекі түрде қырланған немесе қырланбаған ағаш материалдары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жай аршылған өңделмеген ағаш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Ұзыннан арамен кесiлген немесе шабылған, сүргiленген немесе аршылған, жонылған немесе жонылмаған, жалтыратылған немесе жалтыратылмаған, қалыңдығы 6 мм астам кертiкке қосылысы бар немесе жоқ ағаш материалдары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сүргiлеу, жалтырату, кертiкке қосу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Қаптауға арналған табақтар (қабатты сүректің бөлуімен алынғандарды қоса алғанда), желімделген фанераға арналған немесе ұқсас қабатты сүрекке арналған және өзгеде бойлай кесілген, қабатқа бөлінген немесе жонылған, сүргіленген немесе сүргіленбеген, жалтыратылған немесе жалтыратылмаған қалындығы 6 мм аспайтын кертікке қосылысы бар не жоқ</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(желiмдеу), сүргiлеу, жалтырату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Жиектердің немесе жазықтықтардың кез келгені бойынша пішінделген погонаж түріндегі (қырлары, ойықтары бар, шпунтталған, жонылған жиектері бар, фасонды жартылай шеңбер калевка түріндегі қосылыстары бар, шеңберленген немесе ұқсас), сүргіленген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Жоңғылау немесе пiшiндеу, жалтырату немесе кертiкке қосу, арамен кесу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Картиналарға, фотосуреттерге, айналарға немесе ұқсас заттарға арналған ағаш рамалар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Пiшiндеу, жоңғылау, жинау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 шағын бөшкелер, күбiлер, кадкалар мен өзге де күбi бұйымдары мен олардың тойтарманы қоса алғанда, ағаштан жасалған бөлшектерi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негiзгi жазықтық бойынша кесiлген, бiрақ өзгеше өңделмеген тойтармадан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бұйымдары және балташы, ағаш, құрылыс, ұяшықты ағаш панельдерді, жинақталған едендік панельдерді, гонт және төбелік дранкті қоса алғанда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материалдарынан дайындау, әрi пайдаланылатын материалдар өнiм позициясынан ерекшеленетiн позицияда жiктелуi тиiс. Алайда, гонт, дранкт ағашынан жасалған, ұяшықты панелдер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ағаш бұйымдары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ағашынан дайындау, 4409 позициялы хольцдраттан басқа</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Конверттер, хаттарға арналған кәртішкелер, суретсіз почта ашық хаттары және қағаздан немесе картоннан жасалған хат жазысуға арналған кәртішкелер; қағаздан немесе картоннан жасалған, қораптар, сөмкелер, қынаптар және компендиумдар, кеңсе керек-жарақтарының жиынтықтары бар, қағаздардан немесе картондардан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Картондар, жәшіктер, қораптар, қаптар, пакеттер және басқа да қаптау қораптары, целлюлоза мақтасынан және целлюлоза талшықтарынан; мекемелерде, дүкендерде немесе ұқсас мақсаттарда пайдаланатын қағаздан немесе картоннан жасалған карточкаларға арналған кораптар, хаттарға арналған тартпалар және ұқсас өнімдер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иiрiмжiбiнен немесе жануарлардың биязы қылынан аппараттық иiру иiрiмжiбiнен жасалған маталар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w:t>
            </w:r>
            <w:r>
              <w:br/>
            </w:r>
            <w:r>
              <w:rPr>
                <w:rFonts w:ascii="Times New Roman"/>
                <w:b w:val="false"/>
                <w:i w:val="false"/>
                <w:color w:val="000000"/>
                <w:sz w:val="20"/>
              </w:rPr>
              <w:t>
</w:t>
            </w:r>
            <w:r>
              <w:rPr>
                <w:rFonts w:ascii="Times New Roman"/>
                <w:b w:val="false"/>
                <w:i w:val="false"/>
                <w:color w:val="000000"/>
                <w:sz w:val="20"/>
              </w:rPr>
              <w:t>-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пiсiру-қайта шлихтау, бояу, қорытынды өңдеу, дайын матаның ақауын тексеру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иiрiмжiбiнен немесе жануарлардың биязы қылынан айдарлы иiру иiрiмжiбiнен жасалған маталар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w:t>
            </w:r>
            <w:r>
              <w:br/>
            </w:r>
            <w:r>
              <w:rPr>
                <w:rFonts w:ascii="Times New Roman"/>
                <w:b w:val="false"/>
                <w:i w:val="false"/>
                <w:color w:val="000000"/>
                <w:sz w:val="20"/>
              </w:rPr>
              <w:t>
</w:t>
            </w:r>
            <w:r>
              <w:rPr>
                <w:rFonts w:ascii="Times New Roman"/>
                <w:b w:val="false"/>
                <w:i w:val="false"/>
                <w:color w:val="000000"/>
                <w:sz w:val="20"/>
              </w:rPr>
              <w:t>-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режимға сәйкес өңдеу: пiсiру-қайта шлихтау, бояу, қорытынды өңдеу, дайын матаның ақауын тексеру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5208- 5212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мас.%-ды немесе бұдан да көп мақта талшықтарын құрайтын, тығыздығы 200 г/м2-ден көп емес жазықтықпен талшықтары бар мақта маталары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w:t>
            </w:r>
            <w:r>
              <w:br/>
            </w:r>
            <w:r>
              <w:rPr>
                <w:rFonts w:ascii="Times New Roman"/>
                <w:b w:val="false"/>
                <w:i w:val="false"/>
                <w:color w:val="000000"/>
                <w:sz w:val="20"/>
              </w:rPr>
              <w:t>
</w:t>
            </w:r>
            <w:r>
              <w:rPr>
                <w:rFonts w:ascii="Times New Roman"/>
                <w:b w:val="false"/>
                <w:i w:val="false"/>
                <w:color w:val="000000"/>
                <w:sz w:val="20"/>
              </w:rPr>
              <w:t>- матаның реттелiп есептелуiк сәйкес арқаушыбықпен иiрiлген жiп, иiрiм жiптi шлихтау, иiрiм жiптi тоқыма станогына керу немесе байлау, матаны технологиялық режимге сәйкес өңдеу: пiсiру-қайта шлихтау, ағарту, бояу, сурет басу, қорытынды өңдеу, дайын матаның ақауын тексеру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Өрнектi кiлемдер және өзге де дайын немесе дайын емес еденге төсейтiн тоқыма жабындылар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Тоқымашылық, жайманың түгiн қырқу, аппреттеу, бұйымның шетiн көмкеру. Бұл ретте пайдаланылатын материалдар 5702, 5703, 5704, 5705 00 позицияларынан ерекшеленетiн позицияда жiктелуi тиiс, ал олардың құны түпкiлiктi өнiм бағасының 50 %-ынан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 кiлемдер және «кiлемдi», «шумақты», «керменi» және қолдан жасалған осыған ұқсас кiлемдердi қоса алғанда, өзге де дүрияландырылмаған немесе флокирлендiрiлмеген, дайын немесе дайын емес Еденге төсейтiн тоқыма жабындылар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Тоқымашылық, жайманың түгiн қырқу, аппреттеу, бұйымның шетiн көмкеру. Бұл ретте пайдаланылатын материалдар 5701, 5703, 5704, 5705 00 позицияларынан ерекшеленетiн позицияда жiктелуi тиiс, ал олардың құны түпкiлiктi өнiм бағасының 50 %-ынан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Кiлемдер және дайын немесе дайын емес еденге төсейтiн өзге де тоқыма жабындылар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Тоқымашылық, жайманың түгiн қырқу, аппреттеу, бұйымның шетiн көмкеру. Бұл ретте, пайдаланылатын материалдар 5701, 5702, 5703, 5704 позицияларынан ерекшеленетiн позицияда жiктелуi тиiс, ал олардың құны түпкiлiктi өнiм бағасының 50 %-ынан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немесе 5806-тауар позицияcының маталарынан басқа түктi маталар және шашақ жiптерден жасалған маталар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режимға сәйкес өңдеу: - пiсiру-қайта шлихтау, ағарту, бояу, сурет басу, қорытынды өңдеу, дайын матаның ақауын тексеру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5806-тауар позициясының енсiз маталарынан басқа, ұзын түктi сүлгiлiк маталар және ұқсас ұзын түктiк маталар; 5703-тауар позициясының бұйымдарынан басқа тафтингтiк тоқыма материалдар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режимға сәйкес өңдеу: яғни пiсiру, қайта жуу, ағарту, бояу, релаксациялау, дайын матаның ақауын тексеру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киiмдер және киiмдердiң керек-жарақтары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қолмен немесе машинамен тоқу, өңдеу және жылу операциясы технологиялық операцияларды орындау шарттары кезiнде кез келген позицияның иiрiм жiбiнен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киiмiнен басқа киiм заттары және киiмдердiң керек-жарақтары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материалды төсеу және пiшу, жиынтықтау, бөлшектердi монтаждау, бұйымдарды жинақтау, жылытып өңдеу, таңбалау және бұйымды тазалау технологиялық операцияларды орындау шарттары кезiнде кез-келген позицияның иiрiм жiбiнен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көрпелерi мен жамылғылар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 мата есеп-қисабының толтырылумен сәйкес иiрiмжiптi жаңарту, иiрiмжiптi эмульсиялау, иiрiмжiптi тоқыма станогына байлау және керу, тоқыма, яғни, қайнату, жуу, түктеу, декатирлеу, соңғы әрлеу, пiшу, қиманы белгiлiк өлшеу, ақауын тексеру технологиялық режимiне сәйкес матаны әрлеу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Төсектiк, асханалық, дәретханалық және ас үйлiк жаймалар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материалды төсеу және пiшу, жиынтықтау, бөлшектердi монтаждау, жинақтау, жылытып өңдеу, таңбалау және бұйымды тазалау тәрiздi технологиялық операцияларды орындау шарты кезiнде кез келген позициядағы маталардан, трикотаж төсемдерден және мата емес материалдардан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6401 - 6405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Ұлтаны бар және үсті резина немесе пластмасса болған, үсті ұлтанмен бекітілмеген, және онымен не жіппен, не сүмбімен, не шегелікпен, не бұрандамен, не тойтарма шегемен не басқа ұқсас әдіспен байланыспаған су өткізбейтін аяқ киім – өзге де аяқ киім</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қонышының бөлшектерi пiшу, қонышы мен ұлтан бөлшектерiн кескiндеу, қоныш дайындамасын жинақтау, аяқ киiмдi тiгу технологиялық операцияларды орындау шарттары кезiнде кез келген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 00 000 0-6506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Фетрден болған қалпақты пішіндер, қалпақтық дайындамалар және қалпақтар, пішімделмеген, жолағы жоқ; фетрадан болған тегіс және цилиндрлік дайындамалар (бойлық кескіні қоса алғанда) - астары бар немесе астары жоқ немесе әрлеуі бар немесе әрлеуі жоқ өзге де бас киімдер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қолмен пiшу, монтаждау, жинау, бұйымды тазалау технологиялық операцияларды орындау шарттары кезiнде кез келген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Қолшатырлар және күннен қорғайтын қолшатырлар (қолшатыр-таяқты, бақша қолшатырлары мен ұқсас қолшатырларды қоса алғанда)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Ескерткiштерге немесе құрылысқа арналып өңделген тас (тақтатастан басқа) және 6801 тауар позициясының тауарларынан басқа, одан жасалған бұйымдар; таскестерге арналған текшелер және түйiршiктiң негiзiнде немесе онсыз табиғи тастан (тақтатасты қоса алғанда) жасалған ұқсас бұйымдар, қолдан боялған табиғи тастан (тақтатасты қоса алғанда) жасалған үгiндi және ұнтақ</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Арамен кесу немесе басқа тәсiлмен бөлу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тақтатас және тақтатастан жасалған бұйымдар немесе кесектендірілгеннен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тақтатастан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6804-тен 6805-тен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Тегiстеуге, қайрауға, жалтыратуға, икемдеуге немесе кесуге арналған диiрментас, қайрақ тастар, тегiстеу шеңберлерi мен ұқсас арқау құрастырмаларынсыз бұйымдар, басқа материалдардан жасалған бөлшектермен жиынтықтағы немесе бұл бөлшектерсiз, қолдан қайрауға арналған тастар және олардың табиғи тастан агломериялацияланған табиғи немесе жасанды абразивтерден немесе қыштан жасалған бөлiктерi: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және 6805 позициялардың материалдарын және 2849 позицияның, кремний карбидтерiн қоспағанда, кез келген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асбест талшықтары; асбестің негізіндегі қоспалары немесе асбест және магний карбонатының негізіндегі қоспалар;осы қоспалардан немесе асбесттен болған өнімдер (мысалы, жіптер, маталар, бас киімдер, аяқ киімдер, төсемдер), 6811 немесе 6813 тауар позициясынан басқа, бекемделген немесе бекемделмеген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Асбестiң өңделген талшықтарынан немесе асбестiң негiзiндегi қоспалардан немесе асбестiң және магнийдiн негiзiндегi қоспалардан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слюда және кесектендірілген немесе қалпына келтірілген слюданы қоса алғанда, қағаз, картон немесе басқа жасалған негіздегі слюдадан немесе слюдасыз бұйымдар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слюдадан (кесектендiрiлген немесе қалпына келтiрiлген слюданы қоса алғанда)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7004 немесе 7005 тауар материалдармен қосылмаған майысқан, қырланған, нақышталған, бұрғыланған, эмальданған немесе өзге тәсiлмен өңделген, рамаға қойылмаған немесе басқа позицияларының шынысы,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өнiмге пайдаланылған шикiзаттан ерекшелiнетiн сипаттаманы қамтамасыз етушi арнайы технологиялық операциялардың орындауы шартымен сол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жақты көру айнасын қоса алғанда, рамалардағы немесе рамаларсыз шыны айналар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7102-ден, 7103-тен, 7104-тен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өңделмеген алмастар, бірақ жиектелмеген немесе бекітілмеген; Бағалы (алмастардан басқа) және жартылай бағалы тастар, өңделген немесе өңделмеген, сұрыпталған немесе сұрыпталмаған, тізілмеген, жиектелмеген немесе бекітілмеген; сұрыпталмаған бағалы тастар; сұрыпталмаған бағалы тастар (алмастардан басқа) және жартылай бағалы тастар, тасымалдау ыңғайлығына арналған уақытша тізілген; Бағалы немесе жартылай тастар, жасанды немесе қайта қалпына келтірілген, өңделген немесе өңделмеген, сұрыпталған немесе сұрыпталмаған, бірақ тізілмеген, жиектелмеген және бекітілмеген; сұрыпталмаған жасанды немесе қайта қалпына келтірілген бағалы немесе жартылай бағалы тастар, тасымалдау ыңғайлығына арналған уақытша тізілген.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қымбат бағалы немесе жартылай қымбат бағалы тастардан (табиғи немесе қайта жаңартылған)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7106-дан, 7108-ден 7110-нан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жартылай өңделген, немесе ұнтақ түрдегі күміс (алтын немесе платинадан болған гальваникалық беті бар күмісті қоса алғанда); Өңделген немесе жартылай өңделген, немесе ұнтақ түрдегі алтын (платинадан болған гальваникалық беті бар алтынды қоса алғанда); Өңделген немесе жартылай өңделген, немесе ұнтақ түрдегі платина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қымбат бағалы металдардан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 00 000 0-ден, 7109 00 000 0-ден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Күміспен жалатылған бағалы емес металлдар, жартылай өңделген; алтынмен жалатылған, өңделмеген немесе жартылай өңделген бағалы емес металлдар немесе күміс</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жалатылған металдардан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 платина жалатылған, өңделген күмiс немесе алтын өңделмеген немесе жартылай</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Электролиттiк, химиялық, термикалық байыту, металдардың қорытпасы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өңделген iнжудей, қымбат бағалы немесе жартылай қымбат бағалы тастардан жасалған бұйымдар (табиғи, жасанды немесе қайта жаңартылған)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Бижутериялар: қымбат бағалы емес металдардан, қымбат бағалы металдардан гальваникалық қаптамасы бар немесе жоқ қымбат бағалы металдардан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пайдаланылатын материалдардың құны түпкiлiктi өнiм бағасының 50%-ынан аспауы шартымен қымбат бағалы емес, алтын жалатылмаған, күмiстелмеген, платиналанбаған металдар бөлшектерiнен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Құймадағы коррозияға төзімді болат немесе өзге де бастапқы пішіндердегі; коррозияға төзімді болаттан жасалған шала өнімдер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Құймадағы тоттанбайтын болаттан немесе 7218 позициялы өзге де бастапқы өзге де бастапқы пішіндерді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7224-тен, 7225, 7226, 7227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Құймадағы қоспалы болат немесе басқа да бастапқы пішімдердегі өзге де қоспаланған болат; өзге де қоспаланған болаттан болған шала өнімдер; Ені 600мм немесе одан да көп болған, өзге де қоспаланған болаттан тегіс илек; Ені 600мм-ден аз болған, өзге де қоспаланған болаттан тегіс илек; Ыстықтай оралған, өзге де қоспа болаттан жасалған бос оралған орамдардағы шыбықтар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немесе 7224 позицияның өзге де бастапқы нысандарындағы өзге де қоспа болаттан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металлконструкциялары (9406 тауар ұстанымындағы жинақталмалы құрылыстық конструкцияларынан басқа) және олардың бөліктері (мысалы, көпірлер мен олардың секциялары, кішкентай қайықтардың қақпалары, мұнаралар, торлы діңгектер, төбе жабындылары, құрылыстық фермалар, есіктер мен терезелер және олардың жақтаулары, есік табалдырықтары, терезе жапқыштар мен балюстрадалар,жақтаулар мен бағаналар); металл құрылыстарында пайдалануға арналған құра металлдардан жасалған парақтар, шыбықтар, бұрыштар, фассондық қапталдар, құбырлар мен оған ұқсас бұйымдар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50 % - нан аспауы қажет, онымен қоса технологиялық операцияларды орындау шарты бойынша: - алдын-ала дайындау операциялары (кескілеу, кесу, бұрғылау); - стапельде ұстап тұру; - жартылай автоматты балқытып біріктіру; - уатып ішектеп жөңдеу; жабындылармен бекітілуі (ысытып мырыштату немесе эмальмен бояу).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7308 90 510 0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қабырғадан тұратын изоляциялық толықтырғышпен гофр парағынан жасалған панельдер.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55 % - нан аспауы қажет, онымен қоса технологиялық операцияларды орындау шарты бойынша: - жылытқышты кесу; - автоматтық жолға материалдарды төсеу; - автоматтық жолдарда панельдердің жасалуы.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300 литрден астам, қапталған немесе жылуоқшаулағышы бар немесе оларсыз, бірақ механикалық немесе жылу техникалық жабдығы жоқ кез – келген (сығылған немесе сұйытылған газдан басқа) заттарға арналған қара металдардан жасалған резервуарлар, цистерналар, бактар және осыған ұқсас сыйымдылықтар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80 % - нан аспауы қажет, онымен қоса технологиялық операцияларды орындау шарты бойынша: - алдын-ала дайындаулар; - бөлшектердің механикалық өңделуі; - жинақтық – балқытып біріктіру операциялары; - бар әдістемелік тапсырмаларға сынақ жүргізумен байланысты және құрылыстық құжаттамаларға салынған техникалық параметрлерді бақылауларды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7311 00 990 0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қара металдардан жасалған сыйымдылығы 1000 литр немесе одан астам сығылған немесе сұйытылған газға арналған сыйымдылықтар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80 % - нан аспауы қажет, онымен қоса технологиялық операцияларды орындау шарты бойынша: - алдын-ала дайындаулар; - бөлшектердің механикалық өңделуі; - жинақтық – балқытып біріктіру операциялары; - бар әдістемелік тапсырмаларға сынақ жүргізумен байланысты және құрылыстық құжаттамаларға салынған техникалық параметрлерді бақылауларды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Торлар, торқапшықтар және кесіп түсу орындарында балқытылған қоршаулар, өзге де</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50 % - нан аспауы қажет, онымен қоса технологиялық операцияларды орындау шарты бойынша: - алдын-ала дайындау операциялары (кескілеу, кесу, бұрғылау); - жинақтық – балқытып біріктіру операциялары; - бояу.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жылытуға арналған, электрлі емес қыздырумен радиаторлар және олардың қара металдан жасалған бөлшектері; электрлік емес қыздыруы бар, қозғалтқыштан жетекпен ауа үрлеуіші немесе желдеткішті ішіне жабдықталған, ыстық ауаны беруге арналған ауаны қыздыратын және таратушы құрылғылар және олардың қара металдан жасалған бөлшектері (таза немесе кондиционирленген ауаны беруге арналған құрылғыларды қоса алғанда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кезде барлық пайдаланылатын материалдар өнiм позициясынан ерекшеленетiн позицияда жiктелуi тиiс. Алайда, өнiмдiкiндей позицияның материалдары олардың құны түпкiлiктi өнiм бағасының 5%-ы шегiндегi сомадан аспайтын болуы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7323 99 990 0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қажеттіліктерге арналған қара металдан жасалған бұйымдар өзге де (қоқысқа арналған еуроконтейнерлер)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40 % - нан аспауы қажет, онымен қоса технологиялық операцияларды орындау шарты бойынша:</w:t>
            </w:r>
            <w:r>
              <w:br/>
            </w:r>
            <w:r>
              <w:rPr>
                <w:rFonts w:ascii="Times New Roman"/>
                <w:b w:val="false"/>
                <w:i w:val="false"/>
                <w:color w:val="000000"/>
                <w:sz w:val="20"/>
              </w:rPr>
              <w:t>
</w:t>
            </w:r>
            <w:r>
              <w:rPr>
                <w:rFonts w:ascii="Times New Roman"/>
                <w:b w:val="false"/>
                <w:i w:val="false"/>
                <w:color w:val="000000"/>
                <w:sz w:val="20"/>
              </w:rPr>
              <w:t>- алдын-ала дайындаулардың кесілуі;</w:t>
            </w:r>
            <w:r>
              <w:br/>
            </w:r>
            <w:r>
              <w:rPr>
                <w:rFonts w:ascii="Times New Roman"/>
                <w:b w:val="false"/>
                <w:i w:val="false"/>
                <w:color w:val="000000"/>
                <w:sz w:val="20"/>
              </w:rPr>
              <w:t>
</w:t>
            </w:r>
            <w:r>
              <w:rPr>
                <w:rFonts w:ascii="Times New Roman"/>
                <w:b w:val="false"/>
                <w:i w:val="false"/>
                <w:color w:val="000000"/>
                <w:sz w:val="20"/>
              </w:rPr>
              <w:t>- штампылау;</w:t>
            </w:r>
            <w:r>
              <w:br/>
            </w:r>
            <w:r>
              <w:rPr>
                <w:rFonts w:ascii="Times New Roman"/>
                <w:b w:val="false"/>
                <w:i w:val="false"/>
                <w:color w:val="000000"/>
                <w:sz w:val="20"/>
              </w:rPr>
              <w:t>
</w:t>
            </w:r>
            <w:r>
              <w:rPr>
                <w:rFonts w:ascii="Times New Roman"/>
                <w:b w:val="false"/>
                <w:i w:val="false"/>
                <w:color w:val="000000"/>
                <w:sz w:val="20"/>
              </w:rPr>
              <w:t>- жинақтау;</w:t>
            </w:r>
            <w:r>
              <w:br/>
            </w:r>
            <w:r>
              <w:rPr>
                <w:rFonts w:ascii="Times New Roman"/>
                <w:b w:val="false"/>
                <w:i w:val="false"/>
                <w:color w:val="000000"/>
                <w:sz w:val="20"/>
              </w:rPr>
              <w:t>
</w:t>
            </w:r>
            <w:r>
              <w:rPr>
                <w:rFonts w:ascii="Times New Roman"/>
                <w:b w:val="false"/>
                <w:i w:val="false"/>
                <w:color w:val="000000"/>
                <w:sz w:val="20"/>
              </w:rPr>
              <w:t>- пісіру;</w:t>
            </w:r>
            <w:r>
              <w:br/>
            </w:r>
            <w:r>
              <w:rPr>
                <w:rFonts w:ascii="Times New Roman"/>
                <w:b w:val="false"/>
                <w:i w:val="false"/>
                <w:color w:val="000000"/>
                <w:sz w:val="20"/>
              </w:rPr>
              <w:t>
</w:t>
            </w:r>
            <w:r>
              <w:rPr>
                <w:rFonts w:ascii="Times New Roman"/>
                <w:b w:val="false"/>
                <w:i w:val="false"/>
                <w:color w:val="000000"/>
                <w:sz w:val="20"/>
              </w:rPr>
              <w:t>- жабындылардың бекітілуі (ысытып мырыштату немесе эмальмен бояу немесе ұнтақпен тозаңдау);</w:t>
            </w:r>
            <w:r>
              <w:br/>
            </w:r>
            <w:r>
              <w:rPr>
                <w:rFonts w:ascii="Times New Roman"/>
                <w:b w:val="false"/>
                <w:i w:val="false"/>
                <w:color w:val="000000"/>
                <w:sz w:val="20"/>
              </w:rPr>
              <w:t>
</w:t>
            </w:r>
            <w:r>
              <w:rPr>
                <w:rFonts w:ascii="Times New Roman"/>
                <w:b w:val="false"/>
                <w:i w:val="false"/>
                <w:color w:val="000000"/>
                <w:sz w:val="20"/>
              </w:rPr>
              <w:t>- жинақтау.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 контейнерлері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80 % - нан аспауы қажет, онымен қоса технологиялық операцияларды орындау шарты бойынша:</w:t>
            </w:r>
            <w:r>
              <w:br/>
            </w:r>
            <w:r>
              <w:rPr>
                <w:rFonts w:ascii="Times New Roman"/>
                <w:b w:val="false"/>
                <w:i w:val="false"/>
                <w:color w:val="000000"/>
                <w:sz w:val="20"/>
              </w:rPr>
              <w:t>
</w:t>
            </w:r>
            <w:r>
              <w:rPr>
                <w:rFonts w:ascii="Times New Roman"/>
                <w:b w:val="false"/>
                <w:i w:val="false"/>
                <w:color w:val="000000"/>
                <w:sz w:val="20"/>
              </w:rPr>
              <w:t>- алдын-ала дайындаулар (жіптеп аралау машиналарында кесу, газды плазмалық машиналарда ажырату, соғу);</w:t>
            </w:r>
            <w:r>
              <w:br/>
            </w:r>
            <w:r>
              <w:rPr>
                <w:rFonts w:ascii="Times New Roman"/>
                <w:b w:val="false"/>
                <w:i w:val="false"/>
                <w:color w:val="000000"/>
                <w:sz w:val="20"/>
              </w:rPr>
              <w:t>
</w:t>
            </w:r>
            <w:r>
              <w:rPr>
                <w:rFonts w:ascii="Times New Roman"/>
                <w:b w:val="false"/>
                <w:i w:val="false"/>
                <w:color w:val="000000"/>
                <w:sz w:val="20"/>
              </w:rPr>
              <w:t>- бөлшектердің механикалық өңделуі;</w:t>
            </w:r>
            <w:r>
              <w:br/>
            </w:r>
            <w:r>
              <w:rPr>
                <w:rFonts w:ascii="Times New Roman"/>
                <w:b w:val="false"/>
                <w:i w:val="false"/>
                <w:color w:val="000000"/>
                <w:sz w:val="20"/>
              </w:rPr>
              <w:t>
</w:t>
            </w:r>
            <w:r>
              <w:rPr>
                <w:rFonts w:ascii="Times New Roman"/>
                <w:b w:val="false"/>
                <w:i w:val="false"/>
                <w:color w:val="000000"/>
                <w:sz w:val="20"/>
              </w:rPr>
              <w:t>- бөлшектердің термиялық өңделуі;</w:t>
            </w:r>
            <w:r>
              <w:br/>
            </w:r>
            <w:r>
              <w:rPr>
                <w:rFonts w:ascii="Times New Roman"/>
                <w:b w:val="false"/>
                <w:i w:val="false"/>
                <w:color w:val="000000"/>
                <w:sz w:val="20"/>
              </w:rPr>
              <w:t>
</w:t>
            </w:r>
            <w:r>
              <w:rPr>
                <w:rFonts w:ascii="Times New Roman"/>
                <w:b w:val="false"/>
                <w:i w:val="false"/>
                <w:color w:val="000000"/>
                <w:sz w:val="20"/>
              </w:rPr>
              <w:t>- корпустық бөлшектер жасаудан және олардың механикалық өңдеуде жинақтық – балқытып біріктіру операциялары;</w:t>
            </w:r>
            <w:r>
              <w:br/>
            </w:r>
            <w:r>
              <w:rPr>
                <w:rFonts w:ascii="Times New Roman"/>
                <w:b w:val="false"/>
                <w:i w:val="false"/>
                <w:color w:val="000000"/>
                <w:sz w:val="20"/>
              </w:rPr>
              <w:t>
</w:t>
            </w:r>
            <w:r>
              <w:rPr>
                <w:rFonts w:ascii="Times New Roman"/>
                <w:b w:val="false"/>
                <w:i w:val="false"/>
                <w:color w:val="000000"/>
                <w:sz w:val="20"/>
              </w:rPr>
              <w:t>жинақтау және жеке ілмектердің сынақтары;</w:t>
            </w:r>
            <w:r>
              <w:br/>
            </w:r>
            <w:r>
              <w:rPr>
                <w:rFonts w:ascii="Times New Roman"/>
                <w:b w:val="false"/>
                <w:i w:val="false"/>
                <w:color w:val="000000"/>
                <w:sz w:val="20"/>
              </w:rPr>
              <w:t>
</w:t>
            </w:r>
            <w:r>
              <w:rPr>
                <w:rFonts w:ascii="Times New Roman"/>
                <w:b w:val="false"/>
                <w:i w:val="false"/>
                <w:color w:val="000000"/>
                <w:sz w:val="20"/>
              </w:rPr>
              <w:t>тапсырыс берушіден әдістемелік тапсырмамен және техникалық параметрлер бақылауымен алынған күштік сынақтарға байланысты конструкторлық құжаттамаларға салынған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одан жасалған бұйымдар, 7401-7405 позициялардың өнiмдерiнен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 және өңделмеген мысты қорытпалар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өңделмеген немесе қалдықтар мен сынықтардан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және одан жасалған бұйымдар, 7501-7503 позициялардың өнiмдерiнен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және одан жасалған бұйымдар, 7601-7603 позициялардың өнiмдерiнен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және одан жасалған бұйымдар, 7802 00 000 0 позицияның өнiмдерiнен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немесе одан жасалған бұйымдар, 7902 00 000 0 өнiмдерiнен басқа позицияның</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және одан жасалған бұйымдар, 8002 00 000 0 позицияның өнiмдерiнен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қымбат бағалы емес металдар, металл керамика; олардан жасалған бұйымдар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немесе механикалық құрал-жабдықтарға арналған пышақтар және кесетiн алмастар дайындау.</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84-топтан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жабдықтар механикалық құрылғылар, олардың бөлшектерi, қолданылатын ережелер бұдан әрi жазылатын мынадай позицияларға жататын өнiмдiкiндей өнiмдерден басқа: 8403, 8404, 8406-8408, 8412, 8415, 8418, 8419 400 00 0, 8419 500 00 0, 8419 89, 8419 90, 8425-8430, 8432 30, 8433, 8444-8447, 8448, 8452, 8456-8466, 8469-8472, 8480, 8484, 8485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және барлық пайдаланылған материалдардың құны олар үшiн түпкiлiктi өнiм бағасының 50%-ынан аспауы тиiс. Жоғары, көрсетiлген шектеуде позицияда жiктелетiн материалдар түпкiлiктi өнiм бағасының 5%-ы шегiндегi сомаға дейiн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қазандықтары, 8402 тауар позициясының қазандықтарынан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қосылған құнының пайыздық үлесi түпкiлiктi өнiм бағасының кемiнде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8404 10 тауар позициясының қазандарымен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қосылған құнның пайыздық үлесi түпкiлiктi өнiм бағасының кемiнде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тауар позициясының қазандарымен бiрге пайдалануға арналған қосалқы жабдықтар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де пайдалынылатын барлық материалдардың құны түпкiлiктi өнiм бағасының 80%-ынан аспауы тиiс, сондай-ақ орындалған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буындағы турбиналар және өзге де бу турбиналары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Ұшқындық тұтандыратын, поршеньнiң айналдыратын немесе қайта түсетiн қозғалтқыштары қозғалысты iштен жану</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w:t>
            </w:r>
            <w:r>
              <w:rPr>
                <w:rFonts w:ascii="Times New Roman"/>
                <w:b w:val="false"/>
                <w:i w:val="false"/>
                <w:color w:val="000000"/>
                <w:sz w:val="20"/>
              </w:rPr>
              <w:t xml:space="preserve">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Сығудан жалын шығаратын поршендi iштен жану қозғалтқыштары</w:t>
            </w:r>
            <w:r>
              <w:rPr>
                <w:rFonts w:ascii="Times New Roman"/>
                <w:b w:val="false"/>
                <w:i w:val="false"/>
                <w:color w:val="000000"/>
                <w:sz w:val="20"/>
              </w:rPr>
              <w:t>  дизельдер немесе жартылай дизельдер):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w:t>
            </w:r>
            <w:r>
              <w:rPr>
                <w:rFonts w:ascii="Times New Roman"/>
                <w:b w:val="false"/>
                <w:i w:val="false"/>
                <w:color w:val="000000"/>
                <w:sz w:val="20"/>
              </w:rPr>
              <w:t xml:space="preserve"> тораптар мен детальдар құны бiрiншi жылы, тауардың осы түрiн дайындау басталған күннен бастап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85 %-ынан аспауы тиiс, сондай-ақ мынадай технологиялық операцияларды орындау шарты кезiнде:</w:t>
            </w:r>
            <w:r>
              <w:br/>
            </w:r>
            <w:r>
              <w:rPr>
                <w:rFonts w:ascii="Times New Roman"/>
                <w:b w:val="false"/>
                <w:i w:val="false"/>
                <w:color w:val="000000"/>
                <w:sz w:val="20"/>
              </w:rPr>
              <w:t>
</w:t>
            </w:r>
            <w:r>
              <w:rPr>
                <w:rFonts w:ascii="Times New Roman"/>
                <w:b w:val="false"/>
                <w:i w:val="false"/>
                <w:color w:val="000000"/>
                <w:sz w:val="20"/>
              </w:rPr>
              <w:t>- су сорабының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сорабының шкивiн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су сорабының бiлiгiн дайындау;</w:t>
            </w:r>
            <w:r>
              <w:br/>
            </w:r>
            <w:r>
              <w:rPr>
                <w:rFonts w:ascii="Times New Roman"/>
                <w:b w:val="false"/>
                <w:i w:val="false"/>
                <w:color w:val="000000"/>
                <w:sz w:val="20"/>
              </w:rPr>
              <w:t>
</w:t>
            </w:r>
            <w:r>
              <w:rPr>
                <w:rFonts w:ascii="Times New Roman"/>
                <w:b w:val="false"/>
                <w:i w:val="false"/>
                <w:color w:val="000000"/>
                <w:sz w:val="20"/>
              </w:rPr>
              <w:t>- су сорабының қанатшаларын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сорабын құрастыру және сынау;</w:t>
            </w:r>
            <w:r>
              <w:br/>
            </w:r>
            <w:r>
              <w:rPr>
                <w:rFonts w:ascii="Times New Roman"/>
                <w:b w:val="false"/>
                <w:i w:val="false"/>
                <w:color w:val="000000"/>
                <w:sz w:val="20"/>
              </w:rPr>
              <w:t>
</w:t>
            </w:r>
            <w:r>
              <w:rPr>
                <w:rFonts w:ascii="Times New Roman"/>
                <w:b w:val="false"/>
                <w:i w:val="false"/>
                <w:color w:val="000000"/>
                <w:sz w:val="20"/>
              </w:rPr>
              <w:t>- су сорабын орнату,</w:t>
            </w:r>
            <w:r>
              <w:br/>
            </w:r>
            <w:r>
              <w:rPr>
                <w:rFonts w:ascii="Times New Roman"/>
                <w:b w:val="false"/>
                <w:i w:val="false"/>
                <w:color w:val="000000"/>
                <w:sz w:val="20"/>
              </w:rPr>
              <w:t>
</w:t>
            </w:r>
            <w:r>
              <w:rPr>
                <w:rFonts w:ascii="Times New Roman"/>
                <w:b w:val="false"/>
                <w:i w:val="false"/>
                <w:color w:val="000000"/>
                <w:sz w:val="20"/>
              </w:rPr>
              <w:t>- қозғалтқышты сынау және бояу;</w:t>
            </w:r>
            <w:r>
              <w:br/>
            </w:r>
            <w:r>
              <w:rPr>
                <w:rFonts w:ascii="Times New Roman"/>
                <w:b w:val="false"/>
                <w:i w:val="false"/>
                <w:color w:val="000000"/>
                <w:sz w:val="20"/>
              </w:rPr>
              <w:t>
</w:t>
            </w:r>
            <w:r>
              <w:rPr>
                <w:rFonts w:ascii="Times New Roman"/>
                <w:b w:val="false"/>
                <w:i w:val="false"/>
                <w:color w:val="000000"/>
                <w:sz w:val="20"/>
              </w:rPr>
              <w:t>үшiншi жыл - түпкiлiктi өнiм бағасының 80 %, сондай-ақ мынадай технологиялық операцияларда орындау шарты кезiнде:</w:t>
            </w:r>
            <w:r>
              <w:br/>
            </w:r>
            <w:r>
              <w:rPr>
                <w:rFonts w:ascii="Times New Roman"/>
                <w:b w:val="false"/>
                <w:i w:val="false"/>
                <w:color w:val="000000"/>
                <w:sz w:val="20"/>
              </w:rPr>
              <w:t>
</w:t>
            </w:r>
            <w:r>
              <w:rPr>
                <w:rFonts w:ascii="Times New Roman"/>
                <w:b w:val="false"/>
                <w:i w:val="false"/>
                <w:color w:val="000000"/>
                <w:sz w:val="20"/>
              </w:rPr>
              <w:t>- су сорабының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сорабының шкивiн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су сорабының бiлiгiн дайындау;</w:t>
            </w:r>
            <w:r>
              <w:br/>
            </w:r>
            <w:r>
              <w:rPr>
                <w:rFonts w:ascii="Times New Roman"/>
                <w:b w:val="false"/>
                <w:i w:val="false"/>
                <w:color w:val="000000"/>
                <w:sz w:val="20"/>
              </w:rPr>
              <w:t>
</w:t>
            </w:r>
            <w:r>
              <w:rPr>
                <w:rFonts w:ascii="Times New Roman"/>
                <w:b w:val="false"/>
                <w:i w:val="false"/>
                <w:color w:val="000000"/>
                <w:sz w:val="20"/>
              </w:rPr>
              <w:t>- су сорабының қанатшаларын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сорабын құрастыру және сынау;</w:t>
            </w:r>
            <w:r>
              <w:br/>
            </w:r>
            <w:r>
              <w:rPr>
                <w:rFonts w:ascii="Times New Roman"/>
                <w:b w:val="false"/>
                <w:i w:val="false"/>
                <w:color w:val="000000"/>
                <w:sz w:val="20"/>
              </w:rPr>
              <w:t>
</w:t>
            </w:r>
            <w:r>
              <w:rPr>
                <w:rFonts w:ascii="Times New Roman"/>
                <w:b w:val="false"/>
                <w:i w:val="false"/>
                <w:color w:val="000000"/>
                <w:sz w:val="20"/>
              </w:rPr>
              <w:t>- су сорабын орнату,</w:t>
            </w:r>
            <w:r>
              <w:br/>
            </w:r>
            <w:r>
              <w:rPr>
                <w:rFonts w:ascii="Times New Roman"/>
                <w:b w:val="false"/>
                <w:i w:val="false"/>
                <w:color w:val="000000"/>
                <w:sz w:val="20"/>
              </w:rPr>
              <w:t>
</w:t>
            </w:r>
            <w:r>
              <w:rPr>
                <w:rFonts w:ascii="Times New Roman"/>
                <w:b w:val="false"/>
                <w:i w:val="false"/>
                <w:color w:val="000000"/>
                <w:sz w:val="20"/>
              </w:rPr>
              <w:t>- май сорабының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май сорабының қақпақтарын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май сорабының тегершiктерiн дайындау;</w:t>
            </w:r>
            <w:r>
              <w:br/>
            </w:r>
            <w:r>
              <w:rPr>
                <w:rFonts w:ascii="Times New Roman"/>
                <w:b w:val="false"/>
                <w:i w:val="false"/>
                <w:color w:val="000000"/>
                <w:sz w:val="20"/>
              </w:rPr>
              <w:t>
</w:t>
            </w:r>
            <w:r>
              <w:rPr>
                <w:rFonts w:ascii="Times New Roman"/>
                <w:b w:val="false"/>
                <w:i w:val="false"/>
                <w:color w:val="000000"/>
                <w:sz w:val="20"/>
              </w:rPr>
              <w:t>- май сорабының тiстi дөңгелектерiнiң соқпаларын механикалық өңдеу;</w:t>
            </w:r>
            <w:r>
              <w:br/>
            </w:r>
            <w:r>
              <w:rPr>
                <w:rFonts w:ascii="Times New Roman"/>
                <w:b w:val="false"/>
                <w:i w:val="false"/>
                <w:color w:val="000000"/>
                <w:sz w:val="20"/>
              </w:rPr>
              <w:t>
</w:t>
            </w:r>
            <w:r>
              <w:rPr>
                <w:rFonts w:ascii="Times New Roman"/>
                <w:b w:val="false"/>
                <w:i w:val="false"/>
                <w:color w:val="000000"/>
                <w:sz w:val="20"/>
              </w:rPr>
              <w:t>- табақтан жасалған май сораптарының клапандарын дайындау;</w:t>
            </w:r>
            <w:r>
              <w:br/>
            </w:r>
            <w:r>
              <w:rPr>
                <w:rFonts w:ascii="Times New Roman"/>
                <w:b w:val="false"/>
                <w:i w:val="false"/>
                <w:color w:val="000000"/>
                <w:sz w:val="20"/>
              </w:rPr>
              <w:t>
</w:t>
            </w:r>
            <w:r>
              <w:rPr>
                <w:rFonts w:ascii="Times New Roman"/>
                <w:b w:val="false"/>
                <w:i w:val="false"/>
                <w:color w:val="000000"/>
                <w:sz w:val="20"/>
              </w:rPr>
              <w:t>- май сорабын құрастыру және сынау;</w:t>
            </w:r>
            <w:r>
              <w:br/>
            </w:r>
            <w:r>
              <w:rPr>
                <w:rFonts w:ascii="Times New Roman"/>
                <w:b w:val="false"/>
                <w:i w:val="false"/>
                <w:color w:val="000000"/>
                <w:sz w:val="20"/>
              </w:rPr>
              <w:t>
</w:t>
            </w:r>
            <w:r>
              <w:rPr>
                <w:rFonts w:ascii="Times New Roman"/>
                <w:b w:val="false"/>
                <w:i w:val="false"/>
                <w:color w:val="000000"/>
                <w:sz w:val="20"/>
              </w:rPr>
              <w:t>- май сорабын орнату,</w:t>
            </w:r>
            <w:r>
              <w:br/>
            </w:r>
            <w:r>
              <w:rPr>
                <w:rFonts w:ascii="Times New Roman"/>
                <w:b w:val="false"/>
                <w:i w:val="false"/>
                <w:color w:val="000000"/>
                <w:sz w:val="20"/>
              </w:rPr>
              <w:t>
</w:t>
            </w:r>
            <w:r>
              <w:rPr>
                <w:rFonts w:ascii="Times New Roman"/>
                <w:b w:val="false"/>
                <w:i w:val="false"/>
                <w:color w:val="000000"/>
                <w:sz w:val="20"/>
              </w:rPr>
              <w:t>- қозғалтқышты сынау және бояу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Турбореактивтiк және </w:t>
            </w:r>
            <w:r>
              <w:rPr>
                <w:rFonts w:ascii="Times New Roman"/>
                <w:b w:val="false"/>
                <w:i w:val="false"/>
                <w:color w:val="000000"/>
                <w:sz w:val="20"/>
              </w:rPr>
              <w:t>турбовинттiк қозғалтқыштар, өзге де газ турбиналары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осы түрiн дайындау басталған күннен бастап бiрiншi жылы, түпкiлiктi өнiм бағасының 90%-ы, сондай-ақ мынадай технологиялық операцияларды орындау шартымен:</w:t>
            </w:r>
            <w:r>
              <w:br/>
            </w:r>
            <w:r>
              <w:rPr>
                <w:rFonts w:ascii="Times New Roman"/>
                <w:b w:val="false"/>
                <w:i w:val="false"/>
                <w:color w:val="000000"/>
                <w:sz w:val="20"/>
              </w:rPr>
              <w:t xml:space="preserve">
- </w:t>
            </w:r>
            <w:r>
              <w:rPr>
                <w:rFonts w:ascii="Times New Roman"/>
                <w:b w:val="false"/>
                <w:i w:val="false"/>
                <w:color w:val="000000"/>
                <w:sz w:val="20"/>
              </w:rPr>
              <w:t>Өндiру, құрастыру және орнату:</w:t>
            </w:r>
            <w:r>
              <w:br/>
            </w:r>
            <w:r>
              <w:rPr>
                <w:rFonts w:ascii="Times New Roman"/>
                <w:b w:val="false"/>
                <w:i w:val="false"/>
                <w:color w:val="000000"/>
                <w:sz w:val="20"/>
              </w:rPr>
              <w:t>
</w:t>
            </w:r>
            <w:r>
              <w:rPr>
                <w:rFonts w:ascii="Times New Roman"/>
                <w:b w:val="false"/>
                <w:i w:val="false"/>
                <w:color w:val="000000"/>
                <w:sz w:val="20"/>
              </w:rPr>
              <w:t xml:space="preserve">- дыбыс оқшаулағыш қаптама; </w:t>
            </w:r>
            <w:r>
              <w:br/>
            </w:r>
            <w:r>
              <w:rPr>
                <w:rFonts w:ascii="Times New Roman"/>
                <w:b w:val="false"/>
                <w:i w:val="false"/>
                <w:color w:val="000000"/>
                <w:sz w:val="20"/>
              </w:rPr>
              <w:t>
</w:t>
            </w:r>
            <w:r>
              <w:rPr>
                <w:rFonts w:ascii="Times New Roman"/>
                <w:b w:val="false"/>
                <w:i w:val="false"/>
                <w:color w:val="000000"/>
                <w:sz w:val="20"/>
              </w:rPr>
              <w:t>- дыбыс оқшаулағыш қаптамасының желдету жүйесi;</w:t>
            </w:r>
            <w:r>
              <w:br/>
            </w:r>
            <w:r>
              <w:rPr>
                <w:rFonts w:ascii="Times New Roman"/>
                <w:b w:val="false"/>
                <w:i w:val="false"/>
                <w:color w:val="000000"/>
                <w:sz w:val="20"/>
              </w:rPr>
              <w:t>
</w:t>
            </w:r>
            <w:r>
              <w:rPr>
                <w:rFonts w:ascii="Times New Roman"/>
                <w:b w:val="false"/>
                <w:i w:val="false"/>
                <w:color w:val="000000"/>
                <w:sz w:val="20"/>
              </w:rPr>
              <w:t>- жану аймағына ауа беретiн ауа өткiзгiш;</w:t>
            </w:r>
            <w:r>
              <w:br/>
            </w:r>
            <w:r>
              <w:rPr>
                <w:rFonts w:ascii="Times New Roman"/>
                <w:b w:val="false"/>
                <w:i w:val="false"/>
                <w:color w:val="000000"/>
                <w:sz w:val="20"/>
              </w:rPr>
              <w:t>
</w:t>
            </w:r>
            <w:r>
              <w:rPr>
                <w:rFonts w:ascii="Times New Roman"/>
                <w:b w:val="false"/>
                <w:i w:val="false"/>
                <w:color w:val="000000"/>
                <w:sz w:val="20"/>
              </w:rPr>
              <w:t>- пайдаланған газдарды шығару жүйесi;</w:t>
            </w:r>
            <w:r>
              <w:br/>
            </w:r>
            <w:r>
              <w:rPr>
                <w:rFonts w:ascii="Times New Roman"/>
                <w:b w:val="false"/>
                <w:i w:val="false"/>
                <w:color w:val="000000"/>
                <w:sz w:val="20"/>
              </w:rPr>
              <w:t>
</w:t>
            </w:r>
            <w:r>
              <w:rPr>
                <w:rFonts w:ascii="Times New Roman"/>
                <w:b w:val="false"/>
                <w:i w:val="false"/>
                <w:color w:val="000000"/>
                <w:sz w:val="20"/>
              </w:rPr>
              <w:t>- турбинаның жоғарғы бөлiгiнiң электрикасы;</w:t>
            </w:r>
            <w:r>
              <w:br/>
            </w:r>
            <w:r>
              <w:rPr>
                <w:rFonts w:ascii="Times New Roman"/>
                <w:b w:val="false"/>
                <w:i w:val="false"/>
                <w:color w:val="000000"/>
                <w:sz w:val="20"/>
              </w:rPr>
              <w:t>
</w:t>
            </w:r>
            <w:r>
              <w:rPr>
                <w:rFonts w:ascii="Times New Roman"/>
                <w:b w:val="false"/>
                <w:i w:val="false"/>
                <w:color w:val="000000"/>
                <w:sz w:val="20"/>
              </w:rPr>
              <w:t>- дыбыс оқшаулағыш қаптамасының ұшты панелi;</w:t>
            </w:r>
            <w:r>
              <w:br/>
            </w:r>
            <w:r>
              <w:rPr>
                <w:rFonts w:ascii="Times New Roman"/>
                <w:b w:val="false"/>
                <w:i w:val="false"/>
                <w:color w:val="000000"/>
                <w:sz w:val="20"/>
              </w:rPr>
              <w:t>
</w:t>
            </w:r>
            <w:r>
              <w:rPr>
                <w:rFonts w:ascii="Times New Roman"/>
                <w:b w:val="false"/>
                <w:i w:val="false"/>
                <w:color w:val="000000"/>
                <w:sz w:val="20"/>
              </w:rPr>
              <w:t>- жағар маймен бастапқы толтыру;</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85%-ы, сондай-ақ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Өндiру, құрастыру және орнату;</w:t>
            </w:r>
            <w:r>
              <w:br/>
            </w:r>
            <w:r>
              <w:rPr>
                <w:rFonts w:ascii="Times New Roman"/>
                <w:b w:val="false"/>
                <w:i w:val="false"/>
                <w:color w:val="000000"/>
                <w:sz w:val="20"/>
              </w:rPr>
              <w:t>
</w:t>
            </w:r>
            <w:r>
              <w:rPr>
                <w:rFonts w:ascii="Times New Roman"/>
                <w:b w:val="false"/>
                <w:i w:val="false"/>
                <w:color w:val="000000"/>
                <w:sz w:val="20"/>
              </w:rPr>
              <w:t>- дыбыс оқшаулағыш қаптамасының желдету жүйесi;</w:t>
            </w:r>
            <w:r>
              <w:br/>
            </w:r>
            <w:r>
              <w:rPr>
                <w:rFonts w:ascii="Times New Roman"/>
                <w:b w:val="false"/>
                <w:i w:val="false"/>
                <w:color w:val="000000"/>
                <w:sz w:val="20"/>
              </w:rPr>
              <w:t>
</w:t>
            </w:r>
            <w:r>
              <w:rPr>
                <w:rFonts w:ascii="Times New Roman"/>
                <w:b w:val="false"/>
                <w:i w:val="false"/>
                <w:color w:val="000000"/>
                <w:sz w:val="20"/>
              </w:rPr>
              <w:t>- жану аймағына ауа беретiн ауа өткiзгiш;</w:t>
            </w:r>
            <w:r>
              <w:br/>
            </w:r>
            <w:r>
              <w:rPr>
                <w:rFonts w:ascii="Times New Roman"/>
                <w:b w:val="false"/>
                <w:i w:val="false"/>
                <w:color w:val="000000"/>
                <w:sz w:val="20"/>
              </w:rPr>
              <w:t>
</w:t>
            </w:r>
            <w:r>
              <w:rPr>
                <w:rFonts w:ascii="Times New Roman"/>
                <w:b w:val="false"/>
                <w:i w:val="false"/>
                <w:color w:val="000000"/>
                <w:sz w:val="20"/>
              </w:rPr>
              <w:t xml:space="preserve">- пайдаланған газдарды шығару жүйесi; </w:t>
            </w:r>
            <w:r>
              <w:br/>
            </w:r>
            <w:r>
              <w:rPr>
                <w:rFonts w:ascii="Times New Roman"/>
                <w:b w:val="false"/>
                <w:i w:val="false"/>
                <w:color w:val="000000"/>
                <w:sz w:val="20"/>
              </w:rPr>
              <w:t>
</w:t>
            </w:r>
            <w:r>
              <w:rPr>
                <w:rFonts w:ascii="Times New Roman"/>
                <w:b w:val="false"/>
                <w:i w:val="false"/>
                <w:color w:val="000000"/>
                <w:sz w:val="20"/>
              </w:rPr>
              <w:t>- турбиналық жоғары бөлiгiнiң электрикасы;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ұшты панелi;</w:t>
            </w:r>
            <w:r>
              <w:br/>
            </w:r>
            <w:r>
              <w:rPr>
                <w:rFonts w:ascii="Times New Roman"/>
                <w:b w:val="false"/>
                <w:i w:val="false"/>
                <w:color w:val="000000"/>
                <w:sz w:val="20"/>
              </w:rPr>
              <w:t>
</w:t>
            </w:r>
            <w:r>
              <w:rPr>
                <w:rFonts w:ascii="Times New Roman"/>
                <w:b w:val="false"/>
                <w:i w:val="false"/>
                <w:color w:val="000000"/>
                <w:sz w:val="20"/>
              </w:rPr>
              <w:t>- жану аймағына беруге арналған ауаны тазарту жүйесi;</w:t>
            </w:r>
            <w:r>
              <w:br/>
            </w:r>
            <w:r>
              <w:rPr>
                <w:rFonts w:ascii="Times New Roman"/>
                <w:b w:val="false"/>
                <w:i w:val="false"/>
                <w:color w:val="000000"/>
                <w:sz w:val="20"/>
              </w:rPr>
              <w:t>
</w:t>
            </w:r>
            <w:r>
              <w:rPr>
                <w:rFonts w:ascii="Times New Roman"/>
                <w:b w:val="false"/>
                <w:i w:val="false"/>
                <w:color w:val="000000"/>
                <w:sz w:val="20"/>
              </w:rPr>
              <w:t>- 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 xml:space="preserve">- автомат дренаж модулiнiң құбыр байланысы; </w:t>
            </w:r>
            <w:r>
              <w:br/>
            </w:r>
            <w:r>
              <w:rPr>
                <w:rFonts w:ascii="Times New Roman"/>
                <w:b w:val="false"/>
                <w:i w:val="false"/>
                <w:color w:val="000000"/>
                <w:sz w:val="20"/>
              </w:rPr>
              <w:t>
</w:t>
            </w:r>
            <w:r>
              <w:rPr>
                <w:rFonts w:ascii="Times New Roman"/>
                <w:b w:val="false"/>
                <w:i w:val="false"/>
                <w:color w:val="000000"/>
                <w:sz w:val="20"/>
              </w:rPr>
              <w:t xml:space="preserve">- отын газы модулiнiң құбыр байланысы; </w:t>
            </w:r>
            <w:r>
              <w:br/>
            </w:r>
            <w:r>
              <w:rPr>
                <w:rFonts w:ascii="Times New Roman"/>
                <w:b w:val="false"/>
                <w:i w:val="false"/>
                <w:color w:val="000000"/>
                <w:sz w:val="20"/>
              </w:rPr>
              <w:t>
</w:t>
            </w:r>
            <w:r>
              <w:rPr>
                <w:rFonts w:ascii="Times New Roman"/>
                <w:b w:val="false"/>
                <w:i w:val="false"/>
                <w:color w:val="000000"/>
                <w:sz w:val="20"/>
              </w:rPr>
              <w:t>- 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 жағар майдың құбыр байланысы;</w:t>
            </w:r>
            <w:r>
              <w:br/>
            </w:r>
            <w:r>
              <w:rPr>
                <w:rFonts w:ascii="Times New Roman"/>
                <w:b w:val="false"/>
                <w:i w:val="false"/>
                <w:color w:val="000000"/>
                <w:sz w:val="20"/>
              </w:rPr>
              <w:t>
</w:t>
            </w:r>
            <w:r>
              <w:rPr>
                <w:rFonts w:ascii="Times New Roman"/>
                <w:b w:val="false"/>
                <w:i w:val="false"/>
                <w:color w:val="000000"/>
                <w:sz w:val="20"/>
              </w:rPr>
              <w:t>- 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 Жағар маймен бастапқы толтыру;</w:t>
            </w:r>
            <w:r>
              <w:br/>
            </w:r>
            <w:r>
              <w:rPr>
                <w:rFonts w:ascii="Times New Roman"/>
                <w:b w:val="false"/>
                <w:i w:val="false"/>
                <w:color w:val="000000"/>
                <w:sz w:val="20"/>
              </w:rPr>
              <w:t>
</w:t>
            </w:r>
            <w:r>
              <w:rPr>
                <w:rFonts w:ascii="Times New Roman"/>
                <w:b w:val="false"/>
                <w:i w:val="false"/>
                <w:color w:val="000000"/>
                <w:sz w:val="20"/>
              </w:rPr>
              <w:t>- Бояу;</w:t>
            </w:r>
            <w:r>
              <w:br/>
            </w:r>
            <w:r>
              <w:rPr>
                <w:rFonts w:ascii="Times New Roman"/>
                <w:b w:val="false"/>
                <w:i w:val="false"/>
                <w:color w:val="000000"/>
                <w:sz w:val="20"/>
              </w:rPr>
              <w:t>
</w:t>
            </w:r>
            <w:r>
              <w:rPr>
                <w:rFonts w:ascii="Times New Roman"/>
                <w:b w:val="false"/>
                <w:i w:val="false"/>
                <w:color w:val="000000"/>
                <w:sz w:val="20"/>
              </w:rPr>
              <w:t>- Сынақ өткiзу: жағар майдың құбыр байланысы (жуылу және ағып кетуiн тексеру);</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75%-ы, сондай-ақ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Арнайы құрал-саймандарды дайындау (жүк траверсi (50т.)/ компрессорлық станцияға бiреу, қызмет көрсету вагонеткасы, сатылар және өтетiн жерлер);</w:t>
            </w:r>
            <w:r>
              <w:br/>
            </w:r>
            <w:r>
              <w:rPr>
                <w:rFonts w:ascii="Times New Roman"/>
                <w:b w:val="false"/>
                <w:i w:val="false"/>
                <w:color w:val="000000"/>
                <w:sz w:val="20"/>
              </w:rPr>
              <w:t>
</w:t>
            </w:r>
            <w:r>
              <w:rPr>
                <w:rFonts w:ascii="Times New Roman"/>
                <w:b w:val="false"/>
                <w:i w:val="false"/>
                <w:color w:val="000000"/>
                <w:sz w:val="20"/>
              </w:rPr>
              <w:t>- Өндiру, құрастыру және орнату;</w:t>
            </w:r>
            <w:r>
              <w:br/>
            </w:r>
            <w:r>
              <w:rPr>
                <w:rFonts w:ascii="Times New Roman"/>
                <w:b w:val="false"/>
                <w:i w:val="false"/>
                <w:color w:val="000000"/>
                <w:sz w:val="20"/>
              </w:rPr>
              <w:t xml:space="preserve">
- </w:t>
            </w:r>
            <w:r>
              <w:rPr>
                <w:rFonts w:ascii="Times New Roman"/>
                <w:b w:val="false"/>
                <w:i w:val="false"/>
                <w:color w:val="000000"/>
                <w:sz w:val="20"/>
              </w:rPr>
              <w:t>дыбыс оқшаулағыш қаптама;</w:t>
            </w:r>
            <w:r>
              <w:br/>
            </w:r>
            <w:r>
              <w:rPr>
                <w:rFonts w:ascii="Times New Roman"/>
                <w:b w:val="false"/>
                <w:i w:val="false"/>
                <w:color w:val="000000"/>
                <w:sz w:val="20"/>
              </w:rPr>
              <w:t xml:space="preserve">
- </w:t>
            </w:r>
            <w:r>
              <w:rPr>
                <w:rFonts w:ascii="Times New Roman"/>
                <w:b w:val="false"/>
                <w:i w:val="false"/>
                <w:color w:val="000000"/>
                <w:sz w:val="20"/>
              </w:rPr>
              <w:t>дыбыс оқшаулағыш қаптаманың желдету жүйесi;</w:t>
            </w:r>
            <w:r>
              <w:br/>
            </w:r>
            <w:r>
              <w:rPr>
                <w:rFonts w:ascii="Times New Roman"/>
                <w:b w:val="false"/>
                <w:i w:val="false"/>
                <w:color w:val="000000"/>
                <w:sz w:val="20"/>
              </w:rPr>
              <w:t>
</w:t>
            </w:r>
            <w:r>
              <w:rPr>
                <w:rFonts w:ascii="Times New Roman"/>
                <w:b w:val="false"/>
                <w:i w:val="false"/>
                <w:color w:val="000000"/>
                <w:sz w:val="20"/>
              </w:rPr>
              <w:t>- жану аймағына ауа беретiн ауа өткiзгiш;</w:t>
            </w:r>
            <w:r>
              <w:br/>
            </w:r>
            <w:r>
              <w:rPr>
                <w:rFonts w:ascii="Times New Roman"/>
                <w:b w:val="false"/>
                <w:i w:val="false"/>
                <w:color w:val="000000"/>
                <w:sz w:val="20"/>
              </w:rPr>
              <w:t>
</w:t>
            </w:r>
            <w:r>
              <w:rPr>
                <w:rFonts w:ascii="Times New Roman"/>
                <w:b w:val="false"/>
                <w:i w:val="false"/>
                <w:color w:val="000000"/>
                <w:sz w:val="20"/>
              </w:rPr>
              <w:t>- пайдаланған газдарды шығару жүйесi;</w:t>
            </w:r>
            <w:r>
              <w:br/>
            </w:r>
            <w:r>
              <w:rPr>
                <w:rFonts w:ascii="Times New Roman"/>
                <w:b w:val="false"/>
                <w:i w:val="false"/>
                <w:color w:val="000000"/>
                <w:sz w:val="20"/>
              </w:rPr>
              <w:t>
</w:t>
            </w:r>
            <w:r>
              <w:rPr>
                <w:rFonts w:ascii="Times New Roman"/>
                <w:b w:val="false"/>
                <w:i w:val="false"/>
                <w:color w:val="000000"/>
                <w:sz w:val="20"/>
              </w:rPr>
              <w:t>- турбиналық жоғары бөлiгiнiң электрикасы;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ұшты панелi;</w:t>
            </w:r>
            <w:r>
              <w:br/>
            </w:r>
            <w:r>
              <w:rPr>
                <w:rFonts w:ascii="Times New Roman"/>
                <w:b w:val="false"/>
                <w:i w:val="false"/>
                <w:color w:val="000000"/>
                <w:sz w:val="20"/>
              </w:rPr>
              <w:t>
</w:t>
            </w:r>
            <w:r>
              <w:rPr>
                <w:rFonts w:ascii="Times New Roman"/>
                <w:b w:val="false"/>
                <w:i w:val="false"/>
                <w:color w:val="000000"/>
                <w:sz w:val="20"/>
              </w:rPr>
              <w:t>- жану аймағына беруге арналған ауаны тазарту жүйесi;</w:t>
            </w:r>
            <w:r>
              <w:br/>
            </w:r>
            <w:r>
              <w:rPr>
                <w:rFonts w:ascii="Times New Roman"/>
                <w:b w:val="false"/>
                <w:i w:val="false"/>
                <w:color w:val="000000"/>
                <w:sz w:val="20"/>
              </w:rPr>
              <w:t>
</w:t>
            </w:r>
            <w:r>
              <w:rPr>
                <w:rFonts w:ascii="Times New Roman"/>
                <w:b w:val="false"/>
                <w:i w:val="false"/>
                <w:color w:val="000000"/>
                <w:sz w:val="20"/>
              </w:rPr>
              <w:t>- 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w:t>
            </w:r>
            <w:r>
              <w:br/>
            </w:r>
            <w:r>
              <w:rPr>
                <w:rFonts w:ascii="Times New Roman"/>
                <w:b w:val="false"/>
                <w:i w:val="false"/>
                <w:color w:val="000000"/>
                <w:sz w:val="20"/>
              </w:rPr>
              <w:t>
</w:t>
            </w:r>
            <w:r>
              <w:rPr>
                <w:rFonts w:ascii="Times New Roman"/>
                <w:b w:val="false"/>
                <w:i w:val="false"/>
                <w:color w:val="000000"/>
                <w:sz w:val="20"/>
              </w:rPr>
              <w:t>- 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 жағар майдың құбыр байланысы;</w:t>
            </w:r>
            <w:r>
              <w:br/>
            </w:r>
            <w:r>
              <w:rPr>
                <w:rFonts w:ascii="Times New Roman"/>
                <w:b w:val="false"/>
                <w:i w:val="false"/>
                <w:color w:val="000000"/>
                <w:sz w:val="20"/>
              </w:rPr>
              <w:t>
</w:t>
            </w:r>
            <w:r>
              <w:rPr>
                <w:rFonts w:ascii="Times New Roman"/>
                <w:b w:val="false"/>
                <w:i w:val="false"/>
                <w:color w:val="000000"/>
                <w:sz w:val="20"/>
              </w:rPr>
              <w:t>- 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 май салқындататын жүйе;</w:t>
            </w:r>
            <w:r>
              <w:br/>
            </w:r>
            <w:r>
              <w:rPr>
                <w:rFonts w:ascii="Times New Roman"/>
                <w:b w:val="false"/>
                <w:i w:val="false"/>
                <w:color w:val="000000"/>
                <w:sz w:val="20"/>
              </w:rPr>
              <w:t>
</w:t>
            </w:r>
            <w:r>
              <w:rPr>
                <w:rFonts w:ascii="Times New Roman"/>
                <w:b w:val="false"/>
                <w:i w:val="false"/>
                <w:color w:val="000000"/>
                <w:sz w:val="20"/>
              </w:rPr>
              <w:t>- фитингтер, оның iшiнде жалғастырғыш бұрандамалар;</w:t>
            </w:r>
            <w:r>
              <w:br/>
            </w:r>
            <w:r>
              <w:rPr>
                <w:rFonts w:ascii="Times New Roman"/>
                <w:b w:val="false"/>
                <w:i w:val="false"/>
                <w:color w:val="000000"/>
                <w:sz w:val="20"/>
              </w:rPr>
              <w:t>
</w:t>
            </w:r>
            <w:r>
              <w:rPr>
                <w:rFonts w:ascii="Times New Roman"/>
                <w:b w:val="false"/>
                <w:i w:val="false"/>
                <w:color w:val="000000"/>
                <w:sz w:val="20"/>
              </w:rPr>
              <w:t>- компрессорға арналған қайтарма фланецтер;</w:t>
            </w:r>
            <w:r>
              <w:br/>
            </w:r>
            <w:r>
              <w:rPr>
                <w:rFonts w:ascii="Times New Roman"/>
                <w:b w:val="false"/>
                <w:i w:val="false"/>
                <w:color w:val="000000"/>
                <w:sz w:val="20"/>
              </w:rPr>
              <w:t>
</w:t>
            </w:r>
            <w:r>
              <w:rPr>
                <w:rFonts w:ascii="Times New Roman"/>
                <w:b w:val="false"/>
                <w:i w:val="false"/>
                <w:color w:val="000000"/>
                <w:sz w:val="20"/>
              </w:rPr>
              <w:t>- компрессордың сорғыш сүзгiшi және сүзгiшке қойылатын құбыр жапсырмасы;</w:t>
            </w:r>
            <w:r>
              <w:br/>
            </w:r>
            <w:r>
              <w:rPr>
                <w:rFonts w:ascii="Times New Roman"/>
                <w:b w:val="false"/>
                <w:i w:val="false"/>
                <w:color w:val="000000"/>
                <w:sz w:val="20"/>
              </w:rPr>
              <w:t>
</w:t>
            </w:r>
            <w:r>
              <w:rPr>
                <w:rFonts w:ascii="Times New Roman"/>
                <w:b w:val="false"/>
                <w:i w:val="false"/>
                <w:color w:val="000000"/>
                <w:sz w:val="20"/>
              </w:rPr>
              <w:t>- жағар майдың сапуны;</w:t>
            </w:r>
            <w:r>
              <w:br/>
            </w:r>
            <w:r>
              <w:rPr>
                <w:rFonts w:ascii="Times New Roman"/>
                <w:b w:val="false"/>
                <w:i w:val="false"/>
                <w:color w:val="000000"/>
                <w:sz w:val="20"/>
              </w:rPr>
              <w:t xml:space="preserve">
- </w:t>
            </w:r>
            <w:r>
              <w:rPr>
                <w:rFonts w:ascii="Times New Roman"/>
                <w:b w:val="false"/>
                <w:i w:val="false"/>
                <w:color w:val="000000"/>
                <w:sz w:val="20"/>
              </w:rPr>
              <w:t>турбинаны сулы тазалау модулi (компрессорлық станцияға бiреу);</w:t>
            </w:r>
            <w:r>
              <w:br/>
            </w:r>
            <w:r>
              <w:rPr>
                <w:rFonts w:ascii="Times New Roman"/>
                <w:b w:val="false"/>
                <w:i w:val="false"/>
                <w:color w:val="000000"/>
                <w:sz w:val="20"/>
              </w:rPr>
              <w:t>
</w:t>
            </w:r>
            <w:r>
              <w:rPr>
                <w:rFonts w:ascii="Times New Roman"/>
                <w:b w:val="false"/>
                <w:i w:val="false"/>
                <w:color w:val="000000"/>
                <w:sz w:val="20"/>
              </w:rPr>
              <w:t>- жалғастырғыш муфтаның қаптамасы;</w:t>
            </w:r>
            <w:r>
              <w:br/>
            </w:r>
            <w:r>
              <w:rPr>
                <w:rFonts w:ascii="Times New Roman"/>
                <w:b w:val="false"/>
                <w:i w:val="false"/>
                <w:color w:val="000000"/>
                <w:sz w:val="20"/>
              </w:rPr>
              <w:t>
</w:t>
            </w:r>
            <w:r>
              <w:rPr>
                <w:rFonts w:ascii="Times New Roman"/>
                <w:b w:val="false"/>
                <w:i w:val="false"/>
                <w:color w:val="000000"/>
                <w:sz w:val="20"/>
              </w:rPr>
              <w:t>- өрт және газ сигнализациясы жүйесi;</w:t>
            </w:r>
            <w:r>
              <w:br/>
            </w:r>
            <w:r>
              <w:rPr>
                <w:rFonts w:ascii="Times New Roman"/>
                <w:b w:val="false"/>
                <w:i w:val="false"/>
                <w:color w:val="000000"/>
                <w:sz w:val="20"/>
              </w:rPr>
              <w:t>
</w:t>
            </w:r>
            <w:r>
              <w:rPr>
                <w:rFonts w:ascii="Times New Roman"/>
                <w:b w:val="false"/>
                <w:i w:val="false"/>
                <w:color w:val="000000"/>
                <w:sz w:val="20"/>
              </w:rPr>
              <w:t>- Жағар маймен бастапқы толтыру;</w:t>
            </w:r>
            <w:r>
              <w:br/>
            </w:r>
            <w:r>
              <w:rPr>
                <w:rFonts w:ascii="Times New Roman"/>
                <w:b w:val="false"/>
                <w:i w:val="false"/>
                <w:color w:val="000000"/>
                <w:sz w:val="20"/>
              </w:rPr>
              <w:t>
</w:t>
            </w:r>
            <w:r>
              <w:rPr>
                <w:rFonts w:ascii="Times New Roman"/>
                <w:b w:val="false"/>
                <w:i w:val="false"/>
                <w:color w:val="000000"/>
                <w:sz w:val="20"/>
              </w:rPr>
              <w:t>- Бояу;</w:t>
            </w:r>
            <w:r>
              <w:br/>
            </w:r>
            <w:r>
              <w:rPr>
                <w:rFonts w:ascii="Times New Roman"/>
                <w:b w:val="false"/>
                <w:i w:val="false"/>
                <w:color w:val="000000"/>
                <w:sz w:val="20"/>
              </w:rPr>
              <w:t xml:space="preserve">
- </w:t>
            </w:r>
            <w:r>
              <w:rPr>
                <w:rFonts w:ascii="Times New Roman"/>
                <w:b w:val="false"/>
                <w:i w:val="false"/>
                <w:color w:val="000000"/>
                <w:sz w:val="20"/>
              </w:rPr>
              <w:t>Сынақ өткiзу:</w:t>
            </w:r>
            <w:r>
              <w:br/>
            </w:r>
            <w:r>
              <w:rPr>
                <w:rFonts w:ascii="Times New Roman"/>
                <w:b w:val="false"/>
                <w:i w:val="false"/>
                <w:color w:val="000000"/>
                <w:sz w:val="20"/>
              </w:rPr>
              <w:t>
</w:t>
            </w:r>
            <w:r>
              <w:rPr>
                <w:rFonts w:ascii="Times New Roman"/>
                <w:b w:val="false"/>
                <w:i w:val="false"/>
                <w:color w:val="000000"/>
                <w:sz w:val="20"/>
              </w:rPr>
              <w:t>- Жағар майдың құбыр байланысы (жуылу және ағып кетуiн тексеру);</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70%-ы, сондай-ақ технологиялық операцияларды орындаған жағдайда:</w:t>
            </w:r>
            <w:r>
              <w:br/>
            </w:r>
            <w:r>
              <w:rPr>
                <w:rFonts w:ascii="Times New Roman"/>
                <w:b w:val="false"/>
                <w:i w:val="false"/>
                <w:color w:val="000000"/>
                <w:sz w:val="20"/>
              </w:rPr>
              <w:t>
</w:t>
            </w:r>
            <w:r>
              <w:rPr>
                <w:rFonts w:ascii="Times New Roman"/>
                <w:b w:val="false"/>
                <w:i w:val="false"/>
                <w:color w:val="000000"/>
                <w:sz w:val="20"/>
              </w:rPr>
              <w:t>- Арнайы құрал-саймандарды дайындау (жүк траверсi (50т.)/ компрессор станциясына бiреу, қызмет көрсету вагонеткасы, сатылар және өтетiн жерлер);</w:t>
            </w:r>
            <w:r>
              <w:br/>
            </w:r>
            <w:r>
              <w:rPr>
                <w:rFonts w:ascii="Times New Roman"/>
                <w:b w:val="false"/>
                <w:i w:val="false"/>
                <w:color w:val="000000"/>
                <w:sz w:val="20"/>
              </w:rPr>
              <w:t>
</w:t>
            </w:r>
            <w:r>
              <w:rPr>
                <w:rFonts w:ascii="Times New Roman"/>
                <w:b w:val="false"/>
                <w:i w:val="false"/>
                <w:color w:val="000000"/>
                <w:sz w:val="20"/>
              </w:rPr>
              <w:t>- Өндiру, құрастыру және орнату;</w:t>
            </w:r>
            <w:r>
              <w:br/>
            </w:r>
            <w:r>
              <w:rPr>
                <w:rFonts w:ascii="Times New Roman"/>
                <w:b w:val="false"/>
                <w:i w:val="false"/>
                <w:color w:val="000000"/>
                <w:sz w:val="20"/>
              </w:rPr>
              <w:t>
</w:t>
            </w:r>
            <w:r>
              <w:rPr>
                <w:rFonts w:ascii="Times New Roman"/>
                <w:b w:val="false"/>
                <w:i w:val="false"/>
                <w:color w:val="000000"/>
                <w:sz w:val="20"/>
              </w:rPr>
              <w:t>- дыбыс оқшаулау қаптамасы;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желдету жүйесi;</w:t>
            </w:r>
            <w:r>
              <w:br/>
            </w:r>
            <w:r>
              <w:rPr>
                <w:rFonts w:ascii="Times New Roman"/>
                <w:b w:val="false"/>
                <w:i w:val="false"/>
                <w:color w:val="000000"/>
                <w:sz w:val="20"/>
              </w:rPr>
              <w:t>
</w:t>
            </w:r>
            <w:r>
              <w:rPr>
                <w:rFonts w:ascii="Times New Roman"/>
                <w:b w:val="false"/>
                <w:i w:val="false"/>
                <w:color w:val="000000"/>
                <w:sz w:val="20"/>
              </w:rPr>
              <w:t>- жану аймағына ауа беретiн ауа өткiзгiш;</w:t>
            </w:r>
            <w:r>
              <w:br/>
            </w:r>
            <w:r>
              <w:rPr>
                <w:rFonts w:ascii="Times New Roman"/>
                <w:b w:val="false"/>
                <w:i w:val="false"/>
                <w:color w:val="000000"/>
                <w:sz w:val="20"/>
              </w:rPr>
              <w:t>
</w:t>
            </w:r>
            <w:r>
              <w:rPr>
                <w:rFonts w:ascii="Times New Roman"/>
                <w:b w:val="false"/>
                <w:i w:val="false"/>
                <w:color w:val="000000"/>
                <w:sz w:val="20"/>
              </w:rPr>
              <w:t>- пайдаланған газдарды шығар жүйесi;</w:t>
            </w:r>
            <w:r>
              <w:br/>
            </w:r>
            <w:r>
              <w:rPr>
                <w:rFonts w:ascii="Times New Roman"/>
                <w:b w:val="false"/>
                <w:i w:val="false"/>
                <w:color w:val="000000"/>
                <w:sz w:val="20"/>
              </w:rPr>
              <w:t>
</w:t>
            </w:r>
            <w:r>
              <w:rPr>
                <w:rFonts w:ascii="Times New Roman"/>
                <w:b w:val="false"/>
                <w:i w:val="false"/>
                <w:color w:val="000000"/>
                <w:sz w:val="20"/>
              </w:rPr>
              <w:t>- турбиналық жоғары бөлiгiнiң электрикасы;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ұшты панелi;</w:t>
            </w:r>
            <w:r>
              <w:br/>
            </w:r>
            <w:r>
              <w:rPr>
                <w:rFonts w:ascii="Times New Roman"/>
                <w:b w:val="false"/>
                <w:i w:val="false"/>
                <w:color w:val="000000"/>
                <w:sz w:val="20"/>
              </w:rPr>
              <w:t>
</w:t>
            </w:r>
            <w:r>
              <w:rPr>
                <w:rFonts w:ascii="Times New Roman"/>
                <w:b w:val="false"/>
                <w:i w:val="false"/>
                <w:color w:val="000000"/>
                <w:sz w:val="20"/>
              </w:rPr>
              <w:t>- жану аймағына беруге арналған ауаны тазарту жүйесi;</w:t>
            </w:r>
            <w:r>
              <w:br/>
            </w:r>
            <w:r>
              <w:rPr>
                <w:rFonts w:ascii="Times New Roman"/>
                <w:b w:val="false"/>
                <w:i w:val="false"/>
                <w:color w:val="000000"/>
                <w:sz w:val="20"/>
              </w:rPr>
              <w:t>
</w:t>
            </w:r>
            <w:r>
              <w:rPr>
                <w:rFonts w:ascii="Times New Roman"/>
                <w:b w:val="false"/>
                <w:i w:val="false"/>
                <w:color w:val="000000"/>
                <w:sz w:val="20"/>
              </w:rPr>
              <w:t>- 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w:t>
            </w:r>
            <w:r>
              <w:br/>
            </w:r>
            <w:r>
              <w:rPr>
                <w:rFonts w:ascii="Times New Roman"/>
                <w:b w:val="false"/>
                <w:i w:val="false"/>
                <w:color w:val="000000"/>
                <w:sz w:val="20"/>
              </w:rPr>
              <w:t>
</w:t>
            </w:r>
            <w:r>
              <w:rPr>
                <w:rFonts w:ascii="Times New Roman"/>
                <w:b w:val="false"/>
                <w:i w:val="false"/>
                <w:color w:val="000000"/>
                <w:sz w:val="20"/>
              </w:rPr>
              <w:t>- 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 жағар майдың құбыр байланысы;</w:t>
            </w:r>
            <w:r>
              <w:br/>
            </w:r>
            <w:r>
              <w:rPr>
                <w:rFonts w:ascii="Times New Roman"/>
                <w:b w:val="false"/>
                <w:i w:val="false"/>
                <w:color w:val="000000"/>
                <w:sz w:val="20"/>
              </w:rPr>
              <w:t>
</w:t>
            </w:r>
            <w:r>
              <w:rPr>
                <w:rFonts w:ascii="Times New Roman"/>
                <w:b w:val="false"/>
                <w:i w:val="false"/>
                <w:color w:val="000000"/>
                <w:sz w:val="20"/>
              </w:rPr>
              <w:t>- 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 жағар маймен бастапқы толтыру;</w:t>
            </w:r>
            <w:r>
              <w:br/>
            </w:r>
            <w:r>
              <w:rPr>
                <w:rFonts w:ascii="Times New Roman"/>
                <w:b w:val="false"/>
                <w:i w:val="false"/>
                <w:color w:val="000000"/>
                <w:sz w:val="20"/>
              </w:rPr>
              <w:t>
</w:t>
            </w:r>
            <w:r>
              <w:rPr>
                <w:rFonts w:ascii="Times New Roman"/>
                <w:b w:val="false"/>
                <w:i w:val="false"/>
                <w:color w:val="000000"/>
                <w:sz w:val="20"/>
              </w:rPr>
              <w:t>- Бояу;</w:t>
            </w:r>
            <w:r>
              <w:br/>
            </w:r>
            <w:r>
              <w:rPr>
                <w:rFonts w:ascii="Times New Roman"/>
                <w:b w:val="false"/>
                <w:i w:val="false"/>
                <w:color w:val="000000"/>
                <w:sz w:val="20"/>
              </w:rPr>
              <w:t>
</w:t>
            </w:r>
            <w:r>
              <w:rPr>
                <w:rFonts w:ascii="Times New Roman"/>
                <w:b w:val="false"/>
                <w:i w:val="false"/>
                <w:color w:val="000000"/>
                <w:sz w:val="20"/>
              </w:rPr>
              <w:t>- Сынақ өткiзу:</w:t>
            </w:r>
            <w:r>
              <w:br/>
            </w:r>
            <w:r>
              <w:rPr>
                <w:rFonts w:ascii="Times New Roman"/>
                <w:b w:val="false"/>
                <w:i w:val="false"/>
                <w:color w:val="000000"/>
                <w:sz w:val="20"/>
              </w:rPr>
              <w:t xml:space="preserve">
- </w:t>
            </w:r>
            <w:r>
              <w:rPr>
                <w:rFonts w:ascii="Times New Roman"/>
                <w:b w:val="false"/>
                <w:i w:val="false"/>
                <w:color w:val="000000"/>
                <w:sz w:val="20"/>
              </w:rPr>
              <w:t>жағар майдың құбыр байланысы (жуылу және ағып кетуiн тексеру);</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 (ағуын тексеру);</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65%-ы, сондай-ақ технологиялық операцияларды орындаған жағдайда:</w:t>
            </w:r>
            <w:r>
              <w:br/>
            </w:r>
            <w:r>
              <w:rPr>
                <w:rFonts w:ascii="Times New Roman"/>
                <w:b w:val="false"/>
                <w:i w:val="false"/>
                <w:color w:val="000000"/>
                <w:sz w:val="20"/>
              </w:rPr>
              <w:t>
</w:t>
            </w:r>
            <w:r>
              <w:rPr>
                <w:rFonts w:ascii="Times New Roman"/>
                <w:b w:val="false"/>
                <w:i w:val="false"/>
                <w:color w:val="000000"/>
                <w:sz w:val="20"/>
              </w:rPr>
              <w:t>- Арнайы құрал-саймандарды дайындау (жүк траверсi (50т.)/ компрессор станциясына бiреу, қызмет көрсету вагонеткасы, сатылар және өтетiн жерлер);</w:t>
            </w:r>
            <w:r>
              <w:br/>
            </w:r>
            <w:r>
              <w:rPr>
                <w:rFonts w:ascii="Times New Roman"/>
                <w:b w:val="false"/>
                <w:i w:val="false"/>
                <w:color w:val="000000"/>
                <w:sz w:val="20"/>
              </w:rPr>
              <w:t>
</w:t>
            </w:r>
            <w:r>
              <w:rPr>
                <w:rFonts w:ascii="Times New Roman"/>
                <w:b w:val="false"/>
                <w:i w:val="false"/>
                <w:color w:val="000000"/>
                <w:sz w:val="20"/>
              </w:rPr>
              <w:t>- Өндiру, құрастыру және орнату;</w:t>
            </w:r>
            <w:r>
              <w:br/>
            </w:r>
            <w:r>
              <w:rPr>
                <w:rFonts w:ascii="Times New Roman"/>
                <w:b w:val="false"/>
                <w:i w:val="false"/>
                <w:color w:val="000000"/>
                <w:sz w:val="20"/>
              </w:rPr>
              <w:t>
</w:t>
            </w:r>
            <w:r>
              <w:rPr>
                <w:rFonts w:ascii="Times New Roman"/>
                <w:b w:val="false"/>
                <w:i w:val="false"/>
                <w:color w:val="000000"/>
                <w:sz w:val="20"/>
              </w:rPr>
              <w:t>- дыбыс оқшаулау қаптамасы;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желдету жүйесi;</w:t>
            </w:r>
            <w:r>
              <w:br/>
            </w:r>
            <w:r>
              <w:rPr>
                <w:rFonts w:ascii="Times New Roman"/>
                <w:b w:val="false"/>
                <w:i w:val="false"/>
                <w:color w:val="000000"/>
                <w:sz w:val="20"/>
              </w:rPr>
              <w:t>
</w:t>
            </w:r>
            <w:r>
              <w:rPr>
                <w:rFonts w:ascii="Times New Roman"/>
                <w:b w:val="false"/>
                <w:i w:val="false"/>
                <w:color w:val="000000"/>
                <w:sz w:val="20"/>
              </w:rPr>
              <w:t>- жану аймағына ауа беретiн ауа өткiзгiш;</w:t>
            </w:r>
            <w:r>
              <w:br/>
            </w:r>
            <w:r>
              <w:rPr>
                <w:rFonts w:ascii="Times New Roman"/>
                <w:b w:val="false"/>
                <w:i w:val="false"/>
                <w:color w:val="000000"/>
                <w:sz w:val="20"/>
              </w:rPr>
              <w:t>
</w:t>
            </w:r>
            <w:r>
              <w:rPr>
                <w:rFonts w:ascii="Times New Roman"/>
                <w:b w:val="false"/>
                <w:i w:val="false"/>
                <w:color w:val="000000"/>
                <w:sz w:val="20"/>
              </w:rPr>
              <w:t>- пайдаланған газдарды шығару жүйесi;</w:t>
            </w:r>
            <w:r>
              <w:br/>
            </w:r>
            <w:r>
              <w:rPr>
                <w:rFonts w:ascii="Times New Roman"/>
                <w:b w:val="false"/>
                <w:i w:val="false"/>
                <w:color w:val="000000"/>
                <w:sz w:val="20"/>
              </w:rPr>
              <w:t>
</w:t>
            </w:r>
            <w:r>
              <w:rPr>
                <w:rFonts w:ascii="Times New Roman"/>
                <w:b w:val="false"/>
                <w:i w:val="false"/>
                <w:color w:val="000000"/>
                <w:sz w:val="20"/>
              </w:rPr>
              <w:t>- турбиналық жоғары бөлiгiнiң электрикасы;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ұшты панелi;</w:t>
            </w:r>
            <w:r>
              <w:br/>
            </w:r>
            <w:r>
              <w:rPr>
                <w:rFonts w:ascii="Times New Roman"/>
                <w:b w:val="false"/>
                <w:i w:val="false"/>
                <w:color w:val="000000"/>
                <w:sz w:val="20"/>
              </w:rPr>
              <w:t>
</w:t>
            </w:r>
            <w:r>
              <w:rPr>
                <w:rFonts w:ascii="Times New Roman"/>
                <w:b w:val="false"/>
                <w:i w:val="false"/>
                <w:color w:val="000000"/>
                <w:sz w:val="20"/>
              </w:rPr>
              <w:t>- жану аймағына беруге арналған ауаны тазарту жүйесi;</w:t>
            </w:r>
            <w:r>
              <w:br/>
            </w:r>
            <w:r>
              <w:rPr>
                <w:rFonts w:ascii="Times New Roman"/>
                <w:b w:val="false"/>
                <w:i w:val="false"/>
                <w:color w:val="000000"/>
                <w:sz w:val="20"/>
              </w:rPr>
              <w:t>
</w:t>
            </w:r>
            <w:r>
              <w:rPr>
                <w:rFonts w:ascii="Times New Roman"/>
                <w:b w:val="false"/>
                <w:i w:val="false"/>
                <w:color w:val="000000"/>
                <w:sz w:val="20"/>
              </w:rPr>
              <w:t>- 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w:t>
            </w:r>
            <w:r>
              <w:br/>
            </w:r>
            <w:r>
              <w:rPr>
                <w:rFonts w:ascii="Times New Roman"/>
                <w:b w:val="false"/>
                <w:i w:val="false"/>
                <w:color w:val="000000"/>
                <w:sz w:val="20"/>
              </w:rPr>
              <w:t>
</w:t>
            </w:r>
            <w:r>
              <w:rPr>
                <w:rFonts w:ascii="Times New Roman"/>
                <w:b w:val="false"/>
                <w:i w:val="false"/>
                <w:color w:val="000000"/>
                <w:sz w:val="20"/>
              </w:rPr>
              <w:t>- 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 жағар майдың құбыр байланысы;</w:t>
            </w:r>
            <w:r>
              <w:br/>
            </w:r>
            <w:r>
              <w:rPr>
                <w:rFonts w:ascii="Times New Roman"/>
                <w:b w:val="false"/>
                <w:i w:val="false"/>
                <w:color w:val="000000"/>
                <w:sz w:val="20"/>
              </w:rPr>
              <w:t>
</w:t>
            </w:r>
            <w:r>
              <w:rPr>
                <w:rFonts w:ascii="Times New Roman"/>
                <w:b w:val="false"/>
                <w:i w:val="false"/>
                <w:color w:val="000000"/>
                <w:sz w:val="20"/>
              </w:rPr>
              <w:t>- 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 май салқындату жүйесi;</w:t>
            </w:r>
            <w:r>
              <w:br/>
            </w:r>
            <w:r>
              <w:rPr>
                <w:rFonts w:ascii="Times New Roman"/>
                <w:b w:val="false"/>
                <w:i w:val="false"/>
                <w:color w:val="000000"/>
                <w:sz w:val="20"/>
              </w:rPr>
              <w:t xml:space="preserve">
- </w:t>
            </w:r>
            <w:r>
              <w:rPr>
                <w:rFonts w:ascii="Times New Roman"/>
                <w:b w:val="false"/>
                <w:i w:val="false"/>
                <w:color w:val="000000"/>
                <w:sz w:val="20"/>
              </w:rPr>
              <w:t>фитингтер, оның iшiнде жалғастырғыш бұрандамалар;</w:t>
            </w:r>
            <w:r>
              <w:br/>
            </w:r>
            <w:r>
              <w:rPr>
                <w:rFonts w:ascii="Times New Roman"/>
                <w:b w:val="false"/>
                <w:i w:val="false"/>
                <w:color w:val="000000"/>
                <w:sz w:val="20"/>
              </w:rPr>
              <w:t>
</w:t>
            </w:r>
            <w:r>
              <w:rPr>
                <w:rFonts w:ascii="Times New Roman"/>
                <w:b w:val="false"/>
                <w:i w:val="false"/>
                <w:color w:val="000000"/>
                <w:sz w:val="20"/>
              </w:rPr>
              <w:t xml:space="preserve">- компрессорға арналған қайтарма фланецтер; </w:t>
            </w:r>
            <w:r>
              <w:br/>
            </w:r>
            <w:r>
              <w:rPr>
                <w:rFonts w:ascii="Times New Roman"/>
                <w:b w:val="false"/>
                <w:i w:val="false"/>
                <w:color w:val="000000"/>
                <w:sz w:val="20"/>
              </w:rPr>
              <w:t>
</w:t>
            </w:r>
            <w:r>
              <w:rPr>
                <w:rFonts w:ascii="Times New Roman"/>
                <w:b w:val="false"/>
                <w:i w:val="false"/>
                <w:color w:val="000000"/>
                <w:sz w:val="20"/>
              </w:rPr>
              <w:t>- компрессордың сорғыш сүзгiшi және сүзгiшке қойылатын құбыр жапсырмасы;</w:t>
            </w:r>
            <w:r>
              <w:br/>
            </w:r>
            <w:r>
              <w:rPr>
                <w:rFonts w:ascii="Times New Roman"/>
                <w:b w:val="false"/>
                <w:i w:val="false"/>
                <w:color w:val="000000"/>
                <w:sz w:val="20"/>
              </w:rPr>
              <w:t>
</w:t>
            </w:r>
            <w:r>
              <w:rPr>
                <w:rFonts w:ascii="Times New Roman"/>
                <w:b w:val="false"/>
                <w:i w:val="false"/>
                <w:color w:val="000000"/>
                <w:sz w:val="20"/>
              </w:rPr>
              <w:t>- жағар майдың сапуны;</w:t>
            </w:r>
            <w:r>
              <w:br/>
            </w:r>
            <w:r>
              <w:rPr>
                <w:rFonts w:ascii="Times New Roman"/>
                <w:b w:val="false"/>
                <w:i w:val="false"/>
                <w:color w:val="000000"/>
                <w:sz w:val="20"/>
              </w:rPr>
              <w:t>
</w:t>
            </w:r>
            <w:r>
              <w:rPr>
                <w:rFonts w:ascii="Times New Roman"/>
                <w:b w:val="false"/>
                <w:i w:val="false"/>
                <w:color w:val="000000"/>
                <w:sz w:val="20"/>
              </w:rPr>
              <w:t>- турбинаны сулы тазалау модулi (компрессорлық станцияға бiреу);</w:t>
            </w:r>
            <w:r>
              <w:br/>
            </w:r>
            <w:r>
              <w:rPr>
                <w:rFonts w:ascii="Times New Roman"/>
                <w:b w:val="false"/>
                <w:i w:val="false"/>
                <w:color w:val="000000"/>
                <w:sz w:val="20"/>
              </w:rPr>
              <w:t>
</w:t>
            </w:r>
            <w:r>
              <w:rPr>
                <w:rFonts w:ascii="Times New Roman"/>
                <w:b w:val="false"/>
                <w:i w:val="false"/>
                <w:color w:val="000000"/>
                <w:sz w:val="20"/>
              </w:rPr>
              <w:t>- жалғастырғыш муфтаның қаптамасы;</w:t>
            </w:r>
            <w:r>
              <w:br/>
            </w:r>
            <w:r>
              <w:rPr>
                <w:rFonts w:ascii="Times New Roman"/>
                <w:b w:val="false"/>
                <w:i w:val="false"/>
                <w:color w:val="000000"/>
                <w:sz w:val="20"/>
              </w:rPr>
              <w:t>
</w:t>
            </w:r>
            <w:r>
              <w:rPr>
                <w:rFonts w:ascii="Times New Roman"/>
                <w:b w:val="false"/>
                <w:i w:val="false"/>
                <w:color w:val="000000"/>
                <w:sz w:val="20"/>
              </w:rPr>
              <w:t>- өрт және газ сигнализациясы жүйесi;</w:t>
            </w:r>
            <w:r>
              <w:br/>
            </w:r>
            <w:r>
              <w:rPr>
                <w:rFonts w:ascii="Times New Roman"/>
                <w:b w:val="false"/>
                <w:i w:val="false"/>
                <w:color w:val="000000"/>
                <w:sz w:val="20"/>
              </w:rPr>
              <w:t>
</w:t>
            </w:r>
            <w:r>
              <w:rPr>
                <w:rFonts w:ascii="Times New Roman"/>
                <w:b w:val="false"/>
                <w:i w:val="false"/>
                <w:color w:val="000000"/>
                <w:sz w:val="20"/>
              </w:rPr>
              <w:t>- өзге де оқшауландырылған детальдар мен тораптар;</w:t>
            </w:r>
            <w:r>
              <w:br/>
            </w:r>
            <w:r>
              <w:rPr>
                <w:rFonts w:ascii="Times New Roman"/>
                <w:b w:val="false"/>
                <w:i w:val="false"/>
                <w:color w:val="000000"/>
                <w:sz w:val="20"/>
              </w:rPr>
              <w:t>
</w:t>
            </w:r>
            <w:r>
              <w:rPr>
                <w:rFonts w:ascii="Times New Roman"/>
                <w:b w:val="false"/>
                <w:i w:val="false"/>
                <w:color w:val="000000"/>
                <w:sz w:val="20"/>
              </w:rPr>
              <w:t>- Жағар маймен бастапқы толтыру;</w:t>
            </w:r>
            <w:r>
              <w:br/>
            </w:r>
            <w:r>
              <w:rPr>
                <w:rFonts w:ascii="Times New Roman"/>
                <w:b w:val="false"/>
                <w:i w:val="false"/>
                <w:color w:val="000000"/>
                <w:sz w:val="20"/>
              </w:rPr>
              <w:t>
</w:t>
            </w:r>
            <w:r>
              <w:rPr>
                <w:rFonts w:ascii="Times New Roman"/>
                <w:b w:val="false"/>
                <w:i w:val="false"/>
                <w:color w:val="000000"/>
                <w:sz w:val="20"/>
              </w:rPr>
              <w:t>- Бояу;</w:t>
            </w:r>
            <w:r>
              <w:br/>
            </w:r>
            <w:r>
              <w:rPr>
                <w:rFonts w:ascii="Times New Roman"/>
                <w:b w:val="false"/>
                <w:i w:val="false"/>
                <w:color w:val="000000"/>
                <w:sz w:val="20"/>
              </w:rPr>
              <w:t xml:space="preserve">
- </w:t>
            </w:r>
            <w:r>
              <w:rPr>
                <w:rFonts w:ascii="Times New Roman"/>
                <w:b w:val="false"/>
                <w:i w:val="false"/>
                <w:color w:val="000000"/>
                <w:sz w:val="20"/>
              </w:rPr>
              <w:t>Сынақ өткiзу:</w:t>
            </w:r>
            <w:r>
              <w:br/>
            </w:r>
            <w:r>
              <w:rPr>
                <w:rFonts w:ascii="Times New Roman"/>
                <w:b w:val="false"/>
                <w:i w:val="false"/>
                <w:color w:val="000000"/>
                <w:sz w:val="20"/>
              </w:rPr>
              <w:t>
</w:t>
            </w:r>
            <w:r>
              <w:rPr>
                <w:rFonts w:ascii="Times New Roman"/>
                <w:b w:val="false"/>
                <w:i w:val="false"/>
                <w:color w:val="000000"/>
                <w:sz w:val="20"/>
              </w:rPr>
              <w:t>- Жағар майдың құбыр байланысы (жуылу және ағып кетуiн тексеру);</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Жинау және орнату:</w:t>
            </w:r>
            <w:r>
              <w:br/>
            </w:r>
            <w:r>
              <w:rPr>
                <w:rFonts w:ascii="Times New Roman"/>
                <w:b w:val="false"/>
                <w:i w:val="false"/>
                <w:color w:val="000000"/>
                <w:sz w:val="20"/>
              </w:rPr>
              <w:t>
</w:t>
            </w:r>
            <w:r>
              <w:rPr>
                <w:rFonts w:ascii="Times New Roman"/>
                <w:b w:val="false"/>
                <w:i w:val="false"/>
                <w:color w:val="000000"/>
                <w:sz w:val="20"/>
              </w:rPr>
              <w:t>- турбиналық және компрессормен басқару модулiн;</w:t>
            </w:r>
            <w:r>
              <w:br/>
            </w:r>
            <w:r>
              <w:rPr>
                <w:rFonts w:ascii="Times New Roman"/>
                <w:b w:val="false"/>
                <w:i w:val="false"/>
                <w:color w:val="000000"/>
                <w:sz w:val="20"/>
              </w:rPr>
              <w:t>
</w:t>
            </w:r>
            <w:r>
              <w:rPr>
                <w:rFonts w:ascii="Times New Roman"/>
                <w:b w:val="false"/>
                <w:i w:val="false"/>
                <w:color w:val="000000"/>
                <w:sz w:val="20"/>
              </w:rPr>
              <w:t>- мотормен басқару орталығын;</w:t>
            </w:r>
            <w:r>
              <w:br/>
            </w:r>
            <w:r>
              <w:rPr>
                <w:rFonts w:ascii="Times New Roman"/>
                <w:b w:val="false"/>
                <w:i w:val="false"/>
                <w:color w:val="000000"/>
                <w:sz w:val="20"/>
              </w:rPr>
              <w:t>
</w:t>
            </w:r>
            <w:r>
              <w:rPr>
                <w:rFonts w:ascii="Times New Roman"/>
                <w:b w:val="false"/>
                <w:i w:val="false"/>
                <w:color w:val="000000"/>
                <w:sz w:val="20"/>
              </w:rPr>
              <w:t>- өрт және газ дабылдамасын басқару панелiн;</w:t>
            </w:r>
            <w:r>
              <w:br/>
            </w:r>
            <w:r>
              <w:rPr>
                <w:rFonts w:ascii="Times New Roman"/>
                <w:b w:val="false"/>
                <w:i w:val="false"/>
                <w:color w:val="000000"/>
                <w:sz w:val="20"/>
              </w:rPr>
              <w:t>
</w:t>
            </w:r>
            <w:r>
              <w:rPr>
                <w:rFonts w:ascii="Times New Roman"/>
                <w:b w:val="false"/>
                <w:i w:val="false"/>
                <w:color w:val="000000"/>
                <w:sz w:val="20"/>
              </w:rPr>
              <w:t>- аккумулятор батареяларын;</w:t>
            </w:r>
            <w:r>
              <w:br/>
            </w:r>
            <w:r>
              <w:rPr>
                <w:rFonts w:ascii="Times New Roman"/>
                <w:b w:val="false"/>
                <w:i w:val="false"/>
                <w:color w:val="000000"/>
                <w:sz w:val="20"/>
              </w:rPr>
              <w:t xml:space="preserve">
- </w:t>
            </w:r>
            <w:r>
              <w:rPr>
                <w:rFonts w:ascii="Times New Roman"/>
                <w:b w:val="false"/>
                <w:i w:val="false"/>
                <w:color w:val="000000"/>
                <w:sz w:val="20"/>
              </w:rPr>
              <w:t>аккумулятор батареяларына арналған зарядтау құрылғысын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және өзге де күш қондырғылары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қолданыстағы (цилиндрлер)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де пайдаланылатын барлық материалдардың құны түпкiлiктi өнiм бағасының 80%-ынан аспауы тиiс, сондай-ақ орындалған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-күшті гидравликалық сынақтар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өлшегiштерi бар немесе оларсыз сұйықтықты сорғылар;</w:t>
            </w:r>
            <w:r>
              <w:rPr>
                <w:rFonts w:ascii="Times New Roman"/>
                <w:b w:val="false"/>
                <w:i w:val="false"/>
                <w:color w:val="000000"/>
                <w:sz w:val="20"/>
              </w:rPr>
              <w:t xml:space="preserve"> сұйықтықты көтергiштер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көлемi кемiнде 5000 дана болатын конструкциялық-бiр типтi тауар өндiру кезiнде - дайындау, бұл ретте 2010 жылдан кейiн өндiрiстiң бiрiншi жылы (өндiрiстiң басталу күнiне қарамастан) пайдаланылатын тораптар мен бөлшектер құны түпкiлiктi өнiм бағасынан 35 %-дан, екiншi жылы - түпкiлiктi өнiм бағасының 30 %-дан, үшiншi жылы - түпкiлiктi өнiм бағасынан 25 %-дан, төртiншi жылдан бастап түпкiлiктi өнiм бағасы 20 %-дан аспауы тиiс. Жылына көлемi кемiнде 5000 дана болатын конструкциялық-бiр типтi тауар өндiру кезiнде пайдаланылатын тораптар мен бөлшектер құны түпкiлiктi өнiм бағасынан 20 %-дан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Ылғалдылық жеке реттелмейтiн кондиционерлердi қоса алғанда, қозғалтқышы бар және температура мен ауаның ылғалдылығын өзгертуге арналған желдеткiшпен жабдықталған ауаны тазартуға арналған қондырғылар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шарттары кезiнде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корпусты дайындау;</w:t>
            </w:r>
            <w:r>
              <w:br/>
            </w:r>
            <w:r>
              <w:rPr>
                <w:rFonts w:ascii="Times New Roman"/>
                <w:b w:val="false"/>
                <w:i w:val="false"/>
                <w:color w:val="000000"/>
                <w:sz w:val="20"/>
              </w:rPr>
              <w:t>
</w:t>
            </w:r>
            <w:r>
              <w:rPr>
                <w:rFonts w:ascii="Times New Roman"/>
                <w:b w:val="false"/>
                <w:i w:val="false"/>
                <w:color w:val="000000"/>
                <w:sz w:val="20"/>
              </w:rPr>
              <w:t>- электр өткiзгiш элементтерiн</w:t>
            </w:r>
            <w:r>
              <w:rPr>
                <w:rFonts w:ascii="Times New Roman"/>
                <w:b w:val="false"/>
                <w:i w:val="false"/>
                <w:color w:val="000000"/>
                <w:sz w:val="20"/>
              </w:rPr>
              <w:t xml:space="preserve"> дайындау;</w:t>
            </w:r>
            <w:r>
              <w:br/>
            </w:r>
            <w:r>
              <w:rPr>
                <w:rFonts w:ascii="Times New Roman"/>
                <w:b w:val="false"/>
                <w:i w:val="false"/>
                <w:color w:val="000000"/>
                <w:sz w:val="20"/>
              </w:rPr>
              <w:t>
</w:t>
            </w:r>
            <w:r>
              <w:rPr>
                <w:rFonts w:ascii="Times New Roman"/>
                <w:b w:val="false"/>
                <w:i w:val="false"/>
                <w:color w:val="000000"/>
                <w:sz w:val="20"/>
              </w:rPr>
              <w:t>- блоктарды құрастыру және монтаж;</w:t>
            </w:r>
            <w:r>
              <w:br/>
            </w:r>
            <w:r>
              <w:rPr>
                <w:rFonts w:ascii="Times New Roman"/>
                <w:b w:val="false"/>
                <w:i w:val="false"/>
                <w:color w:val="000000"/>
                <w:sz w:val="20"/>
              </w:rPr>
              <w:t>
</w:t>
            </w:r>
            <w:r>
              <w:rPr>
                <w:rFonts w:ascii="Times New Roman"/>
                <w:b w:val="false"/>
                <w:i w:val="false"/>
                <w:color w:val="000000"/>
                <w:sz w:val="20"/>
              </w:rPr>
              <w:t>- хладагенттi толтыру;</w:t>
            </w:r>
            <w:r>
              <w:br/>
            </w:r>
            <w:r>
              <w:rPr>
                <w:rFonts w:ascii="Times New Roman"/>
                <w:b w:val="false"/>
                <w:i w:val="false"/>
                <w:color w:val="000000"/>
                <w:sz w:val="20"/>
              </w:rPr>
              <w:t>
</w:t>
            </w:r>
            <w:r>
              <w:rPr>
                <w:rFonts w:ascii="Times New Roman"/>
                <w:b w:val="false"/>
                <w:i w:val="false"/>
                <w:color w:val="000000"/>
                <w:sz w:val="20"/>
              </w:rPr>
              <w:t>-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немесе басқа да түрлердегi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шартымен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 элементтерiн дайындау;</w:t>
            </w:r>
            <w:r>
              <w:br/>
            </w:r>
            <w:r>
              <w:rPr>
                <w:rFonts w:ascii="Times New Roman"/>
                <w:b w:val="false"/>
                <w:i w:val="false"/>
                <w:color w:val="000000"/>
                <w:sz w:val="20"/>
              </w:rPr>
              <w:t>
</w:t>
            </w:r>
            <w:r>
              <w:rPr>
                <w:rFonts w:ascii="Times New Roman"/>
                <w:b w:val="false"/>
                <w:i w:val="false"/>
                <w:color w:val="000000"/>
                <w:sz w:val="20"/>
              </w:rPr>
              <w:t>- басқару платаларын дайындау;</w:t>
            </w:r>
            <w:r>
              <w:br/>
            </w:r>
            <w:r>
              <w:rPr>
                <w:rFonts w:ascii="Times New Roman"/>
                <w:b w:val="false"/>
                <w:i w:val="false"/>
                <w:color w:val="000000"/>
                <w:sz w:val="20"/>
              </w:rPr>
              <w:t>
</w:t>
            </w:r>
            <w:r>
              <w:rPr>
                <w:rFonts w:ascii="Times New Roman"/>
                <w:b w:val="false"/>
                <w:i w:val="false"/>
                <w:color w:val="000000"/>
                <w:sz w:val="20"/>
              </w:rPr>
              <w:t>- блоктарды құрастыру және монтаждау;</w:t>
            </w:r>
            <w:r>
              <w:br/>
            </w:r>
            <w:r>
              <w:rPr>
                <w:rFonts w:ascii="Times New Roman"/>
                <w:b w:val="false"/>
                <w:i w:val="false"/>
                <w:color w:val="000000"/>
                <w:sz w:val="20"/>
              </w:rPr>
              <w:t>
</w:t>
            </w:r>
            <w:r>
              <w:rPr>
                <w:rFonts w:ascii="Times New Roman"/>
                <w:b w:val="false"/>
                <w:i w:val="false"/>
                <w:color w:val="000000"/>
                <w:sz w:val="20"/>
              </w:rPr>
              <w:t>- хладагенттi толтыру;</w:t>
            </w:r>
            <w:r>
              <w:br/>
            </w:r>
            <w:r>
              <w:rPr>
                <w:rFonts w:ascii="Times New Roman"/>
                <w:b w:val="false"/>
                <w:i w:val="false"/>
                <w:color w:val="000000"/>
                <w:sz w:val="20"/>
              </w:rPr>
              <w:t>
</w:t>
            </w:r>
            <w:r>
              <w:rPr>
                <w:rFonts w:ascii="Times New Roman"/>
                <w:b w:val="false"/>
                <w:i w:val="false"/>
                <w:color w:val="000000"/>
                <w:sz w:val="20"/>
              </w:rPr>
              <w:t>-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Тазартуға немесе тазалауға арналған аппараттар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w:t>
            </w:r>
            <w:r>
              <w:rPr>
                <w:rFonts w:ascii="Times New Roman"/>
                <w:b w:val="false"/>
                <w:i w:val="false"/>
                <w:color w:val="000000"/>
                <w:sz w:val="20"/>
              </w:rPr>
              <w:t xml:space="preserve"> берiлген қолда бар әдiстемелiкнұсқаулықтар мен техникалық өлшемдердi бақылау бойынша сынақтар өткiзе отырып,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сынақтар өткiзе отырып,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агрегаттар және жабдықтар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сынақтар өткiзе отырып,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сынақтар өткiзе отырып,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8425-8428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42 000 0, 8425 49 000 0 қосалқы позициясын қоспағанда, машиналар, көтергiш, тиеу немесе түсiру жабдықтары мен құрал-жабдықтары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гидравликалық домкраттар мен көтергiштер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де пайдаланылатын барлық материалдардың құны түпкiлiктi өнiм бағасының 80%-ынан аспауы тиiс,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8425 49 000 0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домкраттар мен көтергiштер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де пайдаланылатын барлық материалдардың құны түпкiлiктi өнiм бағасының 80%-ынан аспауы тиiс,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қуатты гидравликалық сынау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Бұрылмайтын және ұрылатын опырмасы бар өзi жүретiн бульдозерлер, автогрейдерлер мен жобалаушылар, бекiткiштер, механикалық кiректер, экскаваторлар, бiр шөмiштi тиегiштер, таптайтын машиналар және өздiгiнен жүретiн жол аунақтары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 құны бiрiншi жылы, тауардың осы түрiн дайындау басталған күннен бастап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85 %-ынан аспауы тиiс;, сондай-ақ мынадай технологиялық операцияларды орындау шарты кезiнде:</w:t>
            </w:r>
            <w:r>
              <w:br/>
            </w:r>
            <w:r>
              <w:rPr>
                <w:rFonts w:ascii="Times New Roman"/>
                <w:b w:val="false"/>
                <w:i w:val="false"/>
                <w:color w:val="000000"/>
                <w:sz w:val="20"/>
              </w:rPr>
              <w:t>
</w:t>
            </w:r>
            <w:r>
              <w:rPr>
                <w:rFonts w:ascii="Times New Roman"/>
                <w:b w:val="false"/>
                <w:i w:val="false"/>
                <w:color w:val="000000"/>
                <w:sz w:val="20"/>
              </w:rPr>
              <w:t>- қозғалтқышқа, артқы иiнге және гидробакқа май құю;</w:t>
            </w:r>
            <w:r>
              <w:br/>
            </w:r>
            <w:r>
              <w:rPr>
                <w:rFonts w:ascii="Times New Roman"/>
                <w:b w:val="false"/>
                <w:i w:val="false"/>
                <w:color w:val="000000"/>
                <w:sz w:val="20"/>
              </w:rPr>
              <w:t>
</w:t>
            </w:r>
            <w:r>
              <w:rPr>
                <w:rFonts w:ascii="Times New Roman"/>
                <w:b w:val="false"/>
                <w:i w:val="false"/>
                <w:color w:val="000000"/>
                <w:sz w:val="20"/>
              </w:rPr>
              <w:t>- айналарды және күнге қарсы күнқағарды орнату;</w:t>
            </w:r>
            <w:r>
              <w:br/>
            </w: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r>
              <w:br/>
            </w:r>
            <w:r>
              <w:rPr>
                <w:rFonts w:ascii="Times New Roman"/>
                <w:b w:val="false"/>
                <w:i w:val="false"/>
                <w:color w:val="000000"/>
                <w:sz w:val="20"/>
              </w:rPr>
              <w:t>
</w:t>
            </w:r>
            <w:r>
              <w:rPr>
                <w:rFonts w:ascii="Times New Roman"/>
                <w:b w:val="false"/>
                <w:i w:val="false"/>
                <w:color w:val="000000"/>
                <w:sz w:val="20"/>
              </w:rPr>
              <w:t>- маңдайшаларды, рукояткаларды және чехолдарды орнату;</w:t>
            </w:r>
            <w:r>
              <w:br/>
            </w:r>
            <w:r>
              <w:rPr>
                <w:rFonts w:ascii="Times New Roman"/>
                <w:b w:val="false"/>
                <w:i w:val="false"/>
                <w:color w:val="000000"/>
                <w:sz w:val="20"/>
              </w:rPr>
              <w:t>
</w:t>
            </w:r>
            <w:r>
              <w:rPr>
                <w:rFonts w:ascii="Times New Roman"/>
                <w:b w:val="false"/>
                <w:i w:val="false"/>
                <w:color w:val="000000"/>
                <w:sz w:val="20"/>
              </w:rPr>
              <w:t>- поликтердi жэне бүйiрлi панельдердi орнату;</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80 %-ынан аспауы тиiс, сондай-ақ мынадай технологиялық операцияларды орындау шарты кезiнде:</w:t>
            </w:r>
            <w:r>
              <w:br/>
            </w:r>
            <w:r>
              <w:rPr>
                <w:rFonts w:ascii="Times New Roman"/>
                <w:b w:val="false"/>
                <w:i w:val="false"/>
                <w:color w:val="000000"/>
                <w:sz w:val="20"/>
              </w:rPr>
              <w:t>
</w:t>
            </w:r>
            <w:r>
              <w:rPr>
                <w:rFonts w:ascii="Times New Roman"/>
                <w:b w:val="false"/>
                <w:i w:val="false"/>
                <w:color w:val="000000"/>
                <w:sz w:val="20"/>
              </w:rPr>
              <w:t>- қозғалтқышқа, артқы иiнге және гидробакқа май құю;</w:t>
            </w:r>
            <w:r>
              <w:br/>
            </w:r>
            <w:r>
              <w:rPr>
                <w:rFonts w:ascii="Times New Roman"/>
                <w:b w:val="false"/>
                <w:i w:val="false"/>
                <w:color w:val="000000"/>
                <w:sz w:val="20"/>
              </w:rPr>
              <w:t>
</w:t>
            </w:r>
            <w:r>
              <w:rPr>
                <w:rFonts w:ascii="Times New Roman"/>
                <w:b w:val="false"/>
                <w:i w:val="false"/>
                <w:color w:val="000000"/>
                <w:sz w:val="20"/>
              </w:rPr>
              <w:t>- айналарды және күнге қарсы күнқағарды орнату;</w:t>
            </w:r>
            <w:r>
              <w:br/>
            </w: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r>
              <w:br/>
            </w:r>
            <w:r>
              <w:rPr>
                <w:rFonts w:ascii="Times New Roman"/>
                <w:b w:val="false"/>
                <w:i w:val="false"/>
                <w:color w:val="000000"/>
                <w:sz w:val="20"/>
              </w:rPr>
              <w:t>
</w:t>
            </w:r>
            <w:r>
              <w:rPr>
                <w:rFonts w:ascii="Times New Roman"/>
                <w:b w:val="false"/>
                <w:i w:val="false"/>
                <w:color w:val="000000"/>
                <w:sz w:val="20"/>
              </w:rPr>
              <w:t>- маңдайшаларды, рукояткаларды және чехолдарды орнату;</w:t>
            </w:r>
            <w:r>
              <w:br/>
            </w:r>
            <w:r>
              <w:rPr>
                <w:rFonts w:ascii="Times New Roman"/>
                <w:b w:val="false"/>
                <w:i w:val="false"/>
                <w:color w:val="000000"/>
                <w:sz w:val="20"/>
              </w:rPr>
              <w:t>
</w:t>
            </w:r>
            <w:r>
              <w:rPr>
                <w:rFonts w:ascii="Times New Roman"/>
                <w:b w:val="false"/>
                <w:i w:val="false"/>
                <w:color w:val="000000"/>
                <w:sz w:val="20"/>
              </w:rPr>
              <w:t>- поликтердi және бүйiрлi панельдердi орнату;</w:t>
            </w:r>
            <w:r>
              <w:br/>
            </w:r>
            <w:r>
              <w:rPr>
                <w:rFonts w:ascii="Times New Roman"/>
                <w:b w:val="false"/>
                <w:i w:val="false"/>
                <w:color w:val="000000"/>
                <w:sz w:val="20"/>
              </w:rPr>
              <w:t>
</w:t>
            </w:r>
            <w:r>
              <w:rPr>
                <w:rFonts w:ascii="Times New Roman"/>
                <w:b w:val="false"/>
                <w:i w:val="false"/>
                <w:color w:val="000000"/>
                <w:sz w:val="20"/>
              </w:rPr>
              <w:t>- дыбыстық белгiлердi орнату;</w:t>
            </w:r>
            <w:r>
              <w:br/>
            </w:r>
            <w:r>
              <w:rPr>
                <w:rFonts w:ascii="Times New Roman"/>
                <w:b w:val="false"/>
                <w:i w:val="false"/>
                <w:color w:val="000000"/>
                <w:sz w:val="20"/>
              </w:rPr>
              <w:t>
</w:t>
            </w:r>
            <w:r>
              <w:rPr>
                <w:rFonts w:ascii="Times New Roman"/>
                <w:b w:val="false"/>
                <w:i w:val="false"/>
                <w:color w:val="000000"/>
                <w:sz w:val="20"/>
              </w:rPr>
              <w:t>- гидрожүйе мен қозғалтқышты сынау және тексеру;</w:t>
            </w:r>
            <w:r>
              <w:br/>
            </w:r>
            <w:r>
              <w:rPr>
                <w:rFonts w:ascii="Times New Roman"/>
                <w:b w:val="false"/>
                <w:i w:val="false"/>
                <w:color w:val="000000"/>
                <w:sz w:val="20"/>
              </w:rPr>
              <w:t>
</w:t>
            </w:r>
            <w:r>
              <w:rPr>
                <w:rFonts w:ascii="Times New Roman"/>
                <w:b w:val="false"/>
                <w:i w:val="false"/>
                <w:color w:val="000000"/>
                <w:sz w:val="20"/>
              </w:rPr>
              <w:t>- шыны тазартқыштарды орнату;</w:t>
            </w:r>
            <w:r>
              <w:br/>
            </w:r>
            <w:r>
              <w:rPr>
                <w:rFonts w:ascii="Times New Roman"/>
                <w:b w:val="false"/>
                <w:i w:val="false"/>
                <w:color w:val="000000"/>
                <w:sz w:val="20"/>
              </w:rPr>
              <w:t>
</w:t>
            </w:r>
            <w:r>
              <w:rPr>
                <w:rFonts w:ascii="Times New Roman"/>
                <w:b w:val="false"/>
                <w:i w:val="false"/>
                <w:color w:val="000000"/>
                <w:sz w:val="20"/>
              </w:rPr>
              <w:t>- приборлар қалқандарын жәнеэлектрөткiзгiштердiң таспаларын орнату;</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75 %-ынан аспауы тиiс, сондай-ақ мынадай технологиялық операцияларды орындау шарты кезiнде:</w:t>
            </w:r>
            <w:r>
              <w:br/>
            </w:r>
            <w:r>
              <w:rPr>
                <w:rFonts w:ascii="Times New Roman"/>
                <w:b w:val="false"/>
                <w:i w:val="false"/>
                <w:color w:val="000000"/>
                <w:sz w:val="20"/>
              </w:rPr>
              <w:t>
</w:t>
            </w:r>
            <w:r>
              <w:rPr>
                <w:rFonts w:ascii="Times New Roman"/>
                <w:b w:val="false"/>
                <w:i w:val="false"/>
                <w:color w:val="000000"/>
                <w:sz w:val="20"/>
              </w:rPr>
              <w:t>- қозғалтқышқа, артқы иiнге және гидробаққа май құю;</w:t>
            </w:r>
            <w:r>
              <w:br/>
            </w:r>
            <w:r>
              <w:rPr>
                <w:rFonts w:ascii="Times New Roman"/>
                <w:b w:val="false"/>
                <w:i w:val="false"/>
                <w:color w:val="000000"/>
                <w:sz w:val="20"/>
              </w:rPr>
              <w:t>
</w:t>
            </w:r>
            <w:r>
              <w:rPr>
                <w:rFonts w:ascii="Times New Roman"/>
                <w:b w:val="false"/>
                <w:i w:val="false"/>
                <w:color w:val="000000"/>
                <w:sz w:val="20"/>
              </w:rPr>
              <w:t>- айналарды және күнге қарсы күнқағарды орнату;</w:t>
            </w:r>
            <w:r>
              <w:br/>
            </w: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r>
              <w:br/>
            </w:r>
            <w:r>
              <w:rPr>
                <w:rFonts w:ascii="Times New Roman"/>
                <w:b w:val="false"/>
                <w:i w:val="false"/>
                <w:color w:val="000000"/>
                <w:sz w:val="20"/>
              </w:rPr>
              <w:t>
</w:t>
            </w:r>
            <w:r>
              <w:rPr>
                <w:rFonts w:ascii="Times New Roman"/>
                <w:b w:val="false"/>
                <w:i w:val="false"/>
                <w:color w:val="000000"/>
                <w:sz w:val="20"/>
              </w:rPr>
              <w:t>- маңдайшаларды, рукояткаларды және чехолдарды орнату;</w:t>
            </w:r>
            <w:r>
              <w:br/>
            </w:r>
            <w:r>
              <w:rPr>
                <w:rFonts w:ascii="Times New Roman"/>
                <w:b w:val="false"/>
                <w:i w:val="false"/>
                <w:color w:val="000000"/>
                <w:sz w:val="20"/>
              </w:rPr>
              <w:t>
</w:t>
            </w:r>
            <w:r>
              <w:rPr>
                <w:rFonts w:ascii="Times New Roman"/>
                <w:b w:val="false"/>
                <w:i w:val="false"/>
                <w:color w:val="000000"/>
                <w:sz w:val="20"/>
              </w:rPr>
              <w:t>- поликтердi және бүйiрлi панельдердi орнату;</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80 %-ынан аспауы тиiс;, сондай-ақ мынадай технологиялық операцияларды орындау шарты кезiнде:</w:t>
            </w:r>
            <w:r>
              <w:br/>
            </w:r>
            <w:r>
              <w:rPr>
                <w:rFonts w:ascii="Times New Roman"/>
                <w:b w:val="false"/>
                <w:i w:val="false"/>
                <w:color w:val="000000"/>
                <w:sz w:val="20"/>
              </w:rPr>
              <w:t>
</w:t>
            </w:r>
            <w:r>
              <w:rPr>
                <w:rFonts w:ascii="Times New Roman"/>
                <w:b w:val="false"/>
                <w:i w:val="false"/>
                <w:color w:val="000000"/>
                <w:sz w:val="20"/>
              </w:rPr>
              <w:t>- қозғалтқышқа, артқы иiнге және гидробакқа май құю;</w:t>
            </w:r>
            <w:r>
              <w:br/>
            </w:r>
            <w:r>
              <w:rPr>
                <w:rFonts w:ascii="Times New Roman"/>
                <w:b w:val="false"/>
                <w:i w:val="false"/>
                <w:color w:val="000000"/>
                <w:sz w:val="20"/>
              </w:rPr>
              <w:t>
</w:t>
            </w:r>
            <w:r>
              <w:rPr>
                <w:rFonts w:ascii="Times New Roman"/>
                <w:b w:val="false"/>
                <w:i w:val="false"/>
                <w:color w:val="000000"/>
                <w:sz w:val="20"/>
              </w:rPr>
              <w:t>- айналарды және күнге қарсы күнқағарды орнату;</w:t>
            </w:r>
            <w:r>
              <w:br/>
            </w: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r>
              <w:br/>
            </w:r>
            <w:r>
              <w:rPr>
                <w:rFonts w:ascii="Times New Roman"/>
                <w:b w:val="false"/>
                <w:i w:val="false"/>
                <w:color w:val="000000"/>
                <w:sz w:val="20"/>
              </w:rPr>
              <w:t>
</w:t>
            </w:r>
            <w:r>
              <w:rPr>
                <w:rFonts w:ascii="Times New Roman"/>
                <w:b w:val="false"/>
                <w:i w:val="false"/>
                <w:color w:val="000000"/>
                <w:sz w:val="20"/>
              </w:rPr>
              <w:t>- маңдайшаларды, рукояткаларды және чехолдарды орнату;</w:t>
            </w:r>
            <w:r>
              <w:br/>
            </w:r>
            <w:r>
              <w:rPr>
                <w:rFonts w:ascii="Times New Roman"/>
                <w:b w:val="false"/>
                <w:i w:val="false"/>
                <w:color w:val="000000"/>
                <w:sz w:val="20"/>
              </w:rPr>
              <w:t>
</w:t>
            </w:r>
            <w:r>
              <w:rPr>
                <w:rFonts w:ascii="Times New Roman"/>
                <w:b w:val="false"/>
                <w:i w:val="false"/>
                <w:color w:val="000000"/>
                <w:sz w:val="20"/>
              </w:rPr>
              <w:t>- поликтердi және бүйiрлi панельдердi орнату;</w:t>
            </w:r>
            <w:r>
              <w:br/>
            </w:r>
            <w:r>
              <w:rPr>
                <w:rFonts w:ascii="Times New Roman"/>
                <w:b w:val="false"/>
                <w:i w:val="false"/>
                <w:color w:val="000000"/>
                <w:sz w:val="20"/>
              </w:rPr>
              <w:t>
</w:t>
            </w:r>
            <w:r>
              <w:rPr>
                <w:rFonts w:ascii="Times New Roman"/>
                <w:b w:val="false"/>
                <w:i w:val="false"/>
                <w:color w:val="000000"/>
                <w:sz w:val="20"/>
              </w:rPr>
              <w:t>- дыбыстық белгiлердi орнату;</w:t>
            </w:r>
            <w:r>
              <w:br/>
            </w:r>
            <w:r>
              <w:rPr>
                <w:rFonts w:ascii="Times New Roman"/>
                <w:b w:val="false"/>
                <w:i w:val="false"/>
                <w:color w:val="000000"/>
                <w:sz w:val="20"/>
              </w:rPr>
              <w:t>
</w:t>
            </w:r>
            <w:r>
              <w:rPr>
                <w:rFonts w:ascii="Times New Roman"/>
                <w:b w:val="false"/>
                <w:i w:val="false"/>
                <w:color w:val="000000"/>
                <w:sz w:val="20"/>
              </w:rPr>
              <w:t>- гидрожүйе мен қозғалтқышты сынау және тексеру;</w:t>
            </w:r>
            <w:r>
              <w:br/>
            </w:r>
            <w:r>
              <w:rPr>
                <w:rFonts w:ascii="Times New Roman"/>
                <w:b w:val="false"/>
                <w:i w:val="false"/>
                <w:color w:val="000000"/>
                <w:sz w:val="20"/>
              </w:rPr>
              <w:t>
</w:t>
            </w:r>
            <w:r>
              <w:rPr>
                <w:rFonts w:ascii="Times New Roman"/>
                <w:b w:val="false"/>
                <w:i w:val="false"/>
                <w:color w:val="000000"/>
                <w:sz w:val="20"/>
              </w:rPr>
              <w:t>- шыны тазартқыштарды орнату;</w:t>
            </w:r>
            <w:r>
              <w:br/>
            </w:r>
            <w:r>
              <w:rPr>
                <w:rFonts w:ascii="Times New Roman"/>
                <w:b w:val="false"/>
                <w:i w:val="false"/>
                <w:color w:val="000000"/>
                <w:sz w:val="20"/>
              </w:rPr>
              <w:t>
</w:t>
            </w:r>
            <w:r>
              <w:rPr>
                <w:rFonts w:ascii="Times New Roman"/>
                <w:b w:val="false"/>
                <w:i w:val="false"/>
                <w:color w:val="000000"/>
                <w:sz w:val="20"/>
              </w:rPr>
              <w:t>- приборлар қалқандарын және электрөткiзгiштердiң таспаларын орнату;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артқы иiндi орнату;</w:t>
            </w:r>
            <w:r>
              <w:br/>
            </w:r>
            <w:r>
              <w:rPr>
                <w:rFonts w:ascii="Times New Roman"/>
                <w:b w:val="false"/>
                <w:i w:val="false"/>
                <w:color w:val="000000"/>
                <w:sz w:val="20"/>
              </w:rPr>
              <w:t>
</w:t>
            </w:r>
            <w:r>
              <w:rPr>
                <w:rFonts w:ascii="Times New Roman"/>
                <w:b w:val="false"/>
                <w:i w:val="false"/>
                <w:color w:val="000000"/>
                <w:sz w:val="20"/>
              </w:rPr>
              <w:t>- гидробакты орнату;</w:t>
            </w:r>
            <w:r>
              <w:br/>
            </w:r>
            <w:r>
              <w:rPr>
                <w:rFonts w:ascii="Times New Roman"/>
                <w:b w:val="false"/>
                <w:i w:val="false"/>
                <w:color w:val="000000"/>
                <w:sz w:val="20"/>
              </w:rPr>
              <w:t>
</w:t>
            </w:r>
            <w:r>
              <w:rPr>
                <w:rFonts w:ascii="Times New Roman"/>
                <w:b w:val="false"/>
                <w:i w:val="false"/>
                <w:color w:val="000000"/>
                <w:sz w:val="20"/>
              </w:rPr>
              <w:t>- гидрожүйе май өткiзгiштерiн орнату;</w:t>
            </w:r>
            <w:r>
              <w:br/>
            </w:r>
            <w:r>
              <w:rPr>
                <w:rFonts w:ascii="Times New Roman"/>
                <w:b w:val="false"/>
                <w:i w:val="false"/>
                <w:color w:val="000000"/>
                <w:sz w:val="20"/>
              </w:rPr>
              <w:t>
</w:t>
            </w:r>
            <w:r>
              <w:rPr>
                <w:rFonts w:ascii="Times New Roman"/>
                <w:b w:val="false"/>
                <w:i w:val="false"/>
                <w:color w:val="000000"/>
                <w:sz w:val="20"/>
              </w:rPr>
              <w:t>- отын бактерiн құрастыру және орнату;</w:t>
            </w:r>
            <w:r>
              <w:br/>
            </w:r>
            <w:r>
              <w:rPr>
                <w:rFonts w:ascii="Times New Roman"/>
                <w:b w:val="false"/>
                <w:i w:val="false"/>
                <w:color w:val="000000"/>
                <w:sz w:val="20"/>
              </w:rPr>
              <w:t>
</w:t>
            </w:r>
            <w:r>
              <w:rPr>
                <w:rFonts w:ascii="Times New Roman"/>
                <w:b w:val="false"/>
                <w:i w:val="false"/>
                <w:color w:val="000000"/>
                <w:sz w:val="20"/>
              </w:rPr>
              <w:t>- рөл колонкаларын және блоктау кранын құрастыру және орнату;</w:t>
            </w:r>
            <w:r>
              <w:br/>
            </w:r>
            <w:r>
              <w:rPr>
                <w:rFonts w:ascii="Times New Roman"/>
                <w:b w:val="false"/>
                <w:i w:val="false"/>
                <w:color w:val="000000"/>
                <w:sz w:val="20"/>
              </w:rPr>
              <w:t>
</w:t>
            </w:r>
            <w:r>
              <w:rPr>
                <w:rFonts w:ascii="Times New Roman"/>
                <w:b w:val="false"/>
                <w:i w:val="false"/>
                <w:color w:val="000000"/>
                <w:sz w:val="20"/>
              </w:rPr>
              <w:t>- алдыңғы қанаттардың кронштейндерiн орнату;</w:t>
            </w:r>
            <w:r>
              <w:br/>
            </w:r>
            <w:r>
              <w:rPr>
                <w:rFonts w:ascii="Times New Roman"/>
                <w:b w:val="false"/>
                <w:i w:val="false"/>
                <w:color w:val="000000"/>
                <w:sz w:val="20"/>
              </w:rPr>
              <w:t>
</w:t>
            </w:r>
            <w:r>
              <w:rPr>
                <w:rFonts w:ascii="Times New Roman"/>
                <w:b w:val="false"/>
                <w:i w:val="false"/>
                <w:color w:val="000000"/>
                <w:sz w:val="20"/>
              </w:rPr>
              <w:t>- май және су радиаторын орнату;</w:t>
            </w:r>
            <w:r>
              <w:br/>
            </w:r>
            <w:r>
              <w:rPr>
                <w:rFonts w:ascii="Times New Roman"/>
                <w:b w:val="false"/>
                <w:i w:val="false"/>
                <w:color w:val="000000"/>
                <w:sz w:val="20"/>
              </w:rPr>
              <w:t>
</w:t>
            </w:r>
            <w:r>
              <w:rPr>
                <w:rFonts w:ascii="Times New Roman"/>
                <w:b w:val="false"/>
                <w:i w:val="false"/>
                <w:color w:val="000000"/>
                <w:sz w:val="20"/>
              </w:rPr>
              <w:t>- гидрожүйенi орнату;</w:t>
            </w:r>
            <w:r>
              <w:br/>
            </w:r>
            <w:r>
              <w:rPr>
                <w:rFonts w:ascii="Times New Roman"/>
                <w:b w:val="false"/>
                <w:i w:val="false"/>
                <w:color w:val="000000"/>
                <w:sz w:val="20"/>
              </w:rPr>
              <w:t>
</w:t>
            </w:r>
            <w:r>
              <w:rPr>
                <w:rFonts w:ascii="Times New Roman"/>
                <w:b w:val="false"/>
                <w:i w:val="false"/>
                <w:color w:val="000000"/>
                <w:sz w:val="20"/>
              </w:rPr>
              <w:t>- гидрожүйе мен қозғалтқышты сынау және тексеру;</w:t>
            </w:r>
            <w:r>
              <w:br/>
            </w:r>
            <w:r>
              <w:rPr>
                <w:rFonts w:ascii="Times New Roman"/>
                <w:b w:val="false"/>
                <w:i w:val="false"/>
                <w:color w:val="000000"/>
                <w:sz w:val="20"/>
              </w:rPr>
              <w:t>
</w:t>
            </w:r>
            <w:r>
              <w:rPr>
                <w:rFonts w:ascii="Times New Roman"/>
                <w:b w:val="false"/>
                <w:i w:val="false"/>
                <w:color w:val="000000"/>
                <w:sz w:val="20"/>
              </w:rPr>
              <w:t>- тұрақтау тежегiшiнiң тартқышын, тартқыларды, сцепление муфталарын орнату;</w:t>
            </w:r>
            <w:r>
              <w:br/>
            </w:r>
            <w:r>
              <w:rPr>
                <w:rFonts w:ascii="Times New Roman"/>
                <w:b w:val="false"/>
                <w:i w:val="false"/>
                <w:color w:val="000000"/>
                <w:sz w:val="20"/>
              </w:rPr>
              <w:t>
</w:t>
            </w:r>
            <w:r>
              <w:rPr>
                <w:rFonts w:ascii="Times New Roman"/>
                <w:b w:val="false"/>
                <w:i w:val="false"/>
                <w:color w:val="000000"/>
                <w:sz w:val="20"/>
              </w:rPr>
              <w:t>- алдыңғы және артқы дөңгелектердi орнату;</w:t>
            </w:r>
            <w:r>
              <w:br/>
            </w:r>
            <w:r>
              <w:rPr>
                <w:rFonts w:ascii="Times New Roman"/>
                <w:b w:val="false"/>
                <w:i w:val="false"/>
                <w:color w:val="000000"/>
                <w:sz w:val="20"/>
              </w:rPr>
              <w:t>
</w:t>
            </w:r>
            <w:r>
              <w:rPr>
                <w:rFonts w:ascii="Times New Roman"/>
                <w:b w:val="false"/>
                <w:i w:val="false"/>
                <w:color w:val="000000"/>
                <w:sz w:val="20"/>
              </w:rPr>
              <w:t>- шлангтердi, жылуды қосу және рөлдiк дөңгелектi орнату;</w:t>
            </w:r>
            <w:r>
              <w:br/>
            </w:r>
            <w:r>
              <w:rPr>
                <w:rFonts w:ascii="Times New Roman"/>
                <w:b w:val="false"/>
                <w:i w:val="false"/>
                <w:color w:val="000000"/>
                <w:sz w:val="20"/>
              </w:rPr>
              <w:t>
</w:t>
            </w:r>
            <w:r>
              <w:rPr>
                <w:rFonts w:ascii="Times New Roman"/>
                <w:b w:val="false"/>
                <w:i w:val="false"/>
                <w:color w:val="000000"/>
                <w:sz w:val="20"/>
              </w:rPr>
              <w:t>- әрлегiштi құрастыру және орнату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 8430 49 000, 8430 50 000 тауар позициясын қоспағанда, 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соқғалы және роторлы қар тазартқыштар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8431 позицияның материалдары түпкiлiктi өнiм бағасының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 бұрғылау немесе ұңғылау машиналары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w:t>
            </w:r>
            <w:r>
              <w:rPr>
                <w:rFonts w:ascii="Times New Roman"/>
                <w:b w:val="false"/>
                <w:i w:val="false"/>
                <w:color w:val="000000"/>
                <w:sz w:val="20"/>
              </w:rPr>
              <w:t xml:space="preserve">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(көтеру қондырғыларының шығырлары, цилиндрлi, конусты тегершiктермен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8430 49 000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бұрғылау немесе ұңғылау машиналары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ол кезде барлық қолданылатын материалдардың құны түпкiлiктi өнiм бағасының 80 %-ынан </w:t>
            </w:r>
            <w:r>
              <w:rPr>
                <w:rFonts w:ascii="Times New Roman"/>
                <w:b w:val="false"/>
                <w:i w:val="false"/>
                <w:color w:val="000000"/>
                <w:sz w:val="20"/>
              </w:rPr>
              <w:t xml:space="preserve">аспауы тиiс, сондай-ақ мынадай технологиялық операцияларды орындау </w:t>
            </w:r>
            <w:r>
              <w:rPr>
                <w:rFonts w:ascii="Times New Roman"/>
                <w:b w:val="false"/>
                <w:i w:val="false"/>
                <w:color w:val="000000"/>
                <w:sz w:val="20"/>
              </w:rPr>
              <w:t>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(көтеру қондырғыларының шығырлары, цилиндрлi, конусты тегершiктермен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8430 50 000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өздiгiнен жүретiн машиналар мен тетiктер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xml:space="preserve">
- </w:t>
            </w:r>
            <w:r>
              <w:rPr>
                <w:rFonts w:ascii="Times New Roman"/>
                <w:b w:val="false"/>
                <w:i w:val="false"/>
                <w:color w:val="000000"/>
                <w:sz w:val="20"/>
              </w:rPr>
              <w:t>бөлшектердi механикалық өңдеу;</w:t>
            </w:r>
            <w:r>
              <w:br/>
            </w:r>
            <w:r>
              <w:rPr>
                <w:rFonts w:ascii="Times New Roman"/>
                <w:b w:val="false"/>
                <w:i w:val="false"/>
                <w:color w:val="000000"/>
                <w:sz w:val="20"/>
              </w:rPr>
              <w:t xml:space="preserve">
- </w:t>
            </w:r>
            <w:r>
              <w:rPr>
                <w:rFonts w:ascii="Times New Roman"/>
                <w:b w:val="false"/>
                <w:i w:val="false"/>
                <w:color w:val="000000"/>
                <w:sz w:val="20"/>
              </w:rPr>
              <w:t>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xml:space="preserve">
- </w:t>
            </w:r>
            <w:r>
              <w:rPr>
                <w:rFonts w:ascii="Times New Roman"/>
                <w:b w:val="false"/>
                <w:i w:val="false"/>
                <w:color w:val="000000"/>
                <w:sz w:val="20"/>
              </w:rPr>
              <w:t>жекелеген тораптарды (көтеру қондырғыларының шығырлары, цилиндрлi, конусты тегершiктермен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8425-8430 тауар позицияларының жабдықтарына арналған бөлiктер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немесе 8430 49 қосалқы позицияларының бұрғылау немесе үңгiлеу машиналарының бөлiктерi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шарттарымен:</w:t>
            </w:r>
            <w:r>
              <w:br/>
            </w:r>
            <w:r>
              <w:rPr>
                <w:rFonts w:ascii="Times New Roman"/>
                <w:b w:val="false"/>
                <w:i w:val="false"/>
                <w:color w:val="000000"/>
                <w:sz w:val="20"/>
              </w:rPr>
              <w:t xml:space="preserve">
- </w:t>
            </w:r>
            <w:r>
              <w:rPr>
                <w:rFonts w:ascii="Times New Roman"/>
                <w:b w:val="false"/>
                <w:i w:val="false"/>
                <w:color w:val="000000"/>
                <w:sz w:val="20"/>
              </w:rPr>
              <w:t>дайындамаларды дайындау (таспа кесетiн машинада кесу, газ плазма арқылы пiшу, соғу);</w:t>
            </w:r>
            <w:r>
              <w:br/>
            </w:r>
            <w:r>
              <w:rPr>
                <w:rFonts w:ascii="Times New Roman"/>
                <w:b w:val="false"/>
                <w:i w:val="false"/>
                <w:color w:val="000000"/>
                <w:sz w:val="20"/>
              </w:rPr>
              <w:t xml:space="preserve">
- </w:t>
            </w:r>
            <w:r>
              <w:rPr>
                <w:rFonts w:ascii="Times New Roman"/>
                <w:b w:val="false"/>
                <w:i w:val="false"/>
                <w:color w:val="000000"/>
                <w:sz w:val="20"/>
              </w:rPr>
              <w:t>бөлшектердi механикалық өңдеу;</w:t>
            </w:r>
            <w:r>
              <w:br/>
            </w:r>
            <w:r>
              <w:rPr>
                <w:rFonts w:ascii="Times New Roman"/>
                <w:b w:val="false"/>
                <w:i w:val="false"/>
                <w:color w:val="000000"/>
                <w:sz w:val="20"/>
              </w:rPr>
              <w:t xml:space="preserve">
- </w:t>
            </w:r>
            <w:r>
              <w:rPr>
                <w:rFonts w:ascii="Times New Roman"/>
                <w:b w:val="false"/>
                <w:i w:val="false"/>
                <w:color w:val="000000"/>
                <w:sz w:val="20"/>
              </w:rPr>
              <w:t>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(көтеру қондырғыларының шығырлары, цилиндрлi, конусты тегершiктермен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xml:space="preserve">
- </w:t>
            </w:r>
            <w:r>
              <w:rPr>
                <w:rFonts w:ascii="Times New Roman"/>
                <w:b w:val="false"/>
                <w:i w:val="false"/>
                <w:color w:val="000000"/>
                <w:sz w:val="20"/>
              </w:rPr>
              <w:t>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сепкiштер, отырғызғыштар және көшет отырғызғыш машиналар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бiрiншi жылы - түпкiлiктi өнiм бағасының 75%,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аунақтар батарейiн дайындау және аунақтар батарейiн қондыру; тұқым сепкiштi бояу; тұқым сепкiштi жүрiп сынау;</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65%,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аунақтар батарейiн дайындау және аунақтар батарейiн қондыру; тұқым сепкiш рамасын дайындау, тұқым сепкiштi бояу; тұқым сепкiштi жүрiп сынау;</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50%,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аунақтар батарейiн дайындау және аунақтар батарейiн қондыру; тұқымсепкiштiң алдыңғы шаншарларын,аунақты аунататын рамалар, тұқым сепкiш оталғышын дайындау, деңгелектiң күпшегiн дайындау;</w:t>
            </w:r>
            <w:r>
              <w:br/>
            </w:r>
            <w:r>
              <w:rPr>
                <w:rFonts w:ascii="Times New Roman"/>
                <w:b w:val="false"/>
                <w:i w:val="false"/>
                <w:color w:val="000000"/>
                <w:sz w:val="20"/>
              </w:rPr>
              <w:t>
</w:t>
            </w:r>
            <w:r>
              <w:rPr>
                <w:rFonts w:ascii="Times New Roman"/>
                <w:b w:val="false"/>
                <w:i w:val="false"/>
                <w:color w:val="000000"/>
                <w:sz w:val="20"/>
              </w:rPr>
              <w:t>- астық қалыптау жәшiгiн дайындау;</w:t>
            </w:r>
            <w:r>
              <w:br/>
            </w:r>
            <w:r>
              <w:rPr>
                <w:rFonts w:ascii="Times New Roman"/>
                <w:b w:val="false"/>
                <w:i w:val="false"/>
                <w:color w:val="000000"/>
                <w:sz w:val="20"/>
              </w:rPr>
              <w:t>
</w:t>
            </w:r>
            <w:r>
              <w:rPr>
                <w:rFonts w:ascii="Times New Roman"/>
                <w:b w:val="false"/>
                <w:i w:val="false"/>
                <w:color w:val="000000"/>
                <w:sz w:val="20"/>
              </w:rPr>
              <w:t>- тұқым сепкiш рамасын дайындау, тұқым сепкiштi бояу;</w:t>
            </w:r>
            <w:r>
              <w:br/>
            </w:r>
            <w:r>
              <w:rPr>
                <w:rFonts w:ascii="Times New Roman"/>
                <w:b w:val="false"/>
                <w:i w:val="false"/>
                <w:color w:val="000000"/>
                <w:sz w:val="20"/>
              </w:rPr>
              <w:t>
</w:t>
            </w:r>
            <w:r>
              <w:rPr>
                <w:rFonts w:ascii="Times New Roman"/>
                <w:b w:val="false"/>
                <w:i w:val="false"/>
                <w:color w:val="000000"/>
                <w:sz w:val="20"/>
              </w:rPr>
              <w:t>- тұқым сепкiштi жүрiп сынау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Сабанды немесе пiшендi дестелерге буып-түюге арналған тайлағыш престер мен престердi қоса алғанда, </w:t>
            </w:r>
            <w:r>
              <w:rPr>
                <w:rFonts w:ascii="Times New Roman"/>
                <w:b w:val="false"/>
                <w:i w:val="false"/>
                <w:color w:val="000000"/>
                <w:sz w:val="20"/>
              </w:rPr>
              <w:t>ауылшаруашылығы дақылдарын жинауға немесе бастыруға арналған машиналар немесе тетiктер; пiшен орақтарынемесе көгал орақтары</w:t>
            </w:r>
            <w:r>
              <w:rPr>
                <w:rFonts w:ascii="Times New Roman"/>
                <w:b w:val="false"/>
                <w:i w:val="false"/>
                <w:color w:val="000000"/>
                <w:sz w:val="20"/>
              </w:rPr>
              <w:t>8437 тауар позициясының машиналарынан басқа жұмыртқаны, жемiс өнiмдерiн немесе басқа да ауыл шаруашылығы өнiмдерiн тазалауға, сорттауға немесе сұрыптауға арналған машиналар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ол кезде пайдаланылатын тораптардың құны мынадан аспауы қажет: Бірінші жылы, алғашқы жылы осы тауар түрiн дайындау басталатын күннен бастап, түпкiлiктi өнiм бағасының 90 %-ынан </w:t>
            </w:r>
            <w:r>
              <w:rPr>
                <w:rFonts w:ascii="Times New Roman"/>
                <w:b w:val="false"/>
                <w:i w:val="false"/>
                <w:color w:val="000000"/>
                <w:sz w:val="20"/>
              </w:rPr>
              <w:t>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қозғалтқышты орнатылу;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фарларды орнату;</w:t>
            </w:r>
            <w:r>
              <w:br/>
            </w:r>
            <w:r>
              <w:rPr>
                <w:rFonts w:ascii="Times New Roman"/>
                <w:b w:val="false"/>
                <w:i w:val="false"/>
                <w:color w:val="000000"/>
                <w:sz w:val="20"/>
              </w:rPr>
              <w:t>
</w:t>
            </w:r>
            <w:r>
              <w:rPr>
                <w:rFonts w:ascii="Times New Roman"/>
                <w:b w:val="false"/>
                <w:i w:val="false"/>
                <w:color w:val="000000"/>
                <w:sz w:val="20"/>
              </w:rPr>
              <w:t>- габарит шамдарын орнату;</w:t>
            </w:r>
            <w:r>
              <w:br/>
            </w:r>
            <w:r>
              <w:rPr>
                <w:rFonts w:ascii="Times New Roman"/>
                <w:b w:val="false"/>
                <w:i w:val="false"/>
                <w:color w:val="000000"/>
                <w:sz w:val="20"/>
              </w:rPr>
              <w:t>
</w:t>
            </w:r>
            <w:r>
              <w:rPr>
                <w:rFonts w:ascii="Times New Roman"/>
                <w:b w:val="false"/>
                <w:i w:val="false"/>
                <w:color w:val="000000"/>
                <w:sz w:val="20"/>
              </w:rPr>
              <w:t>- жарқырағыш шамдарды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шағылыстырғыштарын орнату;</w:t>
            </w:r>
            <w:r>
              <w:br/>
            </w:r>
            <w:r>
              <w:rPr>
                <w:rFonts w:ascii="Times New Roman"/>
                <w:b w:val="false"/>
                <w:i w:val="false"/>
                <w:color w:val="000000"/>
                <w:sz w:val="20"/>
              </w:rPr>
              <w:t>
</w:t>
            </w:r>
            <w:r>
              <w:rPr>
                <w:rFonts w:ascii="Times New Roman"/>
                <w:b w:val="false"/>
                <w:i w:val="false"/>
                <w:color w:val="000000"/>
                <w:sz w:val="20"/>
              </w:rPr>
              <w:t>- қозғалтқыш бұрамасын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 орнату; - жетекші және басқарушы доңғалақтарды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пульттiк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желiмдi аппликациялар әкелу;</w:t>
            </w:r>
            <w:r>
              <w:br/>
            </w:r>
            <w:r>
              <w:rPr>
                <w:rFonts w:ascii="Times New Roman"/>
                <w:b w:val="false"/>
                <w:i w:val="false"/>
                <w:color w:val="000000"/>
                <w:sz w:val="20"/>
              </w:rPr>
              <w:t>
</w:t>
            </w:r>
            <w:r>
              <w:rPr>
                <w:rFonts w:ascii="Times New Roman"/>
                <w:b w:val="false"/>
                <w:i w:val="false"/>
                <w:color w:val="000000"/>
                <w:sz w:val="20"/>
              </w:rPr>
              <w:t>- тақталар орнату;</w:t>
            </w:r>
            <w:r>
              <w:br/>
            </w:r>
            <w:r>
              <w:rPr>
                <w:rFonts w:ascii="Times New Roman"/>
                <w:b w:val="false"/>
                <w:i w:val="false"/>
                <w:color w:val="000000"/>
                <w:sz w:val="20"/>
              </w:rPr>
              <w:t>
</w:t>
            </w:r>
            <w:r>
              <w:rPr>
                <w:rFonts w:ascii="Times New Roman"/>
                <w:b w:val="false"/>
                <w:i w:val="false"/>
                <w:color w:val="000000"/>
                <w:sz w:val="20"/>
              </w:rPr>
              <w:t>- толтыру, комбайнды сынақтан өткізу;</w:t>
            </w:r>
            <w:r>
              <w:br/>
            </w:r>
            <w:r>
              <w:rPr>
                <w:rFonts w:ascii="Times New Roman"/>
                <w:b w:val="false"/>
                <w:i w:val="false"/>
                <w:color w:val="000000"/>
                <w:sz w:val="20"/>
              </w:rPr>
              <w:t>
</w:t>
            </w:r>
            <w:r>
              <w:rPr>
                <w:rFonts w:ascii="Times New Roman"/>
                <w:b w:val="false"/>
                <w:i w:val="false"/>
                <w:color w:val="000000"/>
                <w:sz w:val="20"/>
              </w:rPr>
              <w:t>- ЗИП-ты жинақтау және орау.</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қозғалтқышы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фарларды орнату;</w:t>
            </w:r>
            <w:r>
              <w:br/>
            </w:r>
            <w:r>
              <w:rPr>
                <w:rFonts w:ascii="Times New Roman"/>
                <w:b w:val="false"/>
                <w:i w:val="false"/>
                <w:color w:val="000000"/>
                <w:sz w:val="20"/>
              </w:rPr>
              <w:t>
</w:t>
            </w:r>
            <w:r>
              <w:rPr>
                <w:rFonts w:ascii="Times New Roman"/>
                <w:b w:val="false"/>
                <w:i w:val="false"/>
                <w:color w:val="000000"/>
                <w:sz w:val="20"/>
              </w:rPr>
              <w:t>- габарит шамдарын орнату;</w:t>
            </w:r>
            <w:r>
              <w:br/>
            </w:r>
            <w:r>
              <w:rPr>
                <w:rFonts w:ascii="Times New Roman"/>
                <w:b w:val="false"/>
                <w:i w:val="false"/>
                <w:color w:val="000000"/>
                <w:sz w:val="20"/>
              </w:rPr>
              <w:t>
</w:t>
            </w:r>
            <w:r>
              <w:rPr>
                <w:rFonts w:ascii="Times New Roman"/>
                <w:b w:val="false"/>
                <w:i w:val="false"/>
                <w:color w:val="000000"/>
                <w:sz w:val="20"/>
              </w:rPr>
              <w:t>- жарқырағыш шамдарды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шағылыстырғыштарын орнату;</w:t>
            </w:r>
            <w:r>
              <w:br/>
            </w:r>
            <w:r>
              <w:rPr>
                <w:rFonts w:ascii="Times New Roman"/>
                <w:b w:val="false"/>
                <w:i w:val="false"/>
                <w:color w:val="000000"/>
                <w:sz w:val="20"/>
              </w:rPr>
              <w:t>
</w:t>
            </w:r>
            <w:r>
              <w:rPr>
                <w:rFonts w:ascii="Times New Roman"/>
                <w:b w:val="false"/>
                <w:i w:val="false"/>
                <w:color w:val="000000"/>
                <w:sz w:val="20"/>
              </w:rPr>
              <w:t>- қозғалтқыш бұрамасын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 орнату;</w:t>
            </w:r>
            <w:r>
              <w:br/>
            </w:r>
            <w:r>
              <w:rPr>
                <w:rFonts w:ascii="Times New Roman"/>
                <w:b w:val="false"/>
                <w:i w:val="false"/>
                <w:color w:val="000000"/>
                <w:sz w:val="20"/>
              </w:rPr>
              <w:t>
</w:t>
            </w:r>
            <w:r>
              <w:rPr>
                <w:rFonts w:ascii="Times New Roman"/>
                <w:b w:val="false"/>
                <w:i w:val="false"/>
                <w:color w:val="000000"/>
                <w:sz w:val="20"/>
              </w:rPr>
              <w:t>- жетекші және басқарушы доңғалақтарды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пульттiк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желiмдi аппликациялар әкелу;</w:t>
            </w:r>
            <w:r>
              <w:br/>
            </w:r>
            <w:r>
              <w:rPr>
                <w:rFonts w:ascii="Times New Roman"/>
                <w:b w:val="false"/>
                <w:i w:val="false"/>
                <w:color w:val="000000"/>
                <w:sz w:val="20"/>
              </w:rPr>
              <w:t>
</w:t>
            </w:r>
            <w:r>
              <w:rPr>
                <w:rFonts w:ascii="Times New Roman"/>
                <w:b w:val="false"/>
                <w:i w:val="false"/>
                <w:color w:val="000000"/>
                <w:sz w:val="20"/>
              </w:rPr>
              <w:t>- тақталар орнату;</w:t>
            </w:r>
            <w:r>
              <w:br/>
            </w:r>
            <w:r>
              <w:rPr>
                <w:rFonts w:ascii="Times New Roman"/>
                <w:b w:val="false"/>
                <w:i w:val="false"/>
                <w:color w:val="000000"/>
                <w:sz w:val="20"/>
              </w:rPr>
              <w:t>
</w:t>
            </w:r>
            <w:r>
              <w:rPr>
                <w:rFonts w:ascii="Times New Roman"/>
                <w:b w:val="false"/>
                <w:i w:val="false"/>
                <w:color w:val="000000"/>
                <w:sz w:val="20"/>
              </w:rPr>
              <w:t>- толтыру, комбайнды сынақтан өткізу;</w:t>
            </w:r>
            <w:r>
              <w:br/>
            </w:r>
            <w:r>
              <w:rPr>
                <w:rFonts w:ascii="Times New Roman"/>
                <w:b w:val="false"/>
                <w:i w:val="false"/>
                <w:color w:val="000000"/>
                <w:sz w:val="20"/>
              </w:rPr>
              <w:t>
</w:t>
            </w:r>
            <w:r>
              <w:rPr>
                <w:rFonts w:ascii="Times New Roman"/>
                <w:b w:val="false"/>
                <w:i w:val="false"/>
                <w:color w:val="000000"/>
                <w:sz w:val="20"/>
              </w:rPr>
              <w:t>- ЗИП-ты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ұсақтағыш-шашырауышты орнату.</w:t>
            </w:r>
            <w:r>
              <w:br/>
            </w:r>
            <w:r>
              <w:rPr>
                <w:rFonts w:ascii="Times New Roman"/>
                <w:b w:val="false"/>
                <w:i w:val="false"/>
                <w:color w:val="000000"/>
                <w:sz w:val="20"/>
              </w:rPr>
              <w:t>
</w:t>
            </w:r>
            <w:r>
              <w:rPr>
                <w:rFonts w:ascii="Times New Roman"/>
                <w:b w:val="false"/>
                <w:i w:val="false"/>
                <w:color w:val="000000"/>
                <w:sz w:val="20"/>
              </w:rPr>
              <w:t>Үшiншi жылға - түпкiлiктi өнiм бағасының 80 %, сондай-ақ мынадайтехнологиялық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орнатылу;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фарларды орнату;</w:t>
            </w:r>
            <w:r>
              <w:br/>
            </w:r>
            <w:r>
              <w:rPr>
                <w:rFonts w:ascii="Times New Roman"/>
                <w:b w:val="false"/>
                <w:i w:val="false"/>
                <w:color w:val="000000"/>
                <w:sz w:val="20"/>
              </w:rPr>
              <w:t>
</w:t>
            </w:r>
            <w:r>
              <w:rPr>
                <w:rFonts w:ascii="Times New Roman"/>
                <w:b w:val="false"/>
                <w:i w:val="false"/>
                <w:color w:val="000000"/>
                <w:sz w:val="20"/>
              </w:rPr>
              <w:t>- габарит шамдарын орнату;</w:t>
            </w:r>
            <w:r>
              <w:br/>
            </w:r>
            <w:r>
              <w:rPr>
                <w:rFonts w:ascii="Times New Roman"/>
                <w:b w:val="false"/>
                <w:i w:val="false"/>
                <w:color w:val="000000"/>
                <w:sz w:val="20"/>
              </w:rPr>
              <w:t>
</w:t>
            </w:r>
            <w:r>
              <w:rPr>
                <w:rFonts w:ascii="Times New Roman"/>
                <w:b w:val="false"/>
                <w:i w:val="false"/>
                <w:color w:val="000000"/>
                <w:sz w:val="20"/>
              </w:rPr>
              <w:t>- жарқырағыш шамдарды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шағылыстырғыштарын орнату;</w:t>
            </w:r>
            <w:r>
              <w:br/>
            </w:r>
            <w:r>
              <w:rPr>
                <w:rFonts w:ascii="Times New Roman"/>
                <w:b w:val="false"/>
                <w:i w:val="false"/>
                <w:color w:val="000000"/>
                <w:sz w:val="20"/>
              </w:rPr>
              <w:t>
</w:t>
            </w:r>
            <w:r>
              <w:rPr>
                <w:rFonts w:ascii="Times New Roman"/>
                <w:b w:val="false"/>
                <w:i w:val="false"/>
                <w:color w:val="000000"/>
                <w:sz w:val="20"/>
              </w:rPr>
              <w:t>- қозғалтқыш бұрамасын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 орнату;</w:t>
            </w:r>
            <w:r>
              <w:br/>
            </w:r>
            <w:r>
              <w:rPr>
                <w:rFonts w:ascii="Times New Roman"/>
                <w:b w:val="false"/>
                <w:i w:val="false"/>
                <w:color w:val="000000"/>
                <w:sz w:val="20"/>
              </w:rPr>
              <w:t>
</w:t>
            </w:r>
            <w:r>
              <w:rPr>
                <w:rFonts w:ascii="Times New Roman"/>
                <w:b w:val="false"/>
                <w:i w:val="false"/>
                <w:color w:val="000000"/>
                <w:sz w:val="20"/>
              </w:rPr>
              <w:t>- жетекші және басқарушы доңғалақтарды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пульттiк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желiмдi аппликациялар әкелу;</w:t>
            </w:r>
            <w:r>
              <w:br/>
            </w:r>
            <w:r>
              <w:rPr>
                <w:rFonts w:ascii="Times New Roman"/>
                <w:b w:val="false"/>
                <w:i w:val="false"/>
                <w:color w:val="000000"/>
                <w:sz w:val="20"/>
              </w:rPr>
              <w:t>
</w:t>
            </w:r>
            <w:r>
              <w:rPr>
                <w:rFonts w:ascii="Times New Roman"/>
                <w:b w:val="false"/>
                <w:i w:val="false"/>
                <w:color w:val="000000"/>
                <w:sz w:val="20"/>
              </w:rPr>
              <w:t>- тақталар орнату;</w:t>
            </w:r>
            <w:r>
              <w:br/>
            </w:r>
            <w:r>
              <w:rPr>
                <w:rFonts w:ascii="Times New Roman"/>
                <w:b w:val="false"/>
                <w:i w:val="false"/>
                <w:color w:val="000000"/>
                <w:sz w:val="20"/>
              </w:rPr>
              <w:t>
</w:t>
            </w:r>
            <w:r>
              <w:rPr>
                <w:rFonts w:ascii="Times New Roman"/>
                <w:b w:val="false"/>
                <w:i w:val="false"/>
                <w:color w:val="000000"/>
                <w:sz w:val="20"/>
              </w:rPr>
              <w:t>- толтыру, комбайнды сынақтан өткізу;</w:t>
            </w:r>
            <w:r>
              <w:br/>
            </w:r>
            <w:r>
              <w:rPr>
                <w:rFonts w:ascii="Times New Roman"/>
                <w:b w:val="false"/>
                <w:i w:val="false"/>
                <w:color w:val="000000"/>
                <w:sz w:val="20"/>
              </w:rPr>
              <w:t>
</w:t>
            </w:r>
            <w:r>
              <w:rPr>
                <w:rFonts w:ascii="Times New Roman"/>
                <w:b w:val="false"/>
                <w:i w:val="false"/>
                <w:color w:val="000000"/>
                <w:sz w:val="20"/>
              </w:rPr>
              <w:t>- ЗИП-ты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ұсақтағыш-шашырауышты жинау және орнату;</w:t>
            </w:r>
            <w:r>
              <w:br/>
            </w:r>
            <w:r>
              <w:rPr>
                <w:rFonts w:ascii="Times New Roman"/>
                <w:b w:val="false"/>
                <w:i w:val="false"/>
                <w:color w:val="000000"/>
                <w:sz w:val="20"/>
              </w:rPr>
              <w:t>
</w:t>
            </w:r>
            <w:r>
              <w:rPr>
                <w:rFonts w:ascii="Times New Roman"/>
                <w:b w:val="false"/>
                <w:i w:val="false"/>
                <w:color w:val="000000"/>
                <w:sz w:val="20"/>
              </w:rPr>
              <w:t>- егін оратын машиналарды тасымалдау үшін арбаларды даяралау.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00-8447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тоқыма материалдарды кесу немесе экструдирлеу, тарту, текстурирлеуге арналған машиналар - зерлі жіптерді, тюльдерді, шілтерлерді, кестелеуді, бауды немесе торларды, өруді алуға арналған тоқыма, тоқыма-қобылау машиналары және тафтингтік машиналар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8445, 8446 немесе 8447 тауар позицияларының машиналарымен бiрге пайдалануға арналған қосалқы жабдықтар (мысалы, ремизо көтергiш күймешелер, жаккард машиналары, автоматты түрде тоқтату тетiктерi, қайықшаларды ауыстыру тетiктерi); тек қана немесе негiзiнен аталған тауар позициялардың немесе 8444, 8445, 8446 немесе 8447 тауар позицияларының машиналарына арналған бөлiктер мен керек-жарақтар (мысалы, ұршықтар мен мүйiзшелер, инелi гарнитура, тарақтар, фильерлер, қайықшалар, ремизгалар немесе ремиздiк рамалар, трикотаж инелерi)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тауар позициясының кiтап блоктарын тiгуге арналған кiтаптардан басқа, тiгiн машиналары; тiгiн машиналары үшiн әдейi арналған жиhаз, негiз және футлярлар; тiгiн машиналарына арналған инелер: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50%-ынам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 немесе басқа да жарық немесе фотонды сәуленiң, ультрадыбыстық, электроразрядтық, электрохимиялық, электронды-сәулелiк, ионды сәулелiк немесе плазмалық-доғалық процестердiң көмегiмен материалды алып тастау жолымен кез келген материалдарды өңдеуге арналған станоктар - Аспаптарды немесе бөлшектердi бекiтуге арналған құрылғыларды, өздiгiнен ашылатын бұранда кесу бастиектерiн, бөлу бас тиектерiн және станоктардың басқа да арнайы құрылғыларын қоса алғанда, тек қана немесе негiзiнен 8456-8465 тауар позицияларының жабдықтарына арналған бөлiктер мен керек-жарақтар; қол аспаптарының барлық түрлерiне арналған жұмыс аспаптарын бекiту құрылғылары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00-8472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тауар позициясының принтерлерінен басқа жазу машинкалары; мәтіндерді өңдеуге арналған қондырғы - Кеңсе жабдығы (мысалы, гектографикалық немесе трафареттік көбейткіш аппараттар, жіберу машиналары, банкнотты беруге арналған автоматты қондырғы, тиындарды сорттау, есептеу немесе буып-түюге арналған машиналар, қарындаштарды ұштауға арналған машинкалар, перфорацияонды машикалар немесе қапсырмамен қыстыруға арналған машиналар) өзгелері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және олардың блоктары; магниттiк немесе оптикалық санағыш құрылғылар, деректердi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енгiзiлмеген машиналар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түпкiлiктi өнiм бағасының 80 %-ынан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 өндiрiсiне арналған oпoктap; құю табандықтары; құю модельдерi; металдарды, металдардың карбидтерiн, шыныны, минералдық материалдарды, резеңке мен пластмассаны құюға арналған нысандар (құйма қалыптардан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 төсемдердiң және пакеттерге, конверттерге немесе осыған ұқсас бумаларға салынған ұқсас бiрiктiру элементтерiнiң жиынтықтары немесе комплектiлерi; механикалық нығыздағыштар: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электрлiк қосылыстары, түйiспелердiң, орауыштардың, сымдар мен басқа электр бөлшектерiнiң оқшаулауыштары жоқ басқа жерде аталмаған бөлшектерi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 және генераторлары (электргенераторлық қондырғылардан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өнiмдiкiндей сол бiр позицияда жiктелетiн материалдар, түпкiлiктi өнiм бағасының 10%-ы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 қозғалтқыштар мен генераторлар (электрогенераторлық қондырғылардан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8503 позицияның материалдары түпкiлiктi өнiм бағасының 10%-ы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Электргенераторлық қондырғылар және айналып тұратын электрлi түрлендiргiштер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шектерде 8503 позицияның материалдары түпкiлiктi өнiм бағасының 10%-ы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арналған айырғыштарды қоса алғанда, тiкбұрышты аккумуляторлар немесе өзге пiшiндi электрлi (оның iшiнде шаршылыны)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шарттары кезiнде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корпусты дайындау, электр өткiзгiш элементтерiн дайындау;</w:t>
            </w:r>
            <w:r>
              <w:br/>
            </w:r>
            <w:r>
              <w:rPr>
                <w:rFonts w:ascii="Times New Roman"/>
                <w:b w:val="false"/>
                <w:i w:val="false"/>
                <w:color w:val="000000"/>
                <w:sz w:val="20"/>
              </w:rPr>
              <w:t>
</w:t>
            </w:r>
            <w:r>
              <w:rPr>
                <w:rFonts w:ascii="Times New Roman"/>
                <w:b w:val="false"/>
                <w:i w:val="false"/>
                <w:color w:val="000000"/>
                <w:sz w:val="20"/>
              </w:rPr>
              <w:t>- блоктарды құрастыру және монтаждау;</w:t>
            </w:r>
            <w:r>
              <w:br/>
            </w:r>
            <w:r>
              <w:rPr>
                <w:rFonts w:ascii="Times New Roman"/>
                <w:b w:val="false"/>
                <w:i w:val="false"/>
                <w:color w:val="000000"/>
                <w:sz w:val="20"/>
              </w:rPr>
              <w:t>
</w:t>
            </w:r>
            <w:r>
              <w:rPr>
                <w:rFonts w:ascii="Times New Roman"/>
                <w:b w:val="false"/>
                <w:i w:val="false"/>
                <w:color w:val="000000"/>
                <w:sz w:val="20"/>
              </w:rPr>
              <w:t>-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Микротолқынды пештер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шарттары кезiнде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корпусты дайындау, электр өткiзгiш элементтерiн дайындау;</w:t>
            </w:r>
            <w:r>
              <w:br/>
            </w:r>
            <w:r>
              <w:rPr>
                <w:rFonts w:ascii="Times New Roman"/>
                <w:b w:val="false"/>
                <w:i w:val="false"/>
                <w:color w:val="000000"/>
                <w:sz w:val="20"/>
              </w:rPr>
              <w:t>
</w:t>
            </w:r>
            <w:r>
              <w:rPr>
                <w:rFonts w:ascii="Times New Roman"/>
                <w:b w:val="false"/>
                <w:i w:val="false"/>
                <w:color w:val="000000"/>
                <w:sz w:val="20"/>
              </w:rPr>
              <w:t>- блоктарды құрастыру және монтаждау;</w:t>
            </w:r>
            <w:r>
              <w:br/>
            </w:r>
            <w:r>
              <w:rPr>
                <w:rFonts w:ascii="Times New Roman"/>
                <w:b w:val="false"/>
                <w:i w:val="false"/>
                <w:color w:val="000000"/>
                <w:sz w:val="20"/>
              </w:rPr>
              <w:t>
</w:t>
            </w:r>
            <w:r>
              <w:rPr>
                <w:rFonts w:ascii="Times New Roman"/>
                <w:b w:val="false"/>
                <w:i w:val="false"/>
                <w:color w:val="000000"/>
                <w:sz w:val="20"/>
              </w:rPr>
              <w:t>-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Микрофондар мен олардың тағандары; корпусына орнатылған немесе орнатылмаған дауыс зорайтқыштар; микрофонымен бiрiктiрiлген немесе бiрiктiрiлмеген, басқа киетiн құлақшалар мен телефондар және микрофон мен бiр немесе одан көп дауыс зорайтқыштан тұратын жинақталымдар; дыбыс жиiлiгiн электр күшейткiштер; электр дыбыс күшейткiш жинақталымдар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өнiмдiкiндей позицияда жiктелетiн материалдар түпкiлiктi өнiм құнының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жазатын немесе дыбыс шығаратын аппаратура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Бейнетюнер орнатылған немесе орнатылмаған бейнежазғыш немесе бейнекөрсеткiш аппаратура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8521 90 000 1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DVD-ойнатқыштары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шарттары кезiнде кез келген позиция материалдарынан дайындау: корпусты дайындау, электр өткiзгiш элементтерiн дайындау;</w:t>
            </w:r>
            <w:r>
              <w:br/>
            </w:r>
            <w:r>
              <w:rPr>
                <w:rFonts w:ascii="Times New Roman"/>
                <w:b w:val="false"/>
                <w:i w:val="false"/>
                <w:color w:val="000000"/>
                <w:sz w:val="20"/>
              </w:rPr>
              <w:t>
</w:t>
            </w:r>
            <w:r>
              <w:rPr>
                <w:rFonts w:ascii="Times New Roman"/>
                <w:b w:val="false"/>
                <w:i w:val="false"/>
                <w:color w:val="000000"/>
                <w:sz w:val="20"/>
              </w:rPr>
              <w:t>блоктарды құрастыру және монтаждау;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 бұйымдарынан өзге, күйтабақтар, дискiлердi дайындауға арналған матрицалар мен мастер-дискiлердi қоса алғанда жазылған немесе жазылмаған дискiлер, таспалар, қатты энергияға тәуелсiз деректердi сақтау құрылғылары,»зияткерлiк карточкалары» және дыбысты немесе басқа да құбылыстарды жазуға арналған басқа да тасымалдағыштар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Радиохабарына немесе телевидениеге арналған өзiнiң құрамында енгiзетiн және енгiзбейтiн қабылдағыш, дыбыс жазғыш немесе дыбыс шығарғыш құрылғысы бар таратқыш аппаратура; теледидар камералары, цифрлы камералар және жазғыш бейнекамералары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радионавигациялық аппаратура және қашықтан басқаратын радио аппаратура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корпуста дыбыс жазғыш немесе дыбыс шығарғыш аппаратурамен немесе сағатпен бiрге орнатылған немесе орнатылмаған, радиохабар таратуға арналған қабылдағыш аппаратура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r>
              <w:br/>
            </w:r>
            <w:r>
              <w:rPr>
                <w:rFonts w:ascii="Times New Roman"/>
                <w:b w:val="false"/>
                <w:i w:val="false"/>
                <w:color w:val="000000"/>
                <w:sz w:val="20"/>
              </w:rPr>
              <w:t>
</w:t>
            </w:r>
            <w:r>
              <w:rPr>
                <w:rFonts w:ascii="Times New Roman"/>
                <w:b w:val="false"/>
                <w:i w:val="false"/>
                <w:color w:val="000000"/>
                <w:sz w:val="20"/>
              </w:rPr>
              <w:t>Жоғарыда көрсетiлген шектеуде 8529 позицияның материалдары түпкiлiктi өнiм бағасының 10%-ы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теледидар қабылдағыш аппаратурасын қамтылмайтын мониторлар және проекторлар; радиохабар қабылдағышы немесе дыбыс бейне жазып алатын немесе шығаратын аппаратурасын қамтитын немесе қамтымайтын, теледидар байланысына арналған қабылдағыш аппаратура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технологияларды орындау шарттары кезiнде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шассиiн дайындау (радио-элементтердiң дайындамасы, SMD-монтаж, барлық радиоэлементтердi баспалық платаларға орнату, пiсiру, диагностика, бұрау, бақылау);</w:t>
            </w:r>
            <w:r>
              <w:br/>
            </w:r>
            <w:r>
              <w:rPr>
                <w:rFonts w:ascii="Times New Roman"/>
                <w:b w:val="false"/>
                <w:i w:val="false"/>
                <w:color w:val="000000"/>
                <w:sz w:val="20"/>
              </w:rPr>
              <w:t>
</w:t>
            </w:r>
            <w:r>
              <w:rPr>
                <w:rFonts w:ascii="Times New Roman"/>
                <w:b w:val="false"/>
                <w:i w:val="false"/>
                <w:color w:val="000000"/>
                <w:sz w:val="20"/>
              </w:rPr>
              <w:t>- корпустық детальдарды дайындау (қысыммен құю, теледидардың корпустық детальдарын бояу және армирлеу);</w:t>
            </w:r>
            <w:r>
              <w:br/>
            </w:r>
            <w:r>
              <w:rPr>
                <w:rFonts w:ascii="Times New Roman"/>
                <w:b w:val="false"/>
                <w:i w:val="false"/>
                <w:color w:val="000000"/>
                <w:sz w:val="20"/>
              </w:rPr>
              <w:t>
</w:t>
            </w:r>
            <w:r>
              <w:rPr>
                <w:rFonts w:ascii="Times New Roman"/>
                <w:b w:val="false"/>
                <w:i w:val="false"/>
                <w:color w:val="000000"/>
                <w:sz w:val="20"/>
              </w:rPr>
              <w:t>- фиништiк құрастыру және бұрау (түпкiлiктi өнiмдердi (регламенттердi) құрастыру, монтаждау, бұрау, бақылау, сынау кешенi</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8528 72 200 1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кристалды немесе плазмалық экранмен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шарттары кезiнде кез келген позиции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корпусты дайындау, электр өткiзгiш элементтерiн дайындау;</w:t>
            </w:r>
            <w:r>
              <w:br/>
            </w:r>
            <w:r>
              <w:rPr>
                <w:rFonts w:ascii="Times New Roman"/>
                <w:b w:val="false"/>
                <w:i w:val="false"/>
                <w:color w:val="000000"/>
                <w:sz w:val="20"/>
              </w:rPr>
              <w:t>
</w:t>
            </w:r>
            <w:r>
              <w:rPr>
                <w:rFonts w:ascii="Times New Roman"/>
                <w:b w:val="false"/>
                <w:i w:val="false"/>
                <w:color w:val="000000"/>
                <w:sz w:val="20"/>
              </w:rPr>
              <w:t>- блоктарды құрастыру жәнемонтаждау;</w:t>
            </w:r>
            <w:r>
              <w:br/>
            </w:r>
            <w:r>
              <w:rPr>
                <w:rFonts w:ascii="Times New Roman"/>
                <w:b w:val="false"/>
                <w:i w:val="false"/>
                <w:color w:val="000000"/>
                <w:sz w:val="20"/>
              </w:rPr>
              <w:t>
</w:t>
            </w:r>
            <w:r>
              <w:rPr>
                <w:rFonts w:ascii="Times New Roman"/>
                <w:b w:val="false"/>
                <w:i w:val="false"/>
                <w:color w:val="000000"/>
                <w:sz w:val="20"/>
              </w:rPr>
              <w:t>-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8535, 8536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В-дан асатын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жатық сақтағыштар, жайтартқыштар, кернеу шектегiштер, кернеу секiрiсiн сөндiрушiлер, қосқыш қорапшалар, ток қабылдағыштар, ток алғыштар және өзге де қосқыштар); 1000 В-дан аспайтын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реле, жатық сақтағыштар, тербелiс сөндiрушiлер, ашамайлы ашалар мен розеткiлер, электр шамдарына арналған патрондар, қосқыш қорапшалар): талшықты-оптикалық, талшықты-оптикалық бұраулар немесе кәбiлдерге арналған қосқыштар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r>
              <w:br/>
            </w:r>
            <w:r>
              <w:rPr>
                <w:rFonts w:ascii="Times New Roman"/>
                <w:b w:val="false"/>
                <w:i w:val="false"/>
                <w:color w:val="000000"/>
                <w:sz w:val="20"/>
              </w:rPr>
              <w:t>
</w:t>
            </w:r>
            <w:r>
              <w:rPr>
                <w:rFonts w:ascii="Times New Roman"/>
                <w:b w:val="false"/>
                <w:i w:val="false"/>
                <w:color w:val="000000"/>
                <w:sz w:val="20"/>
              </w:rPr>
              <w:t>Жоғарыда көрсетiлген шектеуде 8538 позицияның материалдары түпкiлiктi өнiм бағасының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тауар позициясының жалғау құрылғыларынан өзге, электр тогын басқаруға немесе бөлуге арналған 8535 немесе 8536 тауар позициясының екi немесе одан көп, оның iшiнде 90-топтың приборларын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8538 позициясының материалдары түпкiлiктi өнiм бағасының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интегралды сызбалар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8541 және 8542 позициялардың материалдары түпкiлiктi өнiм бағасының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сымдар (эмальданғандарын немесе анодталғандарын қоса алғанда), кәбiлдер (коакси альдыларын қоса алғанда) мен басқа да жалғағыш тетiктерi бар немесе жоқ оқшауланған электр сымдары; олардың электр өткiзгiштермен немесе жалғағыш тетiктермен бiрге болғанына немесе болмағанына қарамастан, жеке қабыршағы бар талшықтардан құралған талшықты-оптикалық кәбiлдер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электродтары, көмiр шөткелерi, шамдарға немесе батареяларға арналған көмiрлер және графиттен немесе көмiртегiнiң басқа түрлерiнен металмен немесе металсыз жасалған бұйымдар, өзге де электр техникасында қолданылатындар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сыртқы көзiнен қоректенетiн немесе аккумуляторлық темiр жол локомотивтерi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90 %-ы;</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85 %-ы;</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80 %-ы;</w:t>
            </w:r>
            <w:r>
              <w:br/>
            </w:r>
            <w:r>
              <w:rPr>
                <w:rFonts w:ascii="Times New Roman"/>
                <w:b w:val="false"/>
                <w:i w:val="false"/>
                <w:color w:val="000000"/>
                <w:sz w:val="20"/>
              </w:rPr>
              <w:t>
</w:t>
            </w:r>
            <w:r>
              <w:rPr>
                <w:rFonts w:ascii="Times New Roman"/>
                <w:b w:val="false"/>
                <w:i w:val="false"/>
                <w:color w:val="000000"/>
                <w:sz w:val="20"/>
              </w:rPr>
              <w:t>түпкiлiктi өнiм бесiншi жылы түпкiлiктi өнiм бағасының 75 %-ы;</w:t>
            </w:r>
            <w:r>
              <w:br/>
            </w:r>
            <w:r>
              <w:rPr>
                <w:rFonts w:ascii="Times New Roman"/>
                <w:b w:val="false"/>
                <w:i w:val="false"/>
                <w:color w:val="000000"/>
                <w:sz w:val="20"/>
              </w:rPr>
              <w:t>
</w:t>
            </w:r>
            <w:r>
              <w:rPr>
                <w:rFonts w:ascii="Times New Roman"/>
                <w:b w:val="false"/>
                <w:i w:val="false"/>
                <w:color w:val="000000"/>
                <w:sz w:val="20"/>
              </w:rPr>
              <w:t>алтыншы жылы бағасының 70 %-ы,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электровоз арбасының қаңқасын құрастыру; тежегiш жабдығын дайындау және құрастыру; электроовоз қаңқасының соңғы бөлiктерiн, шеткi пластинасын, автоқармау ұясын дайындау және құрастыру; шкворлық торапты, қорапты қима белдiктi дайындау және құрастыру; электровоз қаңқасының орталық бөлiгi мен отын багын дайындау және құрастыру, отын багын тұмшалыққа сынау және электровоздың орталық бөлiгiн отын багымен және электровоздың екi соңғы бөлiгiмен бiрiктiру; қар тазалағышты, сатыларды, ұстағыштарды дайындау, құрастыру, орнату; автоқармау орнату; құбыржолдар, кәбiл өткiзгiштер, ауа арнасын, аккумулятор жәшiгiн дайындау, құрастыру және орнату; машинист кабинасын, машинистiң және машинист көмекшiсiнiң пультiн дайындау, құрастыру орнату; есiктердi, жалюздердi, еден төсемiн дайындау, құрастыру, орнату; жоғары вольттi жабдықтарды және салқындату желдеткiшiн дайындау, құрастыру, орнату; түрлендiргiш және жоғары вольттi жабдықтардың қуысжайын дайындау, құрастыру, орнату; ауа, қосымша, радиатор қуысжайларын, динамикалық тежегiш қуысжайын дайындау, құрастыру, орнату; асихронды тартқыш электр қозғалтқышын құрастыру, сынау; доңғалақ-мотор блоктарын құрастыру; арба құрастыру; арбаны электровоз қаңқасына енгiзу; электровоз қаңқасын геометрияға тексеру; ауа резервуарларын орнату; кабинада дисплей, қозғалыс қауiпсiздiгiн қамтамасыз ету жүйесiн орнату, тоңазытқыш, кондиционер орнату; машинист крандарын орнату; электронды жабдықтарды, басқару тосқаулын орнату; жылу, желдеткiш, салқындатқыш жүйелерiн орнату; өрт сөндiргiштердi, дәретхана, машинист креслосын орнату; жарықтандыру аспаптарын, радиатордың үстiне қорғау экрандарын орнату; ауа компрессорларын, желдеткiштерiн, отын, май, ауа сүзгiлерiн орнату; радиатор, майлы жылу ауыстырғыш орнату; басқару панелдерiн, диффузорларды, резисторларды, электронды жабдықтарды орнату; оқшаулағыштарды, кәбiлдердi, құбыржолдарды орнату; өрт сөндiру жүйелерiн құрастыру және орнату; желдеткiш, салқындату желдеткiштерiнiң, түрлендiргiштiң тiрегiн орнату; электровоз қаңқасына күш трансформаторын орнату; аккумулятор батареяларын орнату; шатырлы электр жабдығын құрастыру және монтаждау, электр шынжырларын және басқару, қоректендiру, тежеу схемаларын құрастыру және тексеру; қауiпсiздiк құралдарын орнату; электровоздың тораптарын, агрегаттарын және жол жабдықтарын сырлау; құммен жабдықтау; электровозды сынау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темiр жол локомотивтерi;</w:t>
            </w:r>
            <w:r>
              <w:rPr>
                <w:rFonts w:ascii="Times New Roman"/>
                <w:b w:val="false"/>
                <w:i w:val="false"/>
                <w:color w:val="000000"/>
                <w:sz w:val="20"/>
              </w:rPr>
              <w:t xml:space="preserve"> локомотивтiк тендерлер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90 %-ы;</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85 %-ы;</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80 %-ы;</w:t>
            </w:r>
            <w:r>
              <w:br/>
            </w:r>
            <w:r>
              <w:rPr>
                <w:rFonts w:ascii="Times New Roman"/>
                <w:b w:val="false"/>
                <w:i w:val="false"/>
                <w:color w:val="000000"/>
                <w:sz w:val="20"/>
              </w:rPr>
              <w:t>
</w:t>
            </w:r>
            <w:r>
              <w:rPr>
                <w:rFonts w:ascii="Times New Roman"/>
                <w:b w:val="false"/>
                <w:i w:val="false"/>
                <w:color w:val="000000"/>
                <w:sz w:val="20"/>
              </w:rPr>
              <w:t>түпкiлiктi өнiм бесiншi жылы түпкiлiктi өнiм бағасының 75 %-ы;</w:t>
            </w:r>
            <w:r>
              <w:br/>
            </w:r>
            <w:r>
              <w:rPr>
                <w:rFonts w:ascii="Times New Roman"/>
                <w:b w:val="false"/>
                <w:i w:val="false"/>
                <w:color w:val="000000"/>
                <w:sz w:val="20"/>
              </w:rPr>
              <w:t>
</w:t>
            </w:r>
            <w:r>
              <w:rPr>
                <w:rFonts w:ascii="Times New Roman"/>
                <w:b w:val="false"/>
                <w:i w:val="false"/>
                <w:color w:val="000000"/>
                <w:sz w:val="20"/>
              </w:rPr>
              <w:t>алтыншы жылы бағасының 70 %-ы,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электровоз арбасының қаңқасын құрастыру; тежегiш жабдығын дайындау және құрастыру; электроовоз қаңқасының соңғы бөлiктерiн, шеткi пластинасын, автоқармау ұясын дайындау және құрастыру; шкворлық торапты, қорапты қима белдiктi дайындау және құрастыру; электровоз қаңқасының орталық бөлiгi мен отын багын дайындау және құрастыру, отын багын тұмшалыққа сынау және электровоздың орталық бөлiгiн отын багымен және электровоздың екi соңғы бөлiгiмен бiрiктiру; қар тазалағышты, сатыларды, ұстағыштарды дайындау, құрастыру, орнату; автоқармау орнату; құбыржолдар, кәбiл өткiзгiштер, ауа арнасын, аккумулятор жәшiгiн дайындау, құрастыру және орнату; машинист кабинасын, машинистiң және машинист көмекшiсiнiң пультiн дайындау, құрастыру орнату; есiктердi, жалюздердi, еден төсемiн дайындау, құрастыру, орнату; жоғары вольттi жабдықтарды және салқындату желдеткiшiн дайындау, құрастыру, орнату; түрлендiргiш және жоғары вольттi жабдықтардың қуысжайын дайындау, құрастыру, орнату; ауа, қосымша, радиатор қуысжайларын, динамикалық тежегiш қуысжайын дайындау, құрастыру, орнату; асихронды тартқыш электр қозғалтқышын құрастыру, сынау; доңғалақ-мотор блоктарын құрастыру; арба құрастыру; арбаны электровоз қаңқасына енгiзу; электровоз қаңқасын геометрияға тексеру; ауа резервуарларын орнату; кабинада дисплей, қозғалыс қауiпсiздiгiн қамтамасыз ету жүйесiн орнату, тоңазытқыш, кондиционер орнату; машинист крандарын орнату; электронды жабдықтарды, басқару тосқаулын орнату; жылу, желдеткiш, салқындатқыш жүйелерiн орнату; өрт сөндiргiштердi, дәретхана, машинист креслосын орнату; жарықтандыру аспаптарын, радиатордың үстiне қорғау экрандарын орнату; ауа компрессорларын, желдеткiштерiн, отын, май, ауа сүзгiлерiн орнату; радиатор, майлы жылу ауыстырғыш орнату; басқару панелдерiн, диффузорларды, резисторларды, электронды жабдықтарды орнату; оқшаулағыштарды, кәбiлдердi, құбыржолдарды орнату; өрт сөндiру жүйелерiн құрастыру және орнату; желдеткiш, салқындату желдеткiштерiнiң, түрлендiргiштiң тiрегiн орнату; электровоз қаңқасына күш трансформаторын орнату; аккумулятор батареяларын орнату; шатырлы электр жабдығын құрастыру және монтаждау, электр шынжырларын және басқару, қоректендiру, тежеу схемаларын құрастыру және тексеру; қауiпсiздiк құралдарын орнату; электровоздың тораптарын, агрегаттарын және жол жабдықтарын сырлау; құммен жабдықтау; электровозды сынау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8603- 8607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 тауар позициясына енгiзiлгендерден басқа, жолаушы, тауар немесе жол жүгiн таситын моторлы темiр жол немесе трамвай вагондары, ашық платформалар - Темiр жол локомотивтерiнiң немесе трамвайдың моторлы вагондарының немесе жылжымалы құрамның бөлiктерi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мен жинақтауыштар құны бiрiншi жылы, тауардың осы түрiн дайындау басталған күннен бастап түпкiлiктi өнiм бағасының 90 %-ынан;</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85 %-ынан;</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80 %-ынан;</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75 %-ынан;</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70 %-ынан;</w:t>
            </w:r>
            <w:r>
              <w:br/>
            </w:r>
            <w:r>
              <w:rPr>
                <w:rFonts w:ascii="Times New Roman"/>
                <w:b w:val="false"/>
                <w:i w:val="false"/>
                <w:color w:val="000000"/>
                <w:sz w:val="20"/>
              </w:rPr>
              <w:t>
</w:t>
            </w:r>
            <w:r>
              <w:rPr>
                <w:rFonts w:ascii="Times New Roman"/>
                <w:b w:val="false"/>
                <w:i w:val="false"/>
                <w:color w:val="000000"/>
                <w:sz w:val="20"/>
              </w:rPr>
              <w:t>алтыншы жылы - түпкiлiктi өнiм бағасының 65 %-ынан, сондай-ақ мынадай технологиялық операцияларды орындау шарттары кезiнде:</w:t>
            </w:r>
            <w:r>
              <w:br/>
            </w:r>
            <w:r>
              <w:rPr>
                <w:rFonts w:ascii="Times New Roman"/>
                <w:b w:val="false"/>
                <w:i w:val="false"/>
                <w:color w:val="000000"/>
                <w:sz w:val="20"/>
              </w:rPr>
              <w:t>
</w:t>
            </w:r>
            <w:r>
              <w:rPr>
                <w:rFonts w:ascii="Times New Roman"/>
                <w:b w:val="false"/>
                <w:i w:val="false"/>
                <w:color w:val="000000"/>
                <w:sz w:val="20"/>
              </w:rPr>
              <w:t>- темiр жол пiшiмдерiн, оның iшiнде Z - арқалық бiлiктерiнiң, екi тавр, аралық бiлiктердiң жоғарғы табақтарының, вагонды тiректерiнiң, шанақ бортының жоғарғы және төменгi байламаларының пiшiмiн қию;</w:t>
            </w:r>
            <w:r>
              <w:br/>
            </w:r>
            <w:r>
              <w:rPr>
                <w:rFonts w:ascii="Times New Roman"/>
                <w:b w:val="false"/>
                <w:i w:val="false"/>
                <w:color w:val="000000"/>
                <w:sz w:val="20"/>
              </w:rPr>
              <w:t>
</w:t>
            </w:r>
            <w:r>
              <w:rPr>
                <w:rFonts w:ascii="Times New Roman"/>
                <w:b w:val="false"/>
                <w:i w:val="false"/>
                <w:color w:val="000000"/>
                <w:sz w:val="20"/>
              </w:rPr>
              <w:t>- табақты детальдардың плазмалық құрылғыларды және табақты иiлгiш және гидравликалық бастырмалардағы иiндердi кесу;</w:t>
            </w:r>
            <w:r>
              <w:br/>
            </w:r>
            <w:r>
              <w:rPr>
                <w:rFonts w:ascii="Times New Roman"/>
                <w:b w:val="false"/>
                <w:i w:val="false"/>
                <w:color w:val="000000"/>
                <w:sz w:val="20"/>
              </w:rPr>
              <w:t>
</w:t>
            </w:r>
            <w:r>
              <w:rPr>
                <w:rFonts w:ascii="Times New Roman"/>
                <w:b w:val="false"/>
                <w:i w:val="false"/>
                <w:color w:val="000000"/>
                <w:sz w:val="20"/>
              </w:rPr>
              <w:t>- автотiстердiң алдыңғы және артқы тiректерiнiң тесу және шегелеудi орындауымен арқалық бiлiктi құрастыру;</w:t>
            </w:r>
            <w:r>
              <w:br/>
            </w:r>
            <w:r>
              <w:rPr>
                <w:rFonts w:ascii="Times New Roman"/>
                <w:b w:val="false"/>
                <w:i w:val="false"/>
                <w:color w:val="000000"/>
                <w:sz w:val="20"/>
              </w:rPr>
              <w:t>
</w:t>
            </w:r>
            <w:r>
              <w:rPr>
                <w:rFonts w:ascii="Times New Roman"/>
                <w:b w:val="false"/>
                <w:i w:val="false"/>
                <w:color w:val="000000"/>
                <w:sz w:val="20"/>
              </w:rPr>
              <w:t>- арқалық бiлiктiң Z - пiшiмiнiң дәнекерленген жiгi флюсiнiң қабатымен автоматтандырылған дәнекерлеу;</w:t>
            </w:r>
            <w:r>
              <w:br/>
            </w:r>
            <w:r>
              <w:rPr>
                <w:rFonts w:ascii="Times New Roman"/>
                <w:b w:val="false"/>
                <w:i w:val="false"/>
                <w:color w:val="000000"/>
                <w:sz w:val="20"/>
              </w:rPr>
              <w:t>
</w:t>
            </w:r>
            <w:r>
              <w:rPr>
                <w:rFonts w:ascii="Times New Roman"/>
                <w:b w:val="false"/>
                <w:i w:val="false"/>
                <w:color w:val="000000"/>
                <w:sz w:val="20"/>
              </w:rPr>
              <w:t>- белдiктi, ұштық және аралық бiлiктердi құрастыру-дәнекерлеу;</w:t>
            </w:r>
            <w:r>
              <w:br/>
            </w:r>
            <w:r>
              <w:rPr>
                <w:rFonts w:ascii="Times New Roman"/>
                <w:b w:val="false"/>
                <w:i w:val="false"/>
                <w:color w:val="000000"/>
                <w:sz w:val="20"/>
              </w:rPr>
              <w:t>
</w:t>
            </w:r>
            <w:r>
              <w:rPr>
                <w:rFonts w:ascii="Times New Roman"/>
                <w:b w:val="false"/>
                <w:i w:val="false"/>
                <w:color w:val="000000"/>
                <w:sz w:val="20"/>
              </w:rPr>
              <w:t>- жартылай вагон рамасын құрастыру-дәнекерлеу;</w:t>
            </w:r>
            <w:r>
              <w:br/>
            </w:r>
            <w:r>
              <w:rPr>
                <w:rFonts w:ascii="Times New Roman"/>
                <w:b w:val="false"/>
                <w:i w:val="false"/>
                <w:color w:val="000000"/>
                <w:sz w:val="20"/>
              </w:rPr>
              <w:t>
</w:t>
            </w:r>
            <w:r>
              <w:rPr>
                <w:rFonts w:ascii="Times New Roman"/>
                <w:b w:val="false"/>
                <w:i w:val="false"/>
                <w:color w:val="000000"/>
                <w:sz w:val="20"/>
              </w:rPr>
              <w:t>- борт панельдерiн дайындаумен бүйiрлiк және шетжақтық борттарды құрастыру - дәнекерлеу;</w:t>
            </w:r>
            <w:r>
              <w:br/>
            </w:r>
            <w:r>
              <w:rPr>
                <w:rFonts w:ascii="Times New Roman"/>
                <w:b w:val="false"/>
                <w:i w:val="false"/>
                <w:color w:val="000000"/>
                <w:sz w:val="20"/>
              </w:rPr>
              <w:t>
</w:t>
            </w:r>
            <w:r>
              <w:rPr>
                <w:rFonts w:ascii="Times New Roman"/>
                <w:b w:val="false"/>
                <w:i w:val="false"/>
                <w:color w:val="000000"/>
                <w:sz w:val="20"/>
              </w:rPr>
              <w:t>- дөңгелек жұптарын қалыптастыру және буксирлеу тораптарын монтаждау;</w:t>
            </w:r>
            <w:r>
              <w:br/>
            </w:r>
            <w:r>
              <w:rPr>
                <w:rFonts w:ascii="Times New Roman"/>
                <w:b w:val="false"/>
                <w:i w:val="false"/>
                <w:color w:val="000000"/>
                <w:sz w:val="20"/>
              </w:rPr>
              <w:t>
</w:t>
            </w:r>
            <w:r>
              <w:rPr>
                <w:rFonts w:ascii="Times New Roman"/>
                <w:b w:val="false"/>
                <w:i w:val="false"/>
                <w:color w:val="000000"/>
                <w:sz w:val="20"/>
              </w:rPr>
              <w:t>- авторежим тораптарын және тiрек бағандарын және авторежимнiң тiрек бағандарының тежегiштiк тартқышты детальдерiнiң жиынтығын және тозуға төзiмдi детальдерiн дайындаумен арбаларды құрастыру;</w:t>
            </w:r>
            <w:r>
              <w:br/>
            </w:r>
            <w:r>
              <w:rPr>
                <w:rFonts w:ascii="Times New Roman"/>
                <w:b w:val="false"/>
                <w:i w:val="false"/>
                <w:color w:val="000000"/>
                <w:sz w:val="20"/>
              </w:rPr>
              <w:t>
</w:t>
            </w:r>
            <w:r>
              <w:rPr>
                <w:rFonts w:ascii="Times New Roman"/>
                <w:b w:val="false"/>
                <w:i w:val="false"/>
                <w:color w:val="000000"/>
                <w:sz w:val="20"/>
              </w:rPr>
              <w:t>- арбаны вагон астына орнату;</w:t>
            </w:r>
            <w:r>
              <w:br/>
            </w:r>
            <w:r>
              <w:rPr>
                <w:rFonts w:ascii="Times New Roman"/>
                <w:b w:val="false"/>
                <w:i w:val="false"/>
                <w:color w:val="000000"/>
                <w:sz w:val="20"/>
              </w:rPr>
              <w:t>
</w:t>
            </w:r>
            <w:r>
              <w:rPr>
                <w:rFonts w:ascii="Times New Roman"/>
                <w:b w:val="false"/>
                <w:i w:val="false"/>
                <w:color w:val="000000"/>
                <w:sz w:val="20"/>
              </w:rPr>
              <w:t>- аппараттарды, тарту қамыттарын, автотiстердi, тiстемелi тартқыштарды өзiне тартатын соққылы-тартқышты;</w:t>
            </w:r>
            <w:r>
              <w:br/>
            </w:r>
            <w:r>
              <w:rPr>
                <w:rFonts w:ascii="Times New Roman"/>
                <w:b w:val="false"/>
                <w:i w:val="false"/>
                <w:color w:val="000000"/>
                <w:sz w:val="20"/>
              </w:rPr>
              <w:t>
</w:t>
            </w:r>
            <w:r>
              <w:rPr>
                <w:rFonts w:ascii="Times New Roman"/>
                <w:b w:val="false"/>
                <w:i w:val="false"/>
                <w:color w:val="000000"/>
                <w:sz w:val="20"/>
              </w:rPr>
              <w:t>- автоматты және тұрақтағыш тежегiштердi монтаждау, бұрау және сынау;</w:t>
            </w:r>
            <w:r>
              <w:br/>
            </w:r>
            <w:r>
              <w:rPr>
                <w:rFonts w:ascii="Times New Roman"/>
                <w:b w:val="false"/>
                <w:i w:val="false"/>
                <w:color w:val="000000"/>
                <w:sz w:val="20"/>
              </w:rPr>
              <w:t>
</w:t>
            </w:r>
            <w:r>
              <w:rPr>
                <w:rFonts w:ascii="Times New Roman"/>
                <w:b w:val="false"/>
                <w:i w:val="false"/>
                <w:color w:val="000000"/>
                <w:sz w:val="20"/>
              </w:rPr>
              <w:t>- люк қақпақтарын және тиек құрылғыларын монтаждау және белгiлiк секторлар, таратқыштар, торсиондар жапсыру;</w:t>
            </w:r>
            <w:r>
              <w:br/>
            </w:r>
            <w:r>
              <w:rPr>
                <w:rFonts w:ascii="Times New Roman"/>
                <w:b w:val="false"/>
                <w:i w:val="false"/>
                <w:color w:val="000000"/>
                <w:sz w:val="20"/>
              </w:rPr>
              <w:t>
</w:t>
            </w:r>
            <w:r>
              <w:rPr>
                <w:rFonts w:ascii="Times New Roman"/>
                <w:b w:val="false"/>
                <w:i w:val="false"/>
                <w:color w:val="000000"/>
                <w:sz w:val="20"/>
              </w:rPr>
              <w:t>- жазулар мен трафареттердi бояу;</w:t>
            </w:r>
            <w:r>
              <w:br/>
            </w:r>
            <w:r>
              <w:rPr>
                <w:rFonts w:ascii="Times New Roman"/>
                <w:b w:val="false"/>
                <w:i w:val="false"/>
                <w:color w:val="000000"/>
                <w:sz w:val="20"/>
              </w:rPr>
              <w:t>
</w:t>
            </w:r>
            <w:r>
              <w:rPr>
                <w:rFonts w:ascii="Times New Roman"/>
                <w:b w:val="false"/>
                <w:i w:val="false"/>
                <w:color w:val="000000"/>
                <w:sz w:val="20"/>
              </w:rPr>
              <w:t>- ыдыс салмағын өлшеу және жазу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локомотивтерiнiң немесе трамвайдың моторлы вагондарының немесе жылжымалы құрамының бөлiктерi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орындалған жұмыстардың көлемi мынадай жұмыстарды орындаумен әзiрленген конструкторлық және технологиялық құжаттамамен айқындалады:</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xml:space="preserve">
- </w:t>
            </w:r>
            <w:r>
              <w:rPr>
                <w:rFonts w:ascii="Times New Roman"/>
                <w:b w:val="false"/>
                <w:i w:val="false"/>
                <w:color w:val="000000"/>
                <w:sz w:val="20"/>
              </w:rPr>
              <w:t>құрастыру-дәнекерлеу операциялары;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тежегiштер және олардың бөлшектерi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орындалған жұмыстардың көлемi мынадай жұмыстарды орындаумен әзiрленген конструкторлық және технологиялық құжаттамамен айқындалады:</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8607 30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Iлмектер және өзге де тiркесетiн құрылғылар, буферлар, олардың бөлшектерi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орындалған жұмыстардың көлемi мынадай жұмыстарды орындаумен әзiрленген конструкторлық және технологиялық құжаттамамен айқындалады:</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жолдарға, iшкi су жолдарына, көлiк тұрақтарына, кемежайларға немесе аэроалаңдарға арналған электр қауiпсiздiгiн қамтамасыз ету немесе қозғалысты басқару құрылғылары; келтiрiлген құрылғылардың және жабдықтардың бөлшектерi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өнiмдiкiндей позицияда жiктелетiн материалдар түпкiлiктi өнiм құнының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Көлiктiң бiр немесе бiрнеше түрiмен тасымалдауға арналған арнайы жабдықталған контейнерлер (сұйық жүктердi немесе газдарды тасымалдауға арналған ыдыстарды қоса алғанда)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бiр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немесе трамвайлық жылжымалы құрамды қоспағанда жердегi көлiк құралдары, олардың бөлшектерi мен барлық жабдықтары, олар үшiн қолданылатын ережелер бұдан әрi - жазылатын 8702-8704, 8716 позициялардың тауарларынан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(8709 тауар позициясындағы тракторлардан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күнiнен бастап түпкiлiктi өнiм бағасының 95 %-ынан аспауы тиiс;</w:t>
            </w:r>
            <w:r>
              <w:br/>
            </w:r>
            <w:r>
              <w:rPr>
                <w:rFonts w:ascii="Times New Roman"/>
                <w:b w:val="false"/>
                <w:i w:val="false"/>
                <w:color w:val="000000"/>
                <w:sz w:val="20"/>
              </w:rPr>
              <w:t>
</w:t>
            </w:r>
            <w:r>
              <w:rPr>
                <w:rFonts w:ascii="Times New Roman"/>
                <w:b w:val="false"/>
                <w:i w:val="false"/>
                <w:color w:val="000000"/>
                <w:sz w:val="20"/>
              </w:rPr>
              <w:t>екiншi жылы -түпкiлiктi өнiм бағасының 90 %-ы;</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85 %-ы;</w:t>
            </w:r>
            <w:r>
              <w:br/>
            </w:r>
            <w:r>
              <w:rPr>
                <w:rFonts w:ascii="Times New Roman"/>
                <w:b w:val="false"/>
                <w:i w:val="false"/>
                <w:color w:val="000000"/>
                <w:sz w:val="20"/>
              </w:rPr>
              <w:t>
</w:t>
            </w:r>
            <w:r>
              <w:rPr>
                <w:rFonts w:ascii="Times New Roman"/>
                <w:b w:val="false"/>
                <w:i w:val="false"/>
                <w:color w:val="000000"/>
                <w:sz w:val="20"/>
              </w:rPr>
              <w:t>төртiншi жылы -түпкiлiктi өнiм бағасының 80 %-ы;</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75 %-ы;</w:t>
            </w:r>
            <w:r>
              <w:br/>
            </w:r>
            <w:r>
              <w:rPr>
                <w:rFonts w:ascii="Times New Roman"/>
                <w:b w:val="false"/>
                <w:i w:val="false"/>
                <w:color w:val="000000"/>
                <w:sz w:val="20"/>
              </w:rPr>
              <w:t>
</w:t>
            </w:r>
            <w:r>
              <w:rPr>
                <w:rFonts w:ascii="Times New Roman"/>
                <w:b w:val="false"/>
                <w:i w:val="false"/>
                <w:color w:val="000000"/>
                <w:sz w:val="20"/>
              </w:rPr>
              <w:t>алтыншы жылы - түпкiлiктi өнiм бағасының 70 %-ы, сондай-ақ мынадай технологиялық операцияларды орындау шартымен: жартылай рамалы алдыңғы осьтi орнату;</w:t>
            </w:r>
            <w:r>
              <w:br/>
            </w:r>
            <w:r>
              <w:rPr>
                <w:rFonts w:ascii="Times New Roman"/>
                <w:b w:val="false"/>
                <w:i w:val="false"/>
                <w:color w:val="000000"/>
                <w:sz w:val="20"/>
              </w:rPr>
              <w:t>
</w:t>
            </w:r>
            <w:r>
              <w:rPr>
                <w:rFonts w:ascii="Times New Roman"/>
                <w:b w:val="false"/>
                <w:i w:val="false"/>
                <w:color w:val="000000"/>
                <w:sz w:val="20"/>
              </w:rPr>
              <w:t>қозғалтқышты орнату;</w:t>
            </w:r>
            <w:r>
              <w:br/>
            </w:r>
            <w:r>
              <w:rPr>
                <w:rFonts w:ascii="Times New Roman"/>
                <w:b w:val="false"/>
                <w:i w:val="false"/>
                <w:color w:val="000000"/>
                <w:sz w:val="20"/>
              </w:rPr>
              <w:t>
</w:t>
            </w:r>
            <w:r>
              <w:rPr>
                <w:rFonts w:ascii="Times New Roman"/>
                <w:b w:val="false"/>
                <w:i w:val="false"/>
                <w:color w:val="000000"/>
                <w:sz w:val="20"/>
              </w:rPr>
              <w:t>артқы мостты орнату;</w:t>
            </w:r>
            <w:r>
              <w:br/>
            </w:r>
            <w:r>
              <w:rPr>
                <w:rFonts w:ascii="Times New Roman"/>
                <w:b w:val="false"/>
                <w:i w:val="false"/>
                <w:color w:val="000000"/>
                <w:sz w:val="20"/>
              </w:rPr>
              <w:t>
</w:t>
            </w:r>
            <w:r>
              <w:rPr>
                <w:rFonts w:ascii="Times New Roman"/>
                <w:b w:val="false"/>
                <w:i w:val="false"/>
                <w:color w:val="000000"/>
                <w:sz w:val="20"/>
              </w:rPr>
              <w:t>гидробактi орнату; гидроаспаларды құрастыру және орнату;</w:t>
            </w:r>
            <w:r>
              <w:br/>
            </w:r>
            <w:r>
              <w:rPr>
                <w:rFonts w:ascii="Times New Roman"/>
                <w:b w:val="false"/>
                <w:i w:val="false"/>
                <w:color w:val="000000"/>
                <w:sz w:val="20"/>
              </w:rPr>
              <w:t>
</w:t>
            </w:r>
            <w:r>
              <w:rPr>
                <w:rFonts w:ascii="Times New Roman"/>
                <w:b w:val="false"/>
                <w:i w:val="false"/>
                <w:color w:val="000000"/>
                <w:sz w:val="20"/>
              </w:rPr>
              <w:t>карданды бiлiгi бар тiректердi құрастыру және орнату;</w:t>
            </w:r>
            <w:r>
              <w:br/>
            </w:r>
            <w:r>
              <w:rPr>
                <w:rFonts w:ascii="Times New Roman"/>
                <w:b w:val="false"/>
                <w:i w:val="false"/>
                <w:color w:val="000000"/>
                <w:sz w:val="20"/>
              </w:rPr>
              <w:t>
</w:t>
            </w:r>
            <w:r>
              <w:rPr>
                <w:rFonts w:ascii="Times New Roman"/>
                <w:b w:val="false"/>
                <w:i w:val="false"/>
                <w:color w:val="000000"/>
                <w:sz w:val="20"/>
              </w:rPr>
              <w:t>ауа баллондарын құрастыру және орнату;</w:t>
            </w:r>
            <w:r>
              <w:br/>
            </w:r>
            <w:r>
              <w:rPr>
                <w:rFonts w:ascii="Times New Roman"/>
                <w:b w:val="false"/>
                <w:i w:val="false"/>
                <w:color w:val="000000"/>
                <w:sz w:val="20"/>
              </w:rPr>
              <w:t>
</w:t>
            </w:r>
            <w:r>
              <w:rPr>
                <w:rFonts w:ascii="Times New Roman"/>
                <w:b w:val="false"/>
                <w:i w:val="false"/>
                <w:color w:val="000000"/>
                <w:sz w:val="20"/>
              </w:rPr>
              <w:t>гидрожүйенiң май өткiзгiштерiн орнату;</w:t>
            </w:r>
            <w:r>
              <w:br/>
            </w:r>
            <w:r>
              <w:rPr>
                <w:rFonts w:ascii="Times New Roman"/>
                <w:b w:val="false"/>
                <w:i w:val="false"/>
                <w:color w:val="000000"/>
                <w:sz w:val="20"/>
              </w:rPr>
              <w:t>
</w:t>
            </w:r>
            <w:r>
              <w:rPr>
                <w:rFonts w:ascii="Times New Roman"/>
                <w:b w:val="false"/>
                <w:i w:val="false"/>
                <w:color w:val="000000"/>
                <w:sz w:val="20"/>
              </w:rPr>
              <w:t>отын бактерiн құрастыру және орнату;</w:t>
            </w:r>
            <w:r>
              <w:br/>
            </w:r>
            <w:r>
              <w:rPr>
                <w:rFonts w:ascii="Times New Roman"/>
                <w:b w:val="false"/>
                <w:i w:val="false"/>
                <w:color w:val="000000"/>
                <w:sz w:val="20"/>
              </w:rPr>
              <w:t>
</w:t>
            </w:r>
            <w:r>
              <w:rPr>
                <w:rFonts w:ascii="Times New Roman"/>
                <w:b w:val="false"/>
                <w:i w:val="false"/>
                <w:color w:val="000000"/>
                <w:sz w:val="20"/>
              </w:rPr>
              <w:t>цилиндрлi рулдiк тарту күшiн орнату;</w:t>
            </w:r>
            <w:r>
              <w:br/>
            </w:r>
            <w:r>
              <w:rPr>
                <w:rFonts w:ascii="Times New Roman"/>
                <w:b w:val="false"/>
                <w:i w:val="false"/>
                <w:color w:val="000000"/>
                <w:sz w:val="20"/>
              </w:rPr>
              <w:t>
</w:t>
            </w:r>
            <w:r>
              <w:rPr>
                <w:rFonts w:ascii="Times New Roman"/>
                <w:b w:val="false"/>
                <w:i w:val="false"/>
                <w:color w:val="000000"/>
                <w:sz w:val="20"/>
              </w:rPr>
              <w:t>рулдiк баған мен тосқауыл кранын құрастыру және орнату; алдыңғы қанаттардың кронштейндерiн орнату; май және су радиаторын құрастыру және орнату; гидрожүйенi және гидрокөлемдi рулдiк басқаруды орнату; дыбыстық белгiнi орнату; сөндiргiштi орнату; қозғалтқышқа, артқы мостқа және гидробакке май құю;</w:t>
            </w:r>
            <w:r>
              <w:br/>
            </w:r>
            <w:r>
              <w:rPr>
                <w:rFonts w:ascii="Times New Roman"/>
                <w:b w:val="false"/>
                <w:i w:val="false"/>
                <w:color w:val="000000"/>
                <w:sz w:val="20"/>
              </w:rPr>
              <w:t>
</w:t>
            </w:r>
            <w:r>
              <w:rPr>
                <w:rFonts w:ascii="Times New Roman"/>
                <w:b w:val="false"/>
                <w:i w:val="false"/>
                <w:color w:val="000000"/>
                <w:sz w:val="20"/>
              </w:rPr>
              <w:t>гидрожүйе мен қозғалтқышты сынау және тексеру;</w:t>
            </w:r>
            <w:r>
              <w:br/>
            </w:r>
            <w:r>
              <w:rPr>
                <w:rFonts w:ascii="Times New Roman"/>
                <w:b w:val="false"/>
                <w:i w:val="false"/>
                <w:color w:val="000000"/>
                <w:sz w:val="20"/>
              </w:rPr>
              <w:t>
</w:t>
            </w:r>
            <w:r>
              <w:rPr>
                <w:rFonts w:ascii="Times New Roman"/>
                <w:b w:val="false"/>
                <w:i w:val="false"/>
                <w:color w:val="000000"/>
                <w:sz w:val="20"/>
              </w:rPr>
              <w:t>газ серiппелерiн, айналар мен күнге қарсы маңдайшаларды орнату;</w:t>
            </w:r>
            <w:r>
              <w:br/>
            </w:r>
            <w:r>
              <w:rPr>
                <w:rFonts w:ascii="Times New Roman"/>
                <w:b w:val="false"/>
                <w:i w:val="false"/>
                <w:color w:val="000000"/>
                <w:sz w:val="20"/>
              </w:rPr>
              <w:t>
</w:t>
            </w:r>
            <w:r>
              <w:rPr>
                <w:rFonts w:ascii="Times New Roman"/>
                <w:b w:val="false"/>
                <w:i w:val="false"/>
                <w:color w:val="000000"/>
                <w:sz w:val="20"/>
              </w:rPr>
              <w:t>фонарлар мен артқы және алдыңғы габарит фарларды орнату;</w:t>
            </w:r>
            <w:r>
              <w:br/>
            </w:r>
            <w:r>
              <w:rPr>
                <w:rFonts w:ascii="Times New Roman"/>
                <w:b w:val="false"/>
                <w:i w:val="false"/>
                <w:color w:val="000000"/>
                <w:sz w:val="20"/>
              </w:rPr>
              <w:t>
</w:t>
            </w:r>
            <w:r>
              <w:rPr>
                <w:rFonts w:ascii="Times New Roman"/>
                <w:b w:val="false"/>
                <w:i w:val="false"/>
                <w:color w:val="000000"/>
                <w:sz w:val="20"/>
              </w:rPr>
              <w:t>аккумулятор батареяларының әйнек тазартқыштарын орнату;</w:t>
            </w:r>
            <w:r>
              <w:br/>
            </w:r>
            <w:r>
              <w:rPr>
                <w:rFonts w:ascii="Times New Roman"/>
                <w:b w:val="false"/>
                <w:i w:val="false"/>
                <w:color w:val="000000"/>
                <w:sz w:val="20"/>
              </w:rPr>
              <w:t>
</w:t>
            </w:r>
            <w:r>
              <w:rPr>
                <w:rFonts w:ascii="Times New Roman"/>
                <w:b w:val="false"/>
                <w:i w:val="false"/>
                <w:color w:val="000000"/>
                <w:sz w:val="20"/>
              </w:rPr>
              <w:t>артқы қанаттарды құрастыру және орнату;</w:t>
            </w:r>
            <w:r>
              <w:br/>
            </w:r>
            <w:r>
              <w:rPr>
                <w:rFonts w:ascii="Times New Roman"/>
                <w:b w:val="false"/>
                <w:i w:val="false"/>
                <w:color w:val="000000"/>
                <w:sz w:val="20"/>
              </w:rPr>
              <w:t>
</w:t>
            </w:r>
            <w:r>
              <w:rPr>
                <w:rFonts w:ascii="Times New Roman"/>
                <w:b w:val="false"/>
                <w:i w:val="false"/>
                <w:color w:val="000000"/>
                <w:sz w:val="20"/>
              </w:rPr>
              <w:t>тракторға кабина орнату;</w:t>
            </w:r>
            <w:r>
              <w:br/>
            </w:r>
            <w:r>
              <w:rPr>
                <w:rFonts w:ascii="Times New Roman"/>
                <w:b w:val="false"/>
                <w:i w:val="false"/>
                <w:color w:val="000000"/>
                <w:sz w:val="20"/>
              </w:rPr>
              <w:t>
</w:t>
            </w:r>
            <w:r>
              <w:rPr>
                <w:rFonts w:ascii="Times New Roman"/>
                <w:b w:val="false"/>
                <w:i w:val="false"/>
                <w:color w:val="000000"/>
                <w:sz w:val="20"/>
              </w:rPr>
              <w:t>аспаптар қалқаншалары мен электр-өткiзгiштер бұрауларын кұрастыру және орнату;</w:t>
            </w:r>
            <w:r>
              <w:br/>
            </w:r>
            <w:r>
              <w:rPr>
                <w:rFonts w:ascii="Times New Roman"/>
                <w:b w:val="false"/>
                <w:i w:val="false"/>
                <w:color w:val="000000"/>
                <w:sz w:val="20"/>
              </w:rPr>
              <w:t>
</w:t>
            </w:r>
            <w:r>
              <w:rPr>
                <w:rFonts w:ascii="Times New Roman"/>
                <w:b w:val="false"/>
                <w:i w:val="false"/>
                <w:color w:val="000000"/>
                <w:sz w:val="20"/>
              </w:rPr>
              <w:t>рулдiк колонканы, алдыңғы жетекшi мостының қосу тарту күшiн, тоқтау белгiсiн сөндiрудi орнату;</w:t>
            </w:r>
            <w:r>
              <w:br/>
            </w:r>
            <w:r>
              <w:rPr>
                <w:rFonts w:ascii="Times New Roman"/>
                <w:b w:val="false"/>
                <w:i w:val="false"/>
                <w:color w:val="000000"/>
                <w:sz w:val="20"/>
              </w:rPr>
              <w:t>
</w:t>
            </w:r>
            <w:r>
              <w:rPr>
                <w:rFonts w:ascii="Times New Roman"/>
                <w:b w:val="false"/>
                <w:i w:val="false"/>
                <w:color w:val="000000"/>
                <w:sz w:val="20"/>
              </w:rPr>
              <w:t>пердешелердi, тұру тежегiшiнiң рычагын, тарту күшiн, ажырату муфтасын орнату;</w:t>
            </w:r>
            <w:r>
              <w:br/>
            </w:r>
            <w:r>
              <w:rPr>
                <w:rFonts w:ascii="Times New Roman"/>
                <w:b w:val="false"/>
                <w:i w:val="false"/>
                <w:color w:val="000000"/>
                <w:sz w:val="20"/>
              </w:rPr>
              <w:t>
</w:t>
            </w:r>
            <w:r>
              <w:rPr>
                <w:rFonts w:ascii="Times New Roman"/>
                <w:b w:val="false"/>
                <w:i w:val="false"/>
                <w:color w:val="000000"/>
                <w:sz w:val="20"/>
              </w:rPr>
              <w:t>алдыңғы және артқы доңғалақтарды орнату;</w:t>
            </w:r>
            <w:r>
              <w:br/>
            </w:r>
            <w:r>
              <w:rPr>
                <w:rFonts w:ascii="Times New Roman"/>
                <w:b w:val="false"/>
                <w:i w:val="false"/>
                <w:color w:val="000000"/>
                <w:sz w:val="20"/>
              </w:rPr>
              <w:t>
</w:t>
            </w:r>
            <w:r>
              <w:rPr>
                <w:rFonts w:ascii="Times New Roman"/>
                <w:b w:val="false"/>
                <w:i w:val="false"/>
                <w:color w:val="000000"/>
                <w:sz w:val="20"/>
              </w:rPr>
              <w:t>шлангiлердi, жылытуды қосу және рулдiк доңғалақты орнату;</w:t>
            </w:r>
            <w:r>
              <w:br/>
            </w:r>
            <w:r>
              <w:rPr>
                <w:rFonts w:ascii="Times New Roman"/>
                <w:b w:val="false"/>
                <w:i w:val="false"/>
                <w:color w:val="000000"/>
                <w:sz w:val="20"/>
              </w:rPr>
              <w:t>
</w:t>
            </w:r>
            <w:r>
              <w:rPr>
                <w:rFonts w:ascii="Times New Roman"/>
                <w:b w:val="false"/>
                <w:i w:val="false"/>
                <w:color w:val="000000"/>
                <w:sz w:val="20"/>
              </w:rPr>
              <w:t>қаптаманы құрастыру және орнату;</w:t>
            </w:r>
            <w:r>
              <w:br/>
            </w:r>
            <w:r>
              <w:rPr>
                <w:rFonts w:ascii="Times New Roman"/>
                <w:b w:val="false"/>
                <w:i w:val="false"/>
                <w:color w:val="000000"/>
                <w:sz w:val="20"/>
              </w:rPr>
              <w:t>
</w:t>
            </w:r>
            <w:r>
              <w:rPr>
                <w:rFonts w:ascii="Times New Roman"/>
                <w:b w:val="false"/>
                <w:i w:val="false"/>
                <w:color w:val="000000"/>
                <w:sz w:val="20"/>
              </w:rPr>
              <w:t>табличкаларды, тұтқыштарды және тыстарды орнату;</w:t>
            </w:r>
            <w:r>
              <w:br/>
            </w:r>
            <w:r>
              <w:rPr>
                <w:rFonts w:ascii="Times New Roman"/>
                <w:b w:val="false"/>
                <w:i w:val="false"/>
                <w:color w:val="000000"/>
                <w:sz w:val="20"/>
              </w:rPr>
              <w:t>
</w:t>
            </w:r>
            <w:r>
              <w:rPr>
                <w:rFonts w:ascii="Times New Roman"/>
                <w:b w:val="false"/>
                <w:i w:val="false"/>
                <w:color w:val="000000"/>
                <w:sz w:val="20"/>
              </w:rPr>
              <w:t>төсенiштердi және қапталдық панелдердi орнату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8702- 8704, 8703**, 8702***, 8704*** жолдарда көрсетiлген тауарлардан басқа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адамдарды тасымалдауға арналған жеңiл және өзге де моторлы көлiк құралдары, жүк-жолаушы автомобильдердi, фургондар мен жарыс автомобильдерiн, жүк автомобильдерiн қоса алғанда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 құны түпкiлiктi өнiм бағасының 50%-ынан аспауы тиiс, сондай-ақ мынадай технологиялық операцияларды орындау шартымен: қорапты (кабинаны) дайындау және сырлау;</w:t>
            </w:r>
            <w:r>
              <w:br/>
            </w:r>
            <w:r>
              <w:rPr>
                <w:rFonts w:ascii="Times New Roman"/>
                <w:b w:val="false"/>
                <w:i w:val="false"/>
                <w:color w:val="000000"/>
                <w:sz w:val="20"/>
              </w:rPr>
              <w:t>
</w:t>
            </w:r>
            <w:r>
              <w:rPr>
                <w:rFonts w:ascii="Times New Roman"/>
                <w:b w:val="false"/>
                <w:i w:val="false"/>
                <w:color w:val="000000"/>
                <w:sz w:val="20"/>
              </w:rPr>
              <w:t>қозғалтқышты қондыру және бекiту, басқару тетiктерiн қозғалтқышқа қосу;</w:t>
            </w:r>
            <w:r>
              <w:br/>
            </w:r>
            <w:r>
              <w:rPr>
                <w:rFonts w:ascii="Times New Roman"/>
                <w:b w:val="false"/>
                <w:i w:val="false"/>
                <w:color w:val="000000"/>
                <w:sz w:val="20"/>
              </w:rPr>
              <w:t>
</w:t>
            </w:r>
            <w:r>
              <w:rPr>
                <w:rFonts w:ascii="Times New Roman"/>
                <w:b w:val="false"/>
                <w:i w:val="false"/>
                <w:color w:val="000000"/>
                <w:sz w:val="20"/>
              </w:rPr>
              <w:t>радиаторларды қондыру және суыту жүйелерiн iске қосу;</w:t>
            </w:r>
            <w:r>
              <w:br/>
            </w:r>
            <w:r>
              <w:rPr>
                <w:rFonts w:ascii="Times New Roman"/>
                <w:b w:val="false"/>
                <w:i w:val="false"/>
                <w:color w:val="000000"/>
                <w:sz w:val="20"/>
              </w:rPr>
              <w:t>
</w:t>
            </w:r>
            <w:r>
              <w:rPr>
                <w:rFonts w:ascii="Times New Roman"/>
                <w:b w:val="false"/>
                <w:i w:val="false"/>
                <w:color w:val="000000"/>
                <w:sz w:val="20"/>
              </w:rPr>
              <w:t>амортизаторларды бекiту, трансмиссияларды iске қосу;</w:t>
            </w:r>
            <w:r>
              <w:br/>
            </w:r>
            <w:r>
              <w:rPr>
                <w:rFonts w:ascii="Times New Roman"/>
                <w:b w:val="false"/>
                <w:i w:val="false"/>
                <w:color w:val="000000"/>
                <w:sz w:val="20"/>
              </w:rPr>
              <w:t>
</w:t>
            </w:r>
            <w:r>
              <w:rPr>
                <w:rFonts w:ascii="Times New Roman"/>
                <w:b w:val="false"/>
                <w:i w:val="false"/>
                <w:color w:val="000000"/>
                <w:sz w:val="20"/>
              </w:rPr>
              <w:t>алдыңғы аспаларды және жартылай осьтердi құру, артқы аспаны қондыру;</w:t>
            </w:r>
            <w:r>
              <w:br/>
            </w:r>
            <w:r>
              <w:rPr>
                <w:rFonts w:ascii="Times New Roman"/>
                <w:b w:val="false"/>
                <w:i w:val="false"/>
                <w:color w:val="000000"/>
                <w:sz w:val="20"/>
              </w:rPr>
              <w:t>
</w:t>
            </w:r>
            <w:r>
              <w:rPr>
                <w:rFonts w:ascii="Times New Roman"/>
                <w:b w:val="false"/>
                <w:i w:val="false"/>
                <w:color w:val="000000"/>
                <w:sz w:val="20"/>
              </w:rPr>
              <w:t>рульмен басқаруды алдыңғы доңғалақтардың күпшегiмен бiрiктiру;</w:t>
            </w:r>
            <w:r>
              <w:br/>
            </w:r>
            <w:r>
              <w:rPr>
                <w:rFonts w:ascii="Times New Roman"/>
                <w:b w:val="false"/>
                <w:i w:val="false"/>
                <w:color w:val="000000"/>
                <w:sz w:val="20"/>
              </w:rPr>
              <w:t>
</w:t>
            </w:r>
            <w:r>
              <w:rPr>
                <w:rFonts w:ascii="Times New Roman"/>
                <w:b w:val="false"/>
                <w:i w:val="false"/>
                <w:color w:val="000000"/>
                <w:sz w:val="20"/>
              </w:rPr>
              <w:t>доңғалақтарды қондыру және алдыңғы күпшектiң мойын тiректерiнiң тартылуын реттеу;</w:t>
            </w:r>
            <w:r>
              <w:br/>
            </w:r>
            <w:r>
              <w:rPr>
                <w:rFonts w:ascii="Times New Roman"/>
                <w:b w:val="false"/>
                <w:i w:val="false"/>
                <w:color w:val="000000"/>
                <w:sz w:val="20"/>
              </w:rPr>
              <w:t>
</w:t>
            </w:r>
            <w:r>
              <w:rPr>
                <w:rFonts w:ascii="Times New Roman"/>
                <w:b w:val="false"/>
                <w:i w:val="false"/>
                <w:color w:val="000000"/>
                <w:sz w:val="20"/>
              </w:rPr>
              <w:t>оталдыру орауыштарын қондыру;</w:t>
            </w:r>
            <w:r>
              <w:br/>
            </w:r>
            <w:r>
              <w:rPr>
                <w:rFonts w:ascii="Times New Roman"/>
                <w:b w:val="false"/>
                <w:i w:val="false"/>
                <w:color w:val="000000"/>
                <w:sz w:val="20"/>
              </w:rPr>
              <w:t>
</w:t>
            </w:r>
            <w:r>
              <w:rPr>
                <w:rFonts w:ascii="Times New Roman"/>
                <w:b w:val="false"/>
                <w:i w:val="false"/>
                <w:color w:val="000000"/>
                <w:sz w:val="20"/>
              </w:rPr>
              <w:t>рульмен басқарудың гидрожүйесiне, тежеу жүйесiне, гидроiлiнiсуге май құю және жел беру;</w:t>
            </w:r>
            <w:r>
              <w:br/>
            </w:r>
            <w:r>
              <w:rPr>
                <w:rFonts w:ascii="Times New Roman"/>
                <w:b w:val="false"/>
                <w:i w:val="false"/>
                <w:color w:val="000000"/>
                <w:sz w:val="20"/>
              </w:rPr>
              <w:t>
</w:t>
            </w:r>
            <w:r>
              <w:rPr>
                <w:rFonts w:ascii="Times New Roman"/>
                <w:b w:val="false"/>
                <w:i w:val="false"/>
                <w:color w:val="000000"/>
                <w:sz w:val="20"/>
              </w:rPr>
              <w:t>фарларды, алдыңғы және артқы белгi беру шамдарын қондыру және iске қосу; сөндiргiштi және пайдаланылған газ шығаратын құбырлар секцияларын қондыру;</w:t>
            </w:r>
            <w:r>
              <w:br/>
            </w:r>
            <w:r>
              <w:rPr>
                <w:rFonts w:ascii="Times New Roman"/>
                <w:b w:val="false"/>
                <w:i w:val="false"/>
                <w:color w:val="000000"/>
                <w:sz w:val="20"/>
              </w:rPr>
              <w:t>
</w:t>
            </w:r>
            <w:r>
              <w:rPr>
                <w:rFonts w:ascii="Times New Roman"/>
                <w:b w:val="false"/>
                <w:i w:val="false"/>
                <w:color w:val="000000"/>
                <w:sz w:val="20"/>
              </w:rPr>
              <w:t>отын багiн қондыру және отын құбырын iске қосу;</w:t>
            </w:r>
            <w:r>
              <w:br/>
            </w:r>
            <w:r>
              <w:rPr>
                <w:rFonts w:ascii="Times New Roman"/>
                <w:b w:val="false"/>
                <w:i w:val="false"/>
                <w:color w:val="000000"/>
                <w:sz w:val="20"/>
              </w:rPr>
              <w:t>
</w:t>
            </w:r>
            <w:r>
              <w:rPr>
                <w:rFonts w:ascii="Times New Roman"/>
                <w:b w:val="false"/>
                <w:i w:val="false"/>
                <w:color w:val="000000"/>
                <w:sz w:val="20"/>
              </w:rPr>
              <w:t>генераторды қондыру және жетекшi белдiктiң керiлуiн реттеу;</w:t>
            </w:r>
            <w:r>
              <w:br/>
            </w:r>
            <w:r>
              <w:rPr>
                <w:rFonts w:ascii="Times New Roman"/>
                <w:b w:val="false"/>
                <w:i w:val="false"/>
                <w:color w:val="000000"/>
                <w:sz w:val="20"/>
              </w:rPr>
              <w:t>
</w:t>
            </w:r>
            <w:r>
              <w:rPr>
                <w:rFonts w:ascii="Times New Roman"/>
                <w:b w:val="false"/>
                <w:i w:val="false"/>
                <w:color w:val="000000"/>
                <w:sz w:val="20"/>
              </w:rPr>
              <w:t>ернеулiк электр тiзбектерiнiң жұмысын тексере отырып, аккумуляторды қондыру және iске қосу;</w:t>
            </w:r>
            <w:r>
              <w:br/>
            </w:r>
            <w:r>
              <w:rPr>
                <w:rFonts w:ascii="Times New Roman"/>
                <w:b w:val="false"/>
                <w:i w:val="false"/>
                <w:color w:val="000000"/>
                <w:sz w:val="20"/>
              </w:rPr>
              <w:t>
</w:t>
            </w:r>
            <w:r>
              <w:rPr>
                <w:rFonts w:ascii="Times New Roman"/>
                <w:b w:val="false"/>
                <w:i w:val="false"/>
                <w:color w:val="000000"/>
                <w:sz w:val="20"/>
              </w:rPr>
              <w:t>қозғалтқыштың диагностикасы және оны реттеу;</w:t>
            </w:r>
            <w:r>
              <w:br/>
            </w:r>
            <w:r>
              <w:rPr>
                <w:rFonts w:ascii="Times New Roman"/>
                <w:b w:val="false"/>
                <w:i w:val="false"/>
                <w:color w:val="000000"/>
                <w:sz w:val="20"/>
              </w:rPr>
              <w:t>
</w:t>
            </w:r>
            <w:r>
              <w:rPr>
                <w:rFonts w:ascii="Times New Roman"/>
                <w:b w:val="false"/>
                <w:i w:val="false"/>
                <w:color w:val="000000"/>
                <w:sz w:val="20"/>
              </w:rPr>
              <w:t>тежеу жүйесiнiң тиiмдiлiгiн тексеру;</w:t>
            </w:r>
            <w:r>
              <w:br/>
            </w:r>
            <w:r>
              <w:rPr>
                <w:rFonts w:ascii="Times New Roman"/>
                <w:b w:val="false"/>
                <w:i w:val="false"/>
                <w:color w:val="000000"/>
                <w:sz w:val="20"/>
              </w:rPr>
              <w:t>
</w:t>
            </w:r>
            <w:r>
              <w:rPr>
                <w:rFonts w:ascii="Times New Roman"/>
                <w:b w:val="false"/>
                <w:i w:val="false"/>
                <w:color w:val="000000"/>
                <w:sz w:val="20"/>
              </w:rPr>
              <w:t>тез зақымданатын жерлердi сақтау;</w:t>
            </w:r>
            <w:r>
              <w:br/>
            </w:r>
            <w:r>
              <w:rPr>
                <w:rFonts w:ascii="Times New Roman"/>
                <w:b w:val="false"/>
                <w:i w:val="false"/>
                <w:color w:val="000000"/>
                <w:sz w:val="20"/>
              </w:rPr>
              <w:t>
</w:t>
            </w:r>
            <w:r>
              <w:rPr>
                <w:rFonts w:ascii="Times New Roman"/>
                <w:b w:val="false"/>
                <w:i w:val="false"/>
                <w:color w:val="000000"/>
                <w:sz w:val="20"/>
              </w:rPr>
              <w:t>жинағаннан кейiн ақауларды жою;</w:t>
            </w:r>
            <w:r>
              <w:br/>
            </w:r>
            <w:r>
              <w:rPr>
                <w:rFonts w:ascii="Times New Roman"/>
                <w:b w:val="false"/>
                <w:i w:val="false"/>
                <w:color w:val="000000"/>
                <w:sz w:val="20"/>
              </w:rPr>
              <w:t>
</w:t>
            </w:r>
            <w:r>
              <w:rPr>
                <w:rFonts w:ascii="Times New Roman"/>
                <w:b w:val="false"/>
                <w:i w:val="false"/>
                <w:color w:val="000000"/>
                <w:sz w:val="20"/>
              </w:rPr>
              <w:t>табличкаға және, автомобильге сәйкестендiру нөмiрiн жазу;</w:t>
            </w:r>
            <w:r>
              <w:br/>
            </w:r>
            <w:r>
              <w:rPr>
                <w:rFonts w:ascii="Times New Roman"/>
                <w:b w:val="false"/>
                <w:i w:val="false"/>
                <w:color w:val="000000"/>
                <w:sz w:val="20"/>
              </w:rPr>
              <w:t>
</w:t>
            </w:r>
            <w:r>
              <w:rPr>
                <w:rFonts w:ascii="Times New Roman"/>
                <w:b w:val="false"/>
                <w:i w:val="false"/>
                <w:color w:val="000000"/>
                <w:sz w:val="20"/>
              </w:rPr>
              <w:t>автомобильдi жүргiзiп жаттықтыру. 8704 позицияның тауарлары үшiн жоғарыда көрсетiлген технологиялық және өндiрiстiк операцияларда қорапты (кабинаны) жасау және бояу орнына аспалы және көпiрлерi бар қаңқаны жасау жөнiндегi операцияларды орындауға рұқсат берiледi</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8704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 қоса алғанда, адамдарды тасымалдауға арналған моторлы көлiк құралдары, 8704 90 000 0 позицияларының тауарларынан басқа жүк тасымалдауға арналған моторлы көлiк құралдары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көлемi 10000 данаға дейiн тауардың әрбiр моделiн шығару кезiнде - 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95 %-ынан; екiншi жылы - құны түпкiлiктi өнiм бағасының 90%-ынан, үшiншi жылы - құны түпкiлiктi өнiм бағасының 85%-ынан, төртiншi жылы - құны түпкiлiктi өнiм бағасының 80%-ынан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күштiк агрегатты орнату;</w:t>
            </w:r>
            <w:r>
              <w:br/>
            </w:r>
            <w:r>
              <w:rPr>
                <w:rFonts w:ascii="Times New Roman"/>
                <w:b w:val="false"/>
                <w:i w:val="false"/>
                <w:color w:val="000000"/>
                <w:sz w:val="20"/>
              </w:rPr>
              <w:t>
</w:t>
            </w:r>
            <w:r>
              <w:rPr>
                <w:rFonts w:ascii="Times New Roman"/>
                <w:b w:val="false"/>
                <w:i w:val="false"/>
                <w:color w:val="000000"/>
                <w:sz w:val="20"/>
              </w:rPr>
              <w:t>- шанақ электр тiзбектерiн тексере отырып, аккумуляторды қосу;</w:t>
            </w:r>
            <w:r>
              <w:br/>
            </w:r>
            <w:r>
              <w:rPr>
                <w:rFonts w:ascii="Times New Roman"/>
                <w:b w:val="false"/>
                <w:i w:val="false"/>
                <w:color w:val="000000"/>
                <w:sz w:val="20"/>
              </w:rPr>
              <w:t>
</w:t>
            </w:r>
            <w:r>
              <w:rPr>
                <w:rFonts w:ascii="Times New Roman"/>
                <w:b w:val="false"/>
                <w:i w:val="false"/>
                <w:color w:val="000000"/>
                <w:sz w:val="20"/>
              </w:rPr>
              <w:t>- рульдiк басқару жүйесiн, тежегiш жүйесiн, гидрожанасқышты толтыру; жанармай багын орнату және жанармай өткiзгiштi қосу;</w:t>
            </w:r>
            <w:r>
              <w:br/>
            </w:r>
            <w:r>
              <w:rPr>
                <w:rFonts w:ascii="Times New Roman"/>
                <w:b w:val="false"/>
                <w:i w:val="false"/>
                <w:color w:val="000000"/>
                <w:sz w:val="20"/>
              </w:rPr>
              <w:t>
</w:t>
            </w:r>
            <w:r>
              <w:rPr>
                <w:rFonts w:ascii="Times New Roman"/>
                <w:b w:val="false"/>
                <w:i w:val="false"/>
                <w:color w:val="000000"/>
                <w:sz w:val="20"/>
              </w:rPr>
              <w:t>- фараларды, алдыңғы және артқы дабыл шамдарын орнату және қосу;</w:t>
            </w:r>
            <w:r>
              <w:br/>
            </w:r>
            <w:r>
              <w:rPr>
                <w:rFonts w:ascii="Times New Roman"/>
                <w:b w:val="false"/>
                <w:i w:val="false"/>
                <w:color w:val="000000"/>
                <w:sz w:val="20"/>
              </w:rPr>
              <w:t>
</w:t>
            </w:r>
            <w:r>
              <w:rPr>
                <w:rFonts w:ascii="Times New Roman"/>
                <w:b w:val="false"/>
                <w:i w:val="false"/>
                <w:color w:val="000000"/>
                <w:sz w:val="20"/>
              </w:rPr>
              <w:t>- бәсеңдеткiш пен түтiн құбыр өткiзгiш секциясын орнату;</w:t>
            </w:r>
            <w:r>
              <w:br/>
            </w:r>
            <w:r>
              <w:rPr>
                <w:rFonts w:ascii="Times New Roman"/>
                <w:b w:val="false"/>
                <w:i w:val="false"/>
                <w:color w:val="000000"/>
                <w:sz w:val="20"/>
              </w:rPr>
              <w:t>
</w:t>
            </w:r>
            <w:r>
              <w:rPr>
                <w:rFonts w:ascii="Times New Roman"/>
                <w:b w:val="false"/>
                <w:i w:val="false"/>
                <w:color w:val="000000"/>
                <w:sz w:val="20"/>
              </w:rPr>
              <w:t>- қозғалтқышқа басқару тетiктерiн қосу;</w:t>
            </w:r>
            <w:r>
              <w:br/>
            </w:r>
            <w:r>
              <w:rPr>
                <w:rFonts w:ascii="Times New Roman"/>
                <w:b w:val="false"/>
                <w:i w:val="false"/>
                <w:color w:val="000000"/>
                <w:sz w:val="20"/>
              </w:rPr>
              <w:t>
</w:t>
            </w:r>
            <w:r>
              <w:rPr>
                <w:rFonts w:ascii="Times New Roman"/>
                <w:b w:val="false"/>
                <w:i w:val="false"/>
                <w:color w:val="000000"/>
                <w:sz w:val="20"/>
              </w:rPr>
              <w:t>- радиаторларды орнату және салқындату жүйелерiн қосу;</w:t>
            </w:r>
            <w:r>
              <w:br/>
            </w:r>
            <w:r>
              <w:rPr>
                <w:rFonts w:ascii="Times New Roman"/>
                <w:b w:val="false"/>
                <w:i w:val="false"/>
                <w:color w:val="000000"/>
                <w:sz w:val="20"/>
              </w:rPr>
              <w:t>
</w:t>
            </w:r>
            <w:r>
              <w:rPr>
                <w:rFonts w:ascii="Times New Roman"/>
                <w:b w:val="false"/>
                <w:i w:val="false"/>
                <w:color w:val="000000"/>
                <w:sz w:val="20"/>
              </w:rPr>
              <w:t>- амортизаторларды бекiту;</w:t>
            </w:r>
            <w:r>
              <w:br/>
            </w:r>
            <w:r>
              <w:rPr>
                <w:rFonts w:ascii="Times New Roman"/>
                <w:b w:val="false"/>
                <w:i w:val="false"/>
                <w:color w:val="000000"/>
                <w:sz w:val="20"/>
              </w:rPr>
              <w:t>
</w:t>
            </w:r>
            <w:r>
              <w:rPr>
                <w:rFonts w:ascii="Times New Roman"/>
                <w:b w:val="false"/>
                <w:i w:val="false"/>
                <w:color w:val="000000"/>
                <w:sz w:val="20"/>
              </w:rPr>
              <w:t>- трансмиссияны орнату;</w:t>
            </w:r>
            <w:r>
              <w:br/>
            </w:r>
            <w:r>
              <w:rPr>
                <w:rFonts w:ascii="Times New Roman"/>
                <w:b w:val="false"/>
                <w:i w:val="false"/>
                <w:color w:val="000000"/>
                <w:sz w:val="20"/>
              </w:rPr>
              <w:t>
</w:t>
            </w:r>
            <w:r>
              <w:rPr>
                <w:rFonts w:ascii="Times New Roman"/>
                <w:b w:val="false"/>
                <w:i w:val="false"/>
                <w:color w:val="000000"/>
                <w:sz w:val="20"/>
              </w:rPr>
              <w:t>- алдыңғы және артқы аспаларды және жарты осьтердi орнату;</w:t>
            </w:r>
            <w:r>
              <w:br/>
            </w:r>
            <w:r>
              <w:rPr>
                <w:rFonts w:ascii="Times New Roman"/>
                <w:b w:val="false"/>
                <w:i w:val="false"/>
                <w:color w:val="000000"/>
                <w:sz w:val="20"/>
              </w:rPr>
              <w:t>
</w:t>
            </w:r>
            <w:r>
              <w:rPr>
                <w:rFonts w:ascii="Times New Roman"/>
                <w:b w:val="false"/>
                <w:i w:val="false"/>
                <w:color w:val="000000"/>
                <w:sz w:val="20"/>
              </w:rPr>
              <w:t>- рульдiк басқаруды алдыңғы доңғалақ күпшелерiмен қосу;</w:t>
            </w:r>
            <w:r>
              <w:br/>
            </w:r>
            <w:r>
              <w:rPr>
                <w:rFonts w:ascii="Times New Roman"/>
                <w:b w:val="false"/>
                <w:i w:val="false"/>
                <w:color w:val="000000"/>
                <w:sz w:val="20"/>
              </w:rPr>
              <w:t>
</w:t>
            </w:r>
            <w:r>
              <w:rPr>
                <w:rFonts w:ascii="Times New Roman"/>
                <w:b w:val="false"/>
                <w:i w:val="false"/>
                <w:color w:val="000000"/>
                <w:sz w:val="20"/>
              </w:rPr>
              <w:t>- 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 тез бұзылатын орындарды консервациялау;</w:t>
            </w:r>
            <w:r>
              <w:br/>
            </w:r>
            <w:r>
              <w:rPr>
                <w:rFonts w:ascii="Times New Roman"/>
                <w:b w:val="false"/>
                <w:i w:val="false"/>
                <w:color w:val="000000"/>
                <w:sz w:val="20"/>
              </w:rPr>
              <w:t>
</w:t>
            </w:r>
            <w:r>
              <w:rPr>
                <w:rFonts w:ascii="Times New Roman"/>
                <w:b w:val="false"/>
                <w:i w:val="false"/>
                <w:color w:val="000000"/>
                <w:sz w:val="20"/>
              </w:rPr>
              <w:t>- моторлы көлiк құралын сынақтан өткiзу.</w:t>
            </w:r>
            <w:r>
              <w:br/>
            </w:r>
            <w:r>
              <w:rPr>
                <w:rFonts w:ascii="Times New Roman"/>
                <w:b w:val="false"/>
                <w:i w:val="false"/>
                <w:color w:val="000000"/>
                <w:sz w:val="20"/>
              </w:rPr>
              <w:t>
</w:t>
            </w:r>
            <w:r>
              <w:rPr>
                <w:rFonts w:ascii="Times New Roman"/>
                <w:b w:val="false"/>
                <w:i w:val="false"/>
                <w:color w:val="000000"/>
                <w:sz w:val="20"/>
              </w:rPr>
              <w:t>Жылдық көлемi 10000 данаға дейiн тауардың әрбiр моделiн шығару кезiнде</w:t>
            </w:r>
            <w:r>
              <w:br/>
            </w:r>
            <w:r>
              <w:rPr>
                <w:rFonts w:ascii="Times New Roman"/>
                <w:b w:val="false"/>
                <w:i w:val="false"/>
                <w:color w:val="000000"/>
                <w:sz w:val="20"/>
              </w:rPr>
              <w:t>
</w:t>
            </w:r>
            <w:r>
              <w:rPr>
                <w:rFonts w:ascii="Times New Roman"/>
                <w:b w:val="false"/>
                <w:i w:val="false"/>
                <w:color w:val="000000"/>
                <w:sz w:val="20"/>
              </w:rPr>
              <w:t>- дайындау, ол кезде пайдаланылатын тораптар мен бөлшектердiң құны түпкiлiктi өнiм бағасының 70 %-ынан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xml:space="preserve">- қорапты (кабинаны) дәнекерлеу және сырлау; </w:t>
            </w:r>
            <w:r>
              <w:br/>
            </w:r>
            <w:r>
              <w:rPr>
                <w:rFonts w:ascii="Times New Roman"/>
                <w:b w:val="false"/>
                <w:i w:val="false"/>
                <w:color w:val="000000"/>
                <w:sz w:val="20"/>
              </w:rPr>
              <w:t>
</w:t>
            </w:r>
            <w:r>
              <w:rPr>
                <w:rFonts w:ascii="Times New Roman"/>
                <w:b w:val="false"/>
                <w:i w:val="false"/>
                <w:color w:val="000000"/>
                <w:sz w:val="20"/>
              </w:rPr>
              <w:t>- салон элементтерiн;</w:t>
            </w:r>
            <w:r>
              <w:br/>
            </w:r>
            <w:r>
              <w:rPr>
                <w:rFonts w:ascii="Times New Roman"/>
                <w:b w:val="false"/>
                <w:i w:val="false"/>
                <w:color w:val="000000"/>
                <w:sz w:val="20"/>
              </w:rPr>
              <w:t>
</w:t>
            </w:r>
            <w:r>
              <w:rPr>
                <w:rFonts w:ascii="Times New Roman"/>
                <w:b w:val="false"/>
                <w:i w:val="false"/>
                <w:color w:val="000000"/>
                <w:sz w:val="20"/>
              </w:rPr>
              <w:t>- құралдар панелiн, салон шыныларын және алдыңғы әйнегiн орнату;</w:t>
            </w:r>
            <w:r>
              <w:br/>
            </w:r>
            <w:r>
              <w:rPr>
                <w:rFonts w:ascii="Times New Roman"/>
                <w:b w:val="false"/>
                <w:i w:val="false"/>
                <w:color w:val="000000"/>
                <w:sz w:val="20"/>
              </w:rPr>
              <w:t>
</w:t>
            </w:r>
            <w:r>
              <w:rPr>
                <w:rFonts w:ascii="Times New Roman"/>
                <w:b w:val="false"/>
                <w:i w:val="false"/>
                <w:color w:val="000000"/>
                <w:sz w:val="20"/>
              </w:rPr>
              <w:t>- қозғалтқышты орнату және бекiту;</w:t>
            </w:r>
            <w:r>
              <w:br/>
            </w:r>
            <w:r>
              <w:rPr>
                <w:rFonts w:ascii="Times New Roman"/>
                <w:b w:val="false"/>
                <w:i w:val="false"/>
                <w:color w:val="000000"/>
                <w:sz w:val="20"/>
              </w:rPr>
              <w:t>
</w:t>
            </w:r>
            <w:r>
              <w:rPr>
                <w:rFonts w:ascii="Times New Roman"/>
                <w:b w:val="false"/>
                <w:i w:val="false"/>
                <w:color w:val="000000"/>
                <w:sz w:val="20"/>
              </w:rPr>
              <w:t>- қозғалтқышқа басқару тетiктерiн қосу;</w:t>
            </w:r>
            <w:r>
              <w:br/>
            </w:r>
            <w:r>
              <w:rPr>
                <w:rFonts w:ascii="Times New Roman"/>
                <w:b w:val="false"/>
                <w:i w:val="false"/>
                <w:color w:val="000000"/>
                <w:sz w:val="20"/>
              </w:rPr>
              <w:t>
</w:t>
            </w:r>
            <w:r>
              <w:rPr>
                <w:rFonts w:ascii="Times New Roman"/>
                <w:b w:val="false"/>
                <w:i w:val="false"/>
                <w:color w:val="000000"/>
                <w:sz w:val="20"/>
              </w:rPr>
              <w:t>- радиаторларды орнату жәнесалқындату жүйелерiн қосу, амортизаторларды бекiту;</w:t>
            </w:r>
            <w:r>
              <w:br/>
            </w:r>
            <w:r>
              <w:rPr>
                <w:rFonts w:ascii="Times New Roman"/>
                <w:b w:val="false"/>
                <w:i w:val="false"/>
                <w:color w:val="000000"/>
                <w:sz w:val="20"/>
              </w:rPr>
              <w:t>
</w:t>
            </w:r>
            <w:r>
              <w:rPr>
                <w:rFonts w:ascii="Times New Roman"/>
                <w:b w:val="false"/>
                <w:i w:val="false"/>
                <w:color w:val="000000"/>
                <w:sz w:val="20"/>
              </w:rPr>
              <w:t>- трансмиссия элементтерiн монтаждау;</w:t>
            </w:r>
            <w:r>
              <w:br/>
            </w:r>
            <w:r>
              <w:rPr>
                <w:rFonts w:ascii="Times New Roman"/>
                <w:b w:val="false"/>
                <w:i w:val="false"/>
                <w:color w:val="000000"/>
                <w:sz w:val="20"/>
              </w:rPr>
              <w:t>
</w:t>
            </w:r>
            <w:r>
              <w:rPr>
                <w:rFonts w:ascii="Times New Roman"/>
                <w:b w:val="false"/>
                <w:i w:val="false"/>
                <w:color w:val="000000"/>
                <w:sz w:val="20"/>
              </w:rPr>
              <w:t>- алдыңғы және артқы аспаларды орнату;</w:t>
            </w:r>
            <w:r>
              <w:br/>
            </w:r>
            <w:r>
              <w:rPr>
                <w:rFonts w:ascii="Times New Roman"/>
                <w:b w:val="false"/>
                <w:i w:val="false"/>
                <w:color w:val="000000"/>
                <w:sz w:val="20"/>
              </w:rPr>
              <w:t>
</w:t>
            </w:r>
            <w:r>
              <w:rPr>
                <w:rFonts w:ascii="Times New Roman"/>
                <w:b w:val="false"/>
                <w:i w:val="false"/>
                <w:color w:val="000000"/>
                <w:sz w:val="20"/>
              </w:rPr>
              <w:t>- рульдiк басқаруды монтаждау;</w:t>
            </w:r>
            <w:r>
              <w:br/>
            </w:r>
            <w:r>
              <w:rPr>
                <w:rFonts w:ascii="Times New Roman"/>
                <w:b w:val="false"/>
                <w:i w:val="false"/>
                <w:color w:val="000000"/>
                <w:sz w:val="20"/>
              </w:rPr>
              <w:t>
</w:t>
            </w:r>
            <w:r>
              <w:rPr>
                <w:rFonts w:ascii="Times New Roman"/>
                <w:b w:val="false"/>
                <w:i w:val="false"/>
                <w:color w:val="000000"/>
                <w:sz w:val="20"/>
              </w:rPr>
              <w:t>- алдыңғы доңғалақ подшипниктерiнiң</w:t>
            </w:r>
            <w:r>
              <w:br/>
            </w:r>
            <w:r>
              <w:rPr>
                <w:rFonts w:ascii="Times New Roman"/>
                <w:b w:val="false"/>
                <w:i w:val="false"/>
                <w:color w:val="000000"/>
                <w:sz w:val="20"/>
              </w:rPr>
              <w:t>
</w:t>
            </w:r>
            <w:r>
              <w:rPr>
                <w:rFonts w:ascii="Times New Roman"/>
                <w:b w:val="false"/>
                <w:i w:val="false"/>
                <w:color w:val="000000"/>
                <w:sz w:val="20"/>
              </w:rPr>
              <w:t>тартпаларын орнату және реттеу;</w:t>
            </w:r>
            <w:r>
              <w:br/>
            </w:r>
            <w:r>
              <w:rPr>
                <w:rFonts w:ascii="Times New Roman"/>
                <w:b w:val="false"/>
                <w:i w:val="false"/>
                <w:color w:val="000000"/>
                <w:sz w:val="20"/>
              </w:rPr>
              <w:t>
</w:t>
            </w:r>
            <w:r>
              <w:rPr>
                <w:rFonts w:ascii="Times New Roman"/>
                <w:b w:val="false"/>
                <w:i w:val="false"/>
                <w:color w:val="000000"/>
                <w:sz w:val="20"/>
              </w:rPr>
              <w:t>- рульдiк басқару жүйесiн;</w:t>
            </w:r>
            <w:r>
              <w:br/>
            </w:r>
            <w:r>
              <w:rPr>
                <w:rFonts w:ascii="Times New Roman"/>
                <w:b w:val="false"/>
                <w:i w:val="false"/>
                <w:color w:val="000000"/>
                <w:sz w:val="20"/>
              </w:rPr>
              <w:t>
</w:t>
            </w:r>
            <w:r>
              <w:rPr>
                <w:rFonts w:ascii="Times New Roman"/>
                <w:b w:val="false"/>
                <w:i w:val="false"/>
                <w:color w:val="000000"/>
                <w:sz w:val="20"/>
              </w:rPr>
              <w:t>- тежегiш жүйесiн, гидрожанасқыштытолтыру және айдау;</w:t>
            </w:r>
            <w:r>
              <w:br/>
            </w:r>
            <w:r>
              <w:rPr>
                <w:rFonts w:ascii="Times New Roman"/>
                <w:b w:val="false"/>
                <w:i w:val="false"/>
                <w:color w:val="000000"/>
                <w:sz w:val="20"/>
              </w:rPr>
              <w:t>
</w:t>
            </w:r>
            <w:r>
              <w:rPr>
                <w:rFonts w:ascii="Times New Roman"/>
                <w:b w:val="false"/>
                <w:i w:val="false"/>
                <w:color w:val="000000"/>
                <w:sz w:val="20"/>
              </w:rPr>
              <w:t>- фараларды, алдыңғы және артқы дабыл шамдарын орнату және қосу;</w:t>
            </w:r>
            <w:r>
              <w:br/>
            </w:r>
            <w:r>
              <w:rPr>
                <w:rFonts w:ascii="Times New Roman"/>
                <w:b w:val="false"/>
                <w:i w:val="false"/>
                <w:color w:val="000000"/>
                <w:sz w:val="20"/>
              </w:rPr>
              <w:t>
</w:t>
            </w:r>
            <w:r>
              <w:rPr>
                <w:rFonts w:ascii="Times New Roman"/>
                <w:b w:val="false"/>
                <w:i w:val="false"/>
                <w:color w:val="000000"/>
                <w:sz w:val="20"/>
              </w:rPr>
              <w:t>- бәсеңдеткiш пен түтiн құбыр өткiзгiш секциясын орнату; жанармай багын орнату және жанармай өткiзгiштi қосу;</w:t>
            </w:r>
            <w:r>
              <w:br/>
            </w:r>
            <w:r>
              <w:rPr>
                <w:rFonts w:ascii="Times New Roman"/>
                <w:b w:val="false"/>
                <w:i w:val="false"/>
                <w:color w:val="000000"/>
                <w:sz w:val="20"/>
              </w:rPr>
              <w:t>
</w:t>
            </w:r>
            <w:r>
              <w:rPr>
                <w:rFonts w:ascii="Times New Roman"/>
                <w:b w:val="false"/>
                <w:i w:val="false"/>
                <w:color w:val="000000"/>
                <w:sz w:val="20"/>
              </w:rPr>
              <w:t>- генератор және көтеру тартпасының созылмалылығын реттеу;</w:t>
            </w:r>
            <w:r>
              <w:br/>
            </w:r>
            <w:r>
              <w:rPr>
                <w:rFonts w:ascii="Times New Roman"/>
                <w:b w:val="false"/>
                <w:i w:val="false"/>
                <w:color w:val="000000"/>
                <w:sz w:val="20"/>
              </w:rPr>
              <w:t>
</w:t>
            </w:r>
            <w:r>
              <w:rPr>
                <w:rFonts w:ascii="Times New Roman"/>
                <w:b w:val="false"/>
                <w:i w:val="false"/>
                <w:color w:val="000000"/>
                <w:sz w:val="20"/>
              </w:rPr>
              <w:t>- шанақ электр тiзбектерiн тексере отырып, аккумуляторды орнату жәнеқосу;</w:t>
            </w:r>
            <w:r>
              <w:br/>
            </w:r>
            <w:r>
              <w:rPr>
                <w:rFonts w:ascii="Times New Roman"/>
                <w:b w:val="false"/>
                <w:i w:val="false"/>
                <w:color w:val="000000"/>
                <w:sz w:val="20"/>
              </w:rPr>
              <w:t>
</w:t>
            </w:r>
            <w:r>
              <w:rPr>
                <w:rFonts w:ascii="Times New Roman"/>
                <w:b w:val="false"/>
                <w:i w:val="false"/>
                <w:color w:val="000000"/>
                <w:sz w:val="20"/>
              </w:rPr>
              <w:t>- қозғалтқышты диагностикалау жәнереттеу; 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 моторлы көлiк құралын сынақтан өткiзу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Жолаушы-жүк автомобиль-фургондарын және жарысқа қатысатын автомобильдердi қоса алғанда, негiзiнен адамдарды тасуға арналған жеңiл автомобильдер және өзге де моторлы көлiк құралдары (8702 тауар позициясының моторлы көлiк құралдарынан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өлшемдердiң бiреуiн орындау кезiнде өндiрiлген автомобильдер:</w:t>
            </w:r>
            <w:r>
              <w:br/>
            </w:r>
            <w:r>
              <w:rPr>
                <w:rFonts w:ascii="Times New Roman"/>
                <w:b w:val="false"/>
                <w:i w:val="false"/>
                <w:color w:val="000000"/>
                <w:sz w:val="20"/>
              </w:rPr>
              <w:t>
</w:t>
            </w:r>
            <w:r>
              <w:rPr>
                <w:rFonts w:ascii="Times New Roman"/>
                <w:b w:val="false"/>
                <w:i w:val="false"/>
                <w:color w:val="000000"/>
                <w:sz w:val="20"/>
              </w:rPr>
              <w:t>1) екi режимдi ауысымды жұмыс кезiнде жылына кемiнде 25 000 дана жобалық қуаттылығының болуы, шанақты дәнекерлеу, құрастыру және бояу бойынша операцияларды орындау; «8701-8705 тауар позицияларының моторлы көлiк құралдарын, олардың тораптары мен агрегаттарын өнеркәсiптiк құрастыру үшiн» Бiрыңғай кеден тарифiнiң позициялары бойынша 8707 КО СЭҚ ТН тауар позициясында жiктелетiн шанақтардың құнын есепке ала отырып өндiрiс үшiн пайдаланылатын автокомпоненттердiң жалпы құнынан 70 %-ынан аспайтын көлемде кеден одағына мүше емес</w:t>
            </w:r>
            <w:r>
              <w:br/>
            </w:r>
            <w:r>
              <w:rPr>
                <w:rFonts w:ascii="Times New Roman"/>
                <w:b w:val="false"/>
                <w:i w:val="false"/>
                <w:color w:val="000000"/>
                <w:sz w:val="20"/>
              </w:rPr>
              <w:t>
</w:t>
            </w:r>
            <w:r>
              <w:rPr>
                <w:rFonts w:ascii="Times New Roman"/>
                <w:b w:val="false"/>
                <w:i w:val="false"/>
                <w:color w:val="000000"/>
                <w:sz w:val="20"/>
              </w:rPr>
              <w:t>2) Жылдық көлемi 25000 данадан кем емес жоғары қуаттылық өндiрiсiнiң болуы, «iрi торапты құрастыру» жүзеге асыру - дайындау, ол кезде мынадай технологиялық операцияларды орындалады:</w:t>
            </w:r>
            <w:r>
              <w:br/>
            </w:r>
            <w:r>
              <w:rPr>
                <w:rFonts w:ascii="Times New Roman"/>
                <w:b w:val="false"/>
                <w:i w:val="false"/>
                <w:color w:val="000000"/>
                <w:sz w:val="20"/>
              </w:rPr>
              <w:t>
</w:t>
            </w:r>
            <w:r>
              <w:rPr>
                <w:rFonts w:ascii="Times New Roman"/>
                <w:b w:val="false"/>
                <w:i w:val="false"/>
                <w:color w:val="000000"/>
                <w:sz w:val="20"/>
              </w:rPr>
              <w:t>- қозғалтқышты қондыру және бекiту, басқару тетiктерi қозғалтқыштарына қосу;</w:t>
            </w:r>
            <w:r>
              <w:br/>
            </w:r>
            <w:r>
              <w:rPr>
                <w:rFonts w:ascii="Times New Roman"/>
                <w:b w:val="false"/>
                <w:i w:val="false"/>
                <w:color w:val="000000"/>
                <w:sz w:val="20"/>
              </w:rPr>
              <w:t>
</w:t>
            </w:r>
            <w:r>
              <w:rPr>
                <w:rFonts w:ascii="Times New Roman"/>
                <w:b w:val="false"/>
                <w:i w:val="false"/>
                <w:color w:val="000000"/>
                <w:sz w:val="20"/>
              </w:rPr>
              <w:t>- артқы аспапты қондыру;</w:t>
            </w:r>
            <w:r>
              <w:br/>
            </w:r>
            <w:r>
              <w:rPr>
                <w:rFonts w:ascii="Times New Roman"/>
                <w:b w:val="false"/>
                <w:i w:val="false"/>
                <w:color w:val="000000"/>
                <w:sz w:val="20"/>
              </w:rPr>
              <w:t>
</w:t>
            </w:r>
            <w:r>
              <w:rPr>
                <w:rFonts w:ascii="Times New Roman"/>
                <w:b w:val="false"/>
                <w:i w:val="false"/>
                <w:color w:val="000000"/>
                <w:sz w:val="20"/>
              </w:rPr>
              <w:t>- газ шығару жүйесiн қондыру;</w:t>
            </w:r>
            <w:r>
              <w:br/>
            </w:r>
            <w:r>
              <w:rPr>
                <w:rFonts w:ascii="Times New Roman"/>
                <w:b w:val="false"/>
                <w:i w:val="false"/>
                <w:color w:val="000000"/>
                <w:sz w:val="20"/>
              </w:rPr>
              <w:t>
</w:t>
            </w:r>
            <w:r>
              <w:rPr>
                <w:rFonts w:ascii="Times New Roman"/>
                <w:b w:val="false"/>
                <w:i w:val="false"/>
                <w:color w:val="000000"/>
                <w:sz w:val="20"/>
              </w:rPr>
              <w:t>- борттық электр тiзбектерiн тексере отырып, аккумуляторлық батарейдi қондыру және қосу;</w:t>
            </w:r>
            <w:r>
              <w:br/>
            </w:r>
            <w:r>
              <w:rPr>
                <w:rFonts w:ascii="Times New Roman"/>
                <w:b w:val="false"/>
                <w:i w:val="false"/>
                <w:color w:val="000000"/>
                <w:sz w:val="20"/>
              </w:rPr>
              <w:t>
</w:t>
            </w:r>
            <w:r>
              <w:rPr>
                <w:rFonts w:ascii="Times New Roman"/>
                <w:b w:val="false"/>
                <w:i w:val="false"/>
                <w:color w:val="000000"/>
                <w:sz w:val="20"/>
              </w:rPr>
              <w:t>- қозғалыс дөңгелектерiн қондыру;</w:t>
            </w:r>
            <w:r>
              <w:br/>
            </w:r>
            <w:r>
              <w:rPr>
                <w:rFonts w:ascii="Times New Roman"/>
                <w:b w:val="false"/>
                <w:i w:val="false"/>
                <w:color w:val="000000"/>
                <w:sz w:val="20"/>
              </w:rPr>
              <w:t>
</w:t>
            </w:r>
            <w:r>
              <w:rPr>
                <w:rFonts w:ascii="Times New Roman"/>
                <w:b w:val="false"/>
                <w:i w:val="false"/>
                <w:color w:val="000000"/>
                <w:sz w:val="20"/>
              </w:rPr>
              <w:t>- тежегiш және салқындатқыш сұйықпен толтыру;</w:t>
            </w:r>
            <w:r>
              <w:br/>
            </w:r>
            <w:r>
              <w:rPr>
                <w:rFonts w:ascii="Times New Roman"/>
                <w:b w:val="false"/>
                <w:i w:val="false"/>
                <w:color w:val="000000"/>
                <w:sz w:val="20"/>
              </w:rPr>
              <w:t>
</w:t>
            </w:r>
            <w:r>
              <w:rPr>
                <w:rFonts w:ascii="Times New Roman"/>
                <w:b w:val="false"/>
                <w:i w:val="false"/>
                <w:color w:val="000000"/>
                <w:sz w:val="20"/>
              </w:rPr>
              <w:t>- тежегiш жүйенiң тиiмдiлiгiн тексеру, сондай-ақ 1-тармақта көрсетiлген шарттарға сәйкес қамтамасыэ ету бойынша мiндеттердi қамтитын, осындай мiндеттердi қабылдау күнiнен бастап 84 айдан аспайтын мерзiмде КО СЭҚ ТН 8703 тауар позициясындағы моторлық көлiктiк құралдарды өнеркәсiптiк құрастыру туралы шартты жасау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 тасуға арналған моторлы көлiк құралдары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20 000, 8705 90 тауар позицияларынан басқа, арнайы мақсаттағы қозғалтқышты көлiк құралдары, жолаушыларды немесе жүктердi тасымалдау үшiн пайдаланылатындардан басқа,(мысалы, авариялық жүк автомобильдерi, автокрандар, өрт сөндiру көлiк құралдары, автобетон-араластырғыштар, жол тазалауға арналған автомобильдер, су себетiн және жуатын машиналар, автошеберханалар, рентген қондырғылары бар автомобильдер)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көлемi 10000 данаға дейiн тауардың әрбiр моделiн шығару кезiнде - 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95 %-ынан; екiншi жылы - құны түпкiлiктi өнiм бағасының 90%-ынан, үшiншi жылы-құны түпкiлiктi өнiм бағасының 85%-ынан, төртiншi жылы - құны түпкiлiктi өнiм бағасының 80%-ынан аспауы тиiс, сондай-ақ мынадай технологиялық операцияларды орындау шартымен: күштiк агрегатты орнату; шанақ электр тiзбектерiн тексере отырып, аккумуляторды қосу; рульдiк басқару жүйесiн, тежегiш жүйесiн, гидрожанасқышты толтыру;</w:t>
            </w:r>
            <w:r>
              <w:br/>
            </w:r>
            <w:r>
              <w:rPr>
                <w:rFonts w:ascii="Times New Roman"/>
                <w:b w:val="false"/>
                <w:i w:val="false"/>
                <w:color w:val="000000"/>
                <w:sz w:val="20"/>
              </w:rPr>
              <w:t>
</w:t>
            </w:r>
            <w:r>
              <w:rPr>
                <w:rFonts w:ascii="Times New Roman"/>
                <w:b w:val="false"/>
                <w:i w:val="false"/>
                <w:color w:val="000000"/>
                <w:sz w:val="20"/>
              </w:rPr>
              <w:t>жанармай багын орнату және жанармай өткiзгiштi қосу;</w:t>
            </w:r>
            <w:r>
              <w:br/>
            </w:r>
            <w:r>
              <w:rPr>
                <w:rFonts w:ascii="Times New Roman"/>
                <w:b w:val="false"/>
                <w:i w:val="false"/>
                <w:color w:val="000000"/>
                <w:sz w:val="20"/>
              </w:rPr>
              <w:t>
</w:t>
            </w:r>
            <w:r>
              <w:rPr>
                <w:rFonts w:ascii="Times New Roman"/>
                <w:b w:val="false"/>
                <w:i w:val="false"/>
                <w:color w:val="000000"/>
                <w:sz w:val="20"/>
              </w:rPr>
              <w:t>фараларды, алдыңғы және артқы дабыл шамдарын орнату және қосу;</w:t>
            </w:r>
            <w:r>
              <w:br/>
            </w:r>
            <w:r>
              <w:rPr>
                <w:rFonts w:ascii="Times New Roman"/>
                <w:b w:val="false"/>
                <w:i w:val="false"/>
                <w:color w:val="000000"/>
                <w:sz w:val="20"/>
              </w:rPr>
              <w:t>
</w:t>
            </w:r>
            <w:r>
              <w:rPr>
                <w:rFonts w:ascii="Times New Roman"/>
                <w:b w:val="false"/>
                <w:i w:val="false"/>
                <w:color w:val="000000"/>
                <w:sz w:val="20"/>
              </w:rPr>
              <w:t>бәсеңдеткiш пен түтiн құбыр өткiзгiш секциясын орнату;</w:t>
            </w:r>
            <w:r>
              <w:br/>
            </w:r>
            <w:r>
              <w:rPr>
                <w:rFonts w:ascii="Times New Roman"/>
                <w:b w:val="false"/>
                <w:i w:val="false"/>
                <w:color w:val="000000"/>
                <w:sz w:val="20"/>
              </w:rPr>
              <w:t>
</w:t>
            </w:r>
            <w:r>
              <w:rPr>
                <w:rFonts w:ascii="Times New Roman"/>
                <w:b w:val="false"/>
                <w:i w:val="false"/>
                <w:color w:val="000000"/>
                <w:sz w:val="20"/>
              </w:rPr>
              <w:t>қозғалтқышқа басқару тетiктерiн қосу;</w:t>
            </w:r>
            <w:r>
              <w:br/>
            </w:r>
            <w:r>
              <w:rPr>
                <w:rFonts w:ascii="Times New Roman"/>
                <w:b w:val="false"/>
                <w:i w:val="false"/>
                <w:color w:val="000000"/>
                <w:sz w:val="20"/>
              </w:rPr>
              <w:t>
</w:t>
            </w:r>
            <w:r>
              <w:rPr>
                <w:rFonts w:ascii="Times New Roman"/>
                <w:b w:val="false"/>
                <w:i w:val="false"/>
                <w:color w:val="000000"/>
                <w:sz w:val="20"/>
              </w:rPr>
              <w:t>радиаторларды орнату және салқындату жүйелерiн қосу;</w:t>
            </w:r>
            <w:r>
              <w:br/>
            </w:r>
            <w:r>
              <w:rPr>
                <w:rFonts w:ascii="Times New Roman"/>
                <w:b w:val="false"/>
                <w:i w:val="false"/>
                <w:color w:val="000000"/>
                <w:sz w:val="20"/>
              </w:rPr>
              <w:t>
</w:t>
            </w:r>
            <w:r>
              <w:rPr>
                <w:rFonts w:ascii="Times New Roman"/>
                <w:b w:val="false"/>
                <w:i w:val="false"/>
                <w:color w:val="000000"/>
                <w:sz w:val="20"/>
              </w:rPr>
              <w:t>амортизаторларды бекiту;</w:t>
            </w:r>
            <w:r>
              <w:br/>
            </w:r>
            <w:r>
              <w:rPr>
                <w:rFonts w:ascii="Times New Roman"/>
                <w:b w:val="false"/>
                <w:i w:val="false"/>
                <w:color w:val="000000"/>
                <w:sz w:val="20"/>
              </w:rPr>
              <w:t>
</w:t>
            </w:r>
            <w:r>
              <w:rPr>
                <w:rFonts w:ascii="Times New Roman"/>
                <w:b w:val="false"/>
                <w:i w:val="false"/>
                <w:color w:val="000000"/>
                <w:sz w:val="20"/>
              </w:rPr>
              <w:t>трансмиссияны орнату;</w:t>
            </w:r>
            <w:r>
              <w:br/>
            </w:r>
            <w:r>
              <w:rPr>
                <w:rFonts w:ascii="Times New Roman"/>
                <w:b w:val="false"/>
                <w:i w:val="false"/>
                <w:color w:val="000000"/>
                <w:sz w:val="20"/>
              </w:rPr>
              <w:t>
</w:t>
            </w:r>
            <w:r>
              <w:rPr>
                <w:rFonts w:ascii="Times New Roman"/>
                <w:b w:val="false"/>
                <w:i w:val="false"/>
                <w:color w:val="000000"/>
                <w:sz w:val="20"/>
              </w:rPr>
              <w:t>алдыңғы және артқы аспаларды және жарты осьтердi орнату;</w:t>
            </w:r>
            <w:r>
              <w:br/>
            </w:r>
            <w:r>
              <w:rPr>
                <w:rFonts w:ascii="Times New Roman"/>
                <w:b w:val="false"/>
                <w:i w:val="false"/>
                <w:color w:val="000000"/>
                <w:sz w:val="20"/>
              </w:rPr>
              <w:t>
</w:t>
            </w:r>
            <w:r>
              <w:rPr>
                <w:rFonts w:ascii="Times New Roman"/>
                <w:b w:val="false"/>
                <w:i w:val="false"/>
                <w:color w:val="000000"/>
                <w:sz w:val="20"/>
              </w:rPr>
              <w:t>рульдiк басқаруды алдыңғы доңғалақ күпшелерiмен қосу;</w:t>
            </w:r>
            <w:r>
              <w:br/>
            </w:r>
            <w:r>
              <w:rPr>
                <w:rFonts w:ascii="Times New Roman"/>
                <w:b w:val="false"/>
                <w:i w:val="false"/>
                <w:color w:val="000000"/>
                <w:sz w:val="20"/>
              </w:rPr>
              <w:t>
</w:t>
            </w:r>
            <w:r>
              <w:rPr>
                <w:rFonts w:ascii="Times New Roman"/>
                <w:b w:val="false"/>
                <w:i w:val="false"/>
                <w:color w:val="000000"/>
                <w:sz w:val="20"/>
              </w:rPr>
              <w:t>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тез бұзылатын орындарды консервациялау;</w:t>
            </w:r>
            <w:r>
              <w:br/>
            </w:r>
            <w:r>
              <w:rPr>
                <w:rFonts w:ascii="Times New Roman"/>
                <w:b w:val="false"/>
                <w:i w:val="false"/>
                <w:color w:val="000000"/>
                <w:sz w:val="20"/>
              </w:rPr>
              <w:t>
</w:t>
            </w:r>
            <w:r>
              <w:rPr>
                <w:rFonts w:ascii="Times New Roman"/>
                <w:b w:val="false"/>
                <w:i w:val="false"/>
                <w:color w:val="000000"/>
                <w:sz w:val="20"/>
              </w:rPr>
              <w:t>моторлы көлiк құралын сынақтан өткiзу.</w:t>
            </w:r>
            <w:r>
              <w:br/>
            </w:r>
            <w:r>
              <w:rPr>
                <w:rFonts w:ascii="Times New Roman"/>
                <w:b w:val="false"/>
                <w:i w:val="false"/>
                <w:color w:val="000000"/>
                <w:sz w:val="20"/>
              </w:rPr>
              <w:t>
</w:t>
            </w:r>
            <w:r>
              <w:rPr>
                <w:rFonts w:ascii="Times New Roman"/>
                <w:b w:val="false"/>
                <w:i w:val="false"/>
                <w:color w:val="000000"/>
                <w:sz w:val="20"/>
              </w:rPr>
              <w:t>Жылдық көлемi 10000 данаға дейiн тауардың әрбiр моделiн шығару кезiнде - дайындау, ол кезде пайдаланылатын тораптар мен бөлшектердiң құны түпкiлiктi өнiм бағасының 70 %-ынан аспауы тиiс, сондай-ақ, мынадай технологиялық операцияларды орындау шартымен: қорапты (кабинаны) дәнекерлеу және сырлау;</w:t>
            </w:r>
            <w:r>
              <w:br/>
            </w:r>
            <w:r>
              <w:rPr>
                <w:rFonts w:ascii="Times New Roman"/>
                <w:b w:val="false"/>
                <w:i w:val="false"/>
                <w:color w:val="000000"/>
                <w:sz w:val="20"/>
              </w:rPr>
              <w:t>
</w:t>
            </w:r>
            <w:r>
              <w:rPr>
                <w:rFonts w:ascii="Times New Roman"/>
                <w:b w:val="false"/>
                <w:i w:val="false"/>
                <w:color w:val="000000"/>
                <w:sz w:val="20"/>
              </w:rPr>
              <w:t>салон элементтерiн; құралдар панелiн, салон шыныларын және алдыңғы әйнегiн орнату; қозғалтқышты орнату және бекiту; қозғалтқышқа басқару тетiктерiн қосу; радиаторларды орнату және салқындату жүйелерiн қосу, амортизаторларды бекiту; трансмиссия элементтерiн монтаждау; алдыңғы және артқы аспаларды орнату;</w:t>
            </w:r>
            <w:r>
              <w:br/>
            </w:r>
            <w:r>
              <w:rPr>
                <w:rFonts w:ascii="Times New Roman"/>
                <w:b w:val="false"/>
                <w:i w:val="false"/>
                <w:color w:val="000000"/>
                <w:sz w:val="20"/>
              </w:rPr>
              <w:t>
</w:t>
            </w:r>
            <w:r>
              <w:rPr>
                <w:rFonts w:ascii="Times New Roman"/>
                <w:b w:val="false"/>
                <w:i w:val="false"/>
                <w:color w:val="000000"/>
                <w:sz w:val="20"/>
              </w:rPr>
              <w:t>рульдiк басқаруды монтаждау;</w:t>
            </w:r>
            <w:r>
              <w:br/>
            </w:r>
            <w:r>
              <w:rPr>
                <w:rFonts w:ascii="Times New Roman"/>
                <w:b w:val="false"/>
                <w:i w:val="false"/>
                <w:color w:val="000000"/>
                <w:sz w:val="20"/>
              </w:rPr>
              <w:t>
</w:t>
            </w:r>
            <w:r>
              <w:rPr>
                <w:rFonts w:ascii="Times New Roman"/>
                <w:b w:val="false"/>
                <w:i w:val="false"/>
                <w:color w:val="000000"/>
                <w:sz w:val="20"/>
              </w:rPr>
              <w:t>алдыңғы доңғалақ подшипниктерiнiң тартпаларын орнату және реттеу;</w:t>
            </w:r>
            <w:r>
              <w:br/>
            </w:r>
            <w:r>
              <w:rPr>
                <w:rFonts w:ascii="Times New Roman"/>
                <w:b w:val="false"/>
                <w:i w:val="false"/>
                <w:color w:val="000000"/>
                <w:sz w:val="20"/>
              </w:rPr>
              <w:t>
</w:t>
            </w:r>
            <w:r>
              <w:rPr>
                <w:rFonts w:ascii="Times New Roman"/>
                <w:b w:val="false"/>
                <w:i w:val="false"/>
                <w:color w:val="000000"/>
                <w:sz w:val="20"/>
              </w:rPr>
              <w:t>рульдiк басқару жүйесiн; тежегiш жүйесiн, гидрожанасқышты толтыру және айдау;</w:t>
            </w:r>
            <w:r>
              <w:br/>
            </w:r>
            <w:r>
              <w:rPr>
                <w:rFonts w:ascii="Times New Roman"/>
                <w:b w:val="false"/>
                <w:i w:val="false"/>
                <w:color w:val="000000"/>
                <w:sz w:val="20"/>
              </w:rPr>
              <w:t>
</w:t>
            </w:r>
            <w:r>
              <w:rPr>
                <w:rFonts w:ascii="Times New Roman"/>
                <w:b w:val="false"/>
                <w:i w:val="false"/>
                <w:color w:val="000000"/>
                <w:sz w:val="20"/>
              </w:rPr>
              <w:t>фараларды, алдыңғы және артқы дабыл шамдарын орнату және қосу;</w:t>
            </w:r>
            <w:r>
              <w:br/>
            </w:r>
            <w:r>
              <w:rPr>
                <w:rFonts w:ascii="Times New Roman"/>
                <w:b w:val="false"/>
                <w:i w:val="false"/>
                <w:color w:val="000000"/>
                <w:sz w:val="20"/>
              </w:rPr>
              <w:t>
</w:t>
            </w:r>
            <w:r>
              <w:rPr>
                <w:rFonts w:ascii="Times New Roman"/>
                <w:b w:val="false"/>
                <w:i w:val="false"/>
                <w:color w:val="000000"/>
                <w:sz w:val="20"/>
              </w:rPr>
              <w:t>бәсеңдеткiш пен түтiн құбыр өткiзгiш секциясын орнату;</w:t>
            </w:r>
            <w:r>
              <w:br/>
            </w:r>
            <w:r>
              <w:rPr>
                <w:rFonts w:ascii="Times New Roman"/>
                <w:b w:val="false"/>
                <w:i w:val="false"/>
                <w:color w:val="000000"/>
                <w:sz w:val="20"/>
              </w:rPr>
              <w:t>
</w:t>
            </w:r>
            <w:r>
              <w:rPr>
                <w:rFonts w:ascii="Times New Roman"/>
                <w:b w:val="false"/>
                <w:i w:val="false"/>
                <w:color w:val="000000"/>
                <w:sz w:val="20"/>
              </w:rPr>
              <w:t>жанармай багын орнату және жанармай өткiзгiштi қосу;</w:t>
            </w:r>
            <w:r>
              <w:br/>
            </w:r>
            <w:r>
              <w:rPr>
                <w:rFonts w:ascii="Times New Roman"/>
                <w:b w:val="false"/>
                <w:i w:val="false"/>
                <w:color w:val="000000"/>
                <w:sz w:val="20"/>
              </w:rPr>
              <w:t>
</w:t>
            </w:r>
            <w:r>
              <w:rPr>
                <w:rFonts w:ascii="Times New Roman"/>
                <w:b w:val="false"/>
                <w:i w:val="false"/>
                <w:color w:val="000000"/>
                <w:sz w:val="20"/>
              </w:rPr>
              <w:t>генератор және көтеру тартпасының созылмалылығын реттеу;</w:t>
            </w:r>
            <w:r>
              <w:br/>
            </w:r>
            <w:r>
              <w:rPr>
                <w:rFonts w:ascii="Times New Roman"/>
                <w:b w:val="false"/>
                <w:i w:val="false"/>
                <w:color w:val="000000"/>
                <w:sz w:val="20"/>
              </w:rPr>
              <w:t>
</w:t>
            </w:r>
            <w:r>
              <w:rPr>
                <w:rFonts w:ascii="Times New Roman"/>
                <w:b w:val="false"/>
                <w:i w:val="false"/>
                <w:color w:val="000000"/>
                <w:sz w:val="20"/>
              </w:rPr>
              <w:t>шанақ электр тiзбектерiн тексере отырып, аккумуляторды орнату және қосу;</w:t>
            </w:r>
            <w:r>
              <w:br/>
            </w:r>
            <w:r>
              <w:rPr>
                <w:rFonts w:ascii="Times New Roman"/>
                <w:b w:val="false"/>
                <w:i w:val="false"/>
                <w:color w:val="000000"/>
                <w:sz w:val="20"/>
              </w:rPr>
              <w:t>
</w:t>
            </w:r>
            <w:r>
              <w:rPr>
                <w:rFonts w:ascii="Times New Roman"/>
                <w:b w:val="false"/>
                <w:i w:val="false"/>
                <w:color w:val="000000"/>
                <w:sz w:val="20"/>
              </w:rPr>
              <w:t>қозғалтқышты диагностикалау және реттеу;</w:t>
            </w:r>
            <w:r>
              <w:br/>
            </w:r>
            <w:r>
              <w:rPr>
                <w:rFonts w:ascii="Times New Roman"/>
                <w:b w:val="false"/>
                <w:i w:val="false"/>
                <w:color w:val="000000"/>
                <w:sz w:val="20"/>
              </w:rPr>
              <w:t>
</w:t>
            </w:r>
            <w:r>
              <w:rPr>
                <w:rFonts w:ascii="Times New Roman"/>
                <w:b w:val="false"/>
                <w:i w:val="false"/>
                <w:color w:val="000000"/>
                <w:sz w:val="20"/>
              </w:rPr>
              <w:t>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моторлы көлiк құралын сынақтан өткiзу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8705 20 000 1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Автобұрғылау</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w:t>
            </w:r>
            <w:r>
              <w:br/>
            </w:r>
            <w:r>
              <w:rPr>
                <w:rFonts w:ascii="Times New Roman"/>
                <w:b w:val="false"/>
                <w:i w:val="false"/>
                <w:color w:val="000000"/>
                <w:sz w:val="20"/>
              </w:rPr>
              <w:t>
</w:t>
            </w:r>
            <w:r>
              <w:rPr>
                <w:rFonts w:ascii="Times New Roman"/>
                <w:b w:val="false"/>
                <w:i w:val="false"/>
                <w:color w:val="000000"/>
                <w:sz w:val="20"/>
              </w:rPr>
              <w:t>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8705 30 000 1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қозғалтқышты өрт сендiру көлiк құралдары)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xml:space="preserve">
- </w:t>
            </w:r>
            <w:r>
              <w:rPr>
                <w:rFonts w:ascii="Times New Roman"/>
                <w:b w:val="false"/>
                <w:i w:val="false"/>
                <w:color w:val="000000"/>
                <w:sz w:val="20"/>
              </w:rPr>
              <w:t>дайындамаларды дайындау (таспа кесетiн машинада кесу, газ плазма арқылы пiшу, соғу);</w:t>
            </w:r>
            <w:r>
              <w:br/>
            </w:r>
            <w:r>
              <w:rPr>
                <w:rFonts w:ascii="Times New Roman"/>
                <w:b w:val="false"/>
                <w:i w:val="false"/>
                <w:color w:val="000000"/>
                <w:sz w:val="20"/>
              </w:rPr>
              <w:t xml:space="preserve">
- </w:t>
            </w:r>
            <w:r>
              <w:rPr>
                <w:rFonts w:ascii="Times New Roman"/>
                <w:b w:val="false"/>
                <w:i w:val="false"/>
                <w:color w:val="000000"/>
                <w:sz w:val="20"/>
              </w:rPr>
              <w:t>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арнайы мақсаттағы қозғалтқышты көлiк құралдары, жолаушыларды немесе жүктердi тасымалдау үшiн пайдаланылатындардан басқа (мысалы, авариялық жүк автомобильдерi, автокрандар, өрт сендiру көлiк құралдары, автобетон-араластырғыштар, жол тазалауға арналған автомобильдер, су себетiн және жуатын машиналар, автошеберханалар, рентген қондырғылары бар автомобильдер)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xml:space="preserve">
- </w:t>
            </w:r>
            <w:r>
              <w:rPr>
                <w:rFonts w:ascii="Times New Roman"/>
                <w:b w:val="false"/>
                <w:i w:val="false"/>
                <w:color w:val="000000"/>
                <w:sz w:val="20"/>
              </w:rPr>
              <w:t>дайындамаларды дайындау (таспа кесетiн машинада кесу, газ плазма арқылы пiшу, соғу);</w:t>
            </w:r>
            <w:r>
              <w:br/>
            </w:r>
            <w:r>
              <w:rPr>
                <w:rFonts w:ascii="Times New Roman"/>
                <w:b w:val="false"/>
                <w:i w:val="false"/>
                <w:color w:val="000000"/>
                <w:sz w:val="20"/>
              </w:rPr>
              <w:t xml:space="preserve">
- </w:t>
            </w:r>
            <w:r>
              <w:rPr>
                <w:rFonts w:ascii="Times New Roman"/>
                <w:b w:val="false"/>
                <w:i w:val="false"/>
                <w:color w:val="000000"/>
                <w:sz w:val="20"/>
              </w:rPr>
              <w:t>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8706-8707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тауарлық позициясының моторлы көлік құралдарына арналған қозғалтқыштар орнатылған шассилер; 8701-8705 тауар позициясының моторлы көлік құралдарына арналған шанақтар (кабиналарды қоса алғанда)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детальдардың құны алғашқы жылы осы тауар түрiн дайындау басталатын күннен бастап, түпкiлiктi өнiм бағасының 95%-ынан; екiншi жылы - құны түпкiлiктi өнiм бағасының 85%-ынан, үшiншi жылы - құны түпкiлiктi өнiм бағасының 80%-ынан, төртiншi жылы - құны түпкiлiктi өнiм бағасының 75%-ынан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тауарлық позициясының моторлы көлiк құралдарының бөлiктерi және керек-жарақтары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детальдардың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-құны түпкiлiктi өнiм бағасының 80%-ынан,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Танкілер және басқа да қаружарақтарымен немесе қаружарақтарсыз жауынгерлік өзі жүретін брондалған көлік құралдары және оның бөліктері.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80 % - нан аспауы қажет, онымен қоса технологиялық операцияларды орындау шарты бойынша: - алдын-ала дайындаулар (жіптеп аралау машиналарында кесу, газды плазмалық машиналарда ажырату,соғу); - бөлшектердің механикалық өңделуі; - бөлшектердің термиялық өңделуі; - корпустық бөлшектер жасаудан және олардың механикалық өңдеуде жинақтық – балқытып біріктіру операциялары; - жеке бөлшектерді жинақтау және сынақтан өткізу; - жинақтау және жеке ілмектердің сынақтары; тапсырыс берушіден әдістемелік тапсырмамен және техникалық параметрлер бақылауымен алынған күштік сынақтарға байланысты конструкторлық құжаттамаларға салынған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тауарлық позициясының моторлы көлiк құралдарының бөлiктерi және керек-жарақтары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детальдардың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–құны түпкiлiктi өнiм бағасының 80%-ынан,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Тiркемелер мен жартылай тiркемелер; басқа да өздiгiнен жүрмейтiн көлiк құралдары; 8716 39 800 0; 8716 90 тауарлық позицияларын қоспағанда, олардың бөлiктерi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90 %, екiншi жылы – түпкiлiктi өнiм бағасының 85 %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дөңгелектер осьiнде рессорлардықондыру,</w:t>
            </w:r>
            <w:r>
              <w:br/>
            </w:r>
            <w:r>
              <w:rPr>
                <w:rFonts w:ascii="Times New Roman"/>
                <w:b w:val="false"/>
                <w:i w:val="false"/>
                <w:color w:val="000000"/>
                <w:sz w:val="20"/>
              </w:rPr>
              <w:t>
</w:t>
            </w:r>
            <w:r>
              <w:rPr>
                <w:rFonts w:ascii="Times New Roman"/>
                <w:b w:val="false"/>
                <w:i w:val="false"/>
                <w:color w:val="000000"/>
                <w:sz w:val="20"/>
              </w:rPr>
              <w:t>- рамаға арба сүйенiшiн орнату;</w:t>
            </w:r>
            <w:r>
              <w:br/>
            </w:r>
            <w:r>
              <w:rPr>
                <w:rFonts w:ascii="Times New Roman"/>
                <w:b w:val="false"/>
                <w:i w:val="false"/>
                <w:color w:val="000000"/>
                <w:sz w:val="20"/>
              </w:rPr>
              <w:t>
</w:t>
            </w:r>
            <w:r>
              <w:rPr>
                <w:rFonts w:ascii="Times New Roman"/>
                <w:b w:val="false"/>
                <w:i w:val="false"/>
                <w:color w:val="000000"/>
                <w:sz w:val="20"/>
              </w:rPr>
              <w:t>- буферлердi, бамперлердi, кронштейндердi орнату және бекiту, алдыңғы фонарлар мен нөмiрлiк белгiнi бекiту, сақтандырғыш тiректi орнату;</w:t>
            </w:r>
            <w:r>
              <w:br/>
            </w:r>
            <w:r>
              <w:rPr>
                <w:rFonts w:ascii="Times New Roman"/>
                <w:b w:val="false"/>
                <w:i w:val="false"/>
                <w:color w:val="000000"/>
                <w:sz w:val="20"/>
              </w:rPr>
              <w:t>
</w:t>
            </w:r>
            <w:r>
              <w:rPr>
                <w:rFonts w:ascii="Times New Roman"/>
                <w:b w:val="false"/>
                <w:i w:val="false"/>
                <w:color w:val="000000"/>
                <w:sz w:val="20"/>
              </w:rPr>
              <w:t>- оталғышты орнату және бекiту, дөңгелектердi жинау және оларды арба осьiнде орнату;</w:t>
            </w:r>
            <w:r>
              <w:br/>
            </w:r>
            <w:r>
              <w:rPr>
                <w:rFonts w:ascii="Times New Roman"/>
                <w:b w:val="false"/>
                <w:i w:val="false"/>
                <w:color w:val="000000"/>
                <w:sz w:val="20"/>
              </w:rPr>
              <w:t>
</w:t>
            </w:r>
            <w:r>
              <w:rPr>
                <w:rFonts w:ascii="Times New Roman"/>
                <w:b w:val="false"/>
                <w:i w:val="false"/>
                <w:color w:val="000000"/>
                <w:sz w:val="20"/>
              </w:rPr>
              <w:t>- тұратын тежегiштi орнату;</w:t>
            </w:r>
            <w:r>
              <w:br/>
            </w: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жинау, құбырды қосу;</w:t>
            </w:r>
            <w:r>
              <w:br/>
            </w: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фильтрын орнату, герметикалығына пневматикалық тежегiш жүйесiн,сынау, тежегiштердi реттеу, шанақты жинау және дәнекерлеу, рама кронштейндердi дәнекерлеу;</w:t>
            </w:r>
            <w:r>
              <w:br/>
            </w: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гидроцилиндiрдi орнату және жинау, гидравликалық құбырды қосу;</w:t>
            </w:r>
            <w:r>
              <w:br/>
            </w:r>
            <w:r>
              <w:rPr>
                <w:rFonts w:ascii="Times New Roman"/>
                <w:b w:val="false"/>
                <w:i w:val="false"/>
                <w:color w:val="000000"/>
                <w:sz w:val="20"/>
              </w:rPr>
              <w:t>
</w:t>
            </w:r>
            <w:r>
              <w:rPr>
                <w:rFonts w:ascii="Times New Roman"/>
                <w:b w:val="false"/>
                <w:i w:val="false"/>
                <w:color w:val="000000"/>
                <w:sz w:val="20"/>
              </w:rPr>
              <w:t>шассиге шанақты орнату;</w:t>
            </w:r>
            <w:r>
              <w:br/>
            </w:r>
            <w:r>
              <w:rPr>
                <w:rFonts w:ascii="Times New Roman"/>
                <w:b w:val="false"/>
                <w:i w:val="false"/>
                <w:color w:val="000000"/>
                <w:sz w:val="20"/>
              </w:rPr>
              <w:t>
</w:t>
            </w:r>
            <w:r>
              <w:rPr>
                <w:rFonts w:ascii="Times New Roman"/>
                <w:b w:val="false"/>
                <w:i w:val="false"/>
                <w:color w:val="000000"/>
                <w:sz w:val="20"/>
              </w:rPr>
              <w:t>- сақтандыру арқаның орнату, шанақтың түбiне гидроцилиндр тiректерiн бекiту;</w:t>
            </w:r>
            <w:r>
              <w:br/>
            </w: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 күйiн реттеу, шанақ тежегiшiн дәнекерлеу, рама тiрегiне шанақты бекiту;</w:t>
            </w:r>
            <w:r>
              <w:br/>
            </w:r>
            <w:r>
              <w:rPr>
                <w:rFonts w:ascii="Times New Roman"/>
                <w:b w:val="false"/>
                <w:i w:val="false"/>
                <w:color w:val="000000"/>
                <w:sz w:val="20"/>
              </w:rPr>
              <w:t>
</w:t>
            </w:r>
            <w:r>
              <w:rPr>
                <w:rFonts w:ascii="Times New Roman"/>
                <w:b w:val="false"/>
                <w:i w:val="false"/>
                <w:color w:val="000000"/>
                <w:sz w:val="20"/>
              </w:rPr>
              <w:t>- оталғышқа реттелетiн тiректi орнату, герметикалыққа гидрожүйенi сынау, жартылай тiркеменi бояу, жазуларды басу;</w:t>
            </w:r>
            <w:r>
              <w:br/>
            </w:r>
            <w:r>
              <w:rPr>
                <w:rFonts w:ascii="Times New Roman"/>
                <w:b w:val="false"/>
                <w:i w:val="false"/>
                <w:color w:val="000000"/>
                <w:sz w:val="20"/>
              </w:rPr>
              <w:t>
</w:t>
            </w:r>
            <w:r>
              <w:rPr>
                <w:rFonts w:ascii="Times New Roman"/>
                <w:b w:val="false"/>
                <w:i w:val="false"/>
                <w:color w:val="000000"/>
                <w:sz w:val="20"/>
              </w:rPr>
              <w:t>- тақталарды орнату, ЗИП орау және жинақтау;</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80 %,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дөңгелектер осьiнде рессорлардықондыру, рессорлық баспалдақтыбекiту;</w:t>
            </w:r>
            <w:r>
              <w:br/>
            </w:r>
            <w:r>
              <w:rPr>
                <w:rFonts w:ascii="Times New Roman"/>
                <w:b w:val="false"/>
                <w:i w:val="false"/>
                <w:color w:val="000000"/>
                <w:sz w:val="20"/>
              </w:rPr>
              <w:t>
</w:t>
            </w:r>
            <w:r>
              <w:rPr>
                <w:rFonts w:ascii="Times New Roman"/>
                <w:b w:val="false"/>
                <w:i w:val="false"/>
                <w:color w:val="000000"/>
                <w:sz w:val="20"/>
              </w:rPr>
              <w:t>- рамаға арба сүйенiшiн орнату;</w:t>
            </w:r>
            <w:r>
              <w:br/>
            </w:r>
            <w:r>
              <w:rPr>
                <w:rFonts w:ascii="Times New Roman"/>
                <w:b w:val="false"/>
                <w:i w:val="false"/>
                <w:color w:val="000000"/>
                <w:sz w:val="20"/>
              </w:rPr>
              <w:t>
</w:t>
            </w:r>
            <w:r>
              <w:rPr>
                <w:rFonts w:ascii="Times New Roman"/>
                <w:b w:val="false"/>
                <w:i w:val="false"/>
                <w:color w:val="000000"/>
                <w:sz w:val="20"/>
              </w:rPr>
              <w:t>- буферлердi, бамперлердi, кронштейндердi орнату және бекiту, алдыңғы фонарлар мен нөмiрлiк белгiнi бекiту, сақтандырғыш тiректi орнату;</w:t>
            </w:r>
            <w:r>
              <w:br/>
            </w:r>
            <w:r>
              <w:rPr>
                <w:rFonts w:ascii="Times New Roman"/>
                <w:b w:val="false"/>
                <w:i w:val="false"/>
                <w:color w:val="000000"/>
                <w:sz w:val="20"/>
              </w:rPr>
              <w:t>
</w:t>
            </w:r>
            <w:r>
              <w:rPr>
                <w:rFonts w:ascii="Times New Roman"/>
                <w:b w:val="false"/>
                <w:i w:val="false"/>
                <w:color w:val="000000"/>
                <w:sz w:val="20"/>
              </w:rPr>
              <w:t>- оталғышты орнату және бекiту, дөңгелектердi жинау және оларды арба осьiнде орнату;</w:t>
            </w:r>
            <w:r>
              <w:br/>
            </w:r>
            <w:r>
              <w:rPr>
                <w:rFonts w:ascii="Times New Roman"/>
                <w:b w:val="false"/>
                <w:i w:val="false"/>
                <w:color w:val="000000"/>
                <w:sz w:val="20"/>
              </w:rPr>
              <w:t>
</w:t>
            </w:r>
            <w:r>
              <w:rPr>
                <w:rFonts w:ascii="Times New Roman"/>
                <w:b w:val="false"/>
                <w:i w:val="false"/>
                <w:color w:val="000000"/>
                <w:sz w:val="20"/>
              </w:rPr>
              <w:t>- тұратын тежегiштi орнату;</w:t>
            </w:r>
            <w:r>
              <w:br/>
            </w: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жинау, құбырды қосу;</w:t>
            </w:r>
            <w:r>
              <w:br/>
            </w: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фильтрын орнату, герметикалығына пневматикалық тежегiш жүйесiн сынау, тежегiштердi реттеу,</w:t>
            </w:r>
            <w:r>
              <w:br/>
            </w:r>
            <w:r>
              <w:rPr>
                <w:rFonts w:ascii="Times New Roman"/>
                <w:b w:val="false"/>
                <w:i w:val="false"/>
                <w:color w:val="000000"/>
                <w:sz w:val="20"/>
              </w:rPr>
              <w:t>
</w:t>
            </w:r>
            <w:r>
              <w:rPr>
                <w:rFonts w:ascii="Times New Roman"/>
                <w:b w:val="false"/>
                <w:i w:val="false"/>
                <w:color w:val="000000"/>
                <w:sz w:val="20"/>
              </w:rPr>
              <w:t>- табақты және сұрыпталған илемнен жасалған шанақ детальдарын (бағандар, кронштейндер, тiрегiштер, лонжерендердi, жақтау табақшаларын, түп табақшаларын, бiлiктердi, брусьтердi, қаптамаларды, күнқағарларды, баспалдақтарды) дайындау;</w:t>
            </w:r>
            <w:r>
              <w:br/>
            </w: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гидроцилиндiрдi орнату және жинау, гидравликалық құбырды қосу;</w:t>
            </w:r>
            <w:r>
              <w:br/>
            </w:r>
            <w:r>
              <w:rPr>
                <w:rFonts w:ascii="Times New Roman"/>
                <w:b w:val="false"/>
                <w:i w:val="false"/>
                <w:color w:val="000000"/>
                <w:sz w:val="20"/>
              </w:rPr>
              <w:t>
</w:t>
            </w:r>
            <w:r>
              <w:rPr>
                <w:rFonts w:ascii="Times New Roman"/>
                <w:b w:val="false"/>
                <w:i w:val="false"/>
                <w:color w:val="000000"/>
                <w:sz w:val="20"/>
              </w:rPr>
              <w:t>- шассиге шанақты орнату;</w:t>
            </w:r>
            <w:r>
              <w:br/>
            </w:r>
            <w:r>
              <w:rPr>
                <w:rFonts w:ascii="Times New Roman"/>
                <w:b w:val="false"/>
                <w:i w:val="false"/>
                <w:color w:val="000000"/>
                <w:sz w:val="20"/>
              </w:rPr>
              <w:t>
</w:t>
            </w:r>
            <w:r>
              <w:rPr>
                <w:rFonts w:ascii="Times New Roman"/>
                <w:b w:val="false"/>
                <w:i w:val="false"/>
                <w:color w:val="000000"/>
                <w:sz w:val="20"/>
              </w:rPr>
              <w:t>- сақтандыру арқанын орнату, шанақтың түбiне гидроцилиндр тiректерiн бекiту;</w:t>
            </w:r>
            <w:r>
              <w:br/>
            </w: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 күйiн реттеу, шанақ тежегiшiн дәнекерлеу, рама тiрегiне шанақты бекiту;</w:t>
            </w:r>
            <w:r>
              <w:br/>
            </w:r>
            <w:r>
              <w:rPr>
                <w:rFonts w:ascii="Times New Roman"/>
                <w:b w:val="false"/>
                <w:i w:val="false"/>
                <w:color w:val="000000"/>
                <w:sz w:val="20"/>
              </w:rPr>
              <w:t>
</w:t>
            </w:r>
            <w:r>
              <w:rPr>
                <w:rFonts w:ascii="Times New Roman"/>
                <w:b w:val="false"/>
                <w:i w:val="false"/>
                <w:color w:val="000000"/>
                <w:sz w:val="20"/>
              </w:rPr>
              <w:t>- оталғышқа реттелетiн тiректi орнату, герметикалыққа гидрожүйенi сынау, жартылай тiркеменi бояу, жазуларды басу;</w:t>
            </w:r>
            <w:r>
              <w:br/>
            </w:r>
            <w:r>
              <w:rPr>
                <w:rFonts w:ascii="Times New Roman"/>
                <w:b w:val="false"/>
                <w:i w:val="false"/>
                <w:color w:val="000000"/>
                <w:sz w:val="20"/>
              </w:rPr>
              <w:t>
</w:t>
            </w:r>
            <w:r>
              <w:rPr>
                <w:rFonts w:ascii="Times New Roman"/>
                <w:b w:val="false"/>
                <w:i w:val="false"/>
                <w:color w:val="000000"/>
                <w:sz w:val="20"/>
              </w:rPr>
              <w:t>- тақталарды орнату, ЗИП opау және жинақтау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12 000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Жарақтандырылған бос құрылғының массасы 2000 кг-нан асатын тікұшақтар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95%-ынан </w:t>
            </w:r>
            <w:r>
              <w:rPr>
                <w:rFonts w:ascii="Times New Roman"/>
                <w:b w:val="false"/>
                <w:i w:val="false"/>
                <w:color w:val="000000"/>
                <w:sz w:val="20"/>
              </w:rPr>
              <w:t>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90 %,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ұшу аппараттарының негізгі қорабының түпнұсқалы шассиде орнатылуы;</w:t>
            </w:r>
            <w:r>
              <w:br/>
            </w:r>
            <w:r>
              <w:rPr>
                <w:rFonts w:ascii="Times New Roman"/>
                <w:b w:val="false"/>
                <w:i w:val="false"/>
                <w:color w:val="000000"/>
                <w:sz w:val="20"/>
              </w:rPr>
              <w:t>
</w:t>
            </w:r>
            <w:r>
              <w:rPr>
                <w:rFonts w:ascii="Times New Roman"/>
                <w:b w:val="false"/>
                <w:i w:val="false"/>
                <w:color w:val="000000"/>
                <w:sz w:val="20"/>
              </w:rPr>
              <w:t>- артқы бөліктің (артқы белдемдердің) ұшу аппараттарының қорабына орнатылуы;</w:t>
            </w:r>
            <w:r>
              <w:br/>
            </w:r>
            <w:r>
              <w:rPr>
                <w:rFonts w:ascii="Times New Roman"/>
                <w:b w:val="false"/>
                <w:i w:val="false"/>
                <w:color w:val="000000"/>
                <w:sz w:val="20"/>
              </w:rPr>
              <w:t>
</w:t>
            </w:r>
            <w:r>
              <w:rPr>
                <w:rFonts w:ascii="Times New Roman"/>
                <w:b w:val="false"/>
                <w:i w:val="false"/>
                <w:color w:val="000000"/>
                <w:sz w:val="20"/>
              </w:rPr>
              <w:t>- гидравликалық құбыр жолдардың және ұшуды басқару аспаптарының рульдік бұрамалардың жетегіне қосылуы;</w:t>
            </w:r>
            <w:r>
              <w:br/>
            </w:r>
            <w:r>
              <w:rPr>
                <w:rFonts w:ascii="Times New Roman"/>
                <w:b w:val="false"/>
                <w:i w:val="false"/>
                <w:color w:val="000000"/>
                <w:sz w:val="20"/>
              </w:rPr>
              <w:t>
</w:t>
            </w:r>
            <w:r>
              <w:rPr>
                <w:rFonts w:ascii="Times New Roman"/>
                <w:b w:val="false"/>
                <w:i w:val="false"/>
                <w:color w:val="000000"/>
                <w:sz w:val="20"/>
              </w:rPr>
              <w:t>- автоұшқыштардың рульдік бұрамаларының, антенналар мен фонарлардың өткізгіш сымдарының іске қосылуы, артқы белдемдердің бекітілуі;</w:t>
            </w:r>
            <w:r>
              <w:br/>
            </w:r>
            <w:r>
              <w:rPr>
                <w:rFonts w:ascii="Times New Roman"/>
                <w:b w:val="false"/>
                <w:i w:val="false"/>
                <w:color w:val="000000"/>
                <w:sz w:val="20"/>
              </w:rPr>
              <w:t>
</w:t>
            </w:r>
            <w:r>
              <w:rPr>
                <w:rFonts w:ascii="Times New Roman"/>
                <w:b w:val="false"/>
                <w:i w:val="false"/>
                <w:color w:val="000000"/>
                <w:sz w:val="20"/>
              </w:rPr>
              <w:t>- трансмиссияның артқы біліктерінің іске қосылуы;</w:t>
            </w:r>
            <w:r>
              <w:br/>
            </w:r>
            <w:r>
              <w:rPr>
                <w:rFonts w:ascii="Times New Roman"/>
                <w:b w:val="false"/>
                <w:i w:val="false"/>
                <w:color w:val="000000"/>
                <w:sz w:val="20"/>
              </w:rPr>
              <w:t>
</w:t>
            </w:r>
            <w:r>
              <w:rPr>
                <w:rFonts w:ascii="Times New Roman"/>
                <w:b w:val="false"/>
                <w:i w:val="false"/>
                <w:color w:val="000000"/>
                <w:sz w:val="20"/>
              </w:rPr>
              <w:t>- жетелеуші бұрамалардың қалақтарын орнату;</w:t>
            </w:r>
            <w:r>
              <w:br/>
            </w:r>
            <w:r>
              <w:rPr>
                <w:rFonts w:ascii="Times New Roman"/>
                <w:b w:val="false"/>
                <w:i w:val="false"/>
                <w:color w:val="000000"/>
                <w:sz w:val="20"/>
              </w:rPr>
              <w:t>
</w:t>
            </w:r>
            <w:r>
              <w:rPr>
                <w:rFonts w:ascii="Times New Roman"/>
                <w:b w:val="false"/>
                <w:i w:val="false"/>
                <w:color w:val="000000"/>
                <w:sz w:val="20"/>
              </w:rPr>
              <w:t>- негізгі редуктор мен қозғалтқыштардың (оң жақ және сол жақ) орнатылуы;</w:t>
            </w:r>
            <w:r>
              <w:br/>
            </w:r>
            <w:r>
              <w:rPr>
                <w:rFonts w:ascii="Times New Roman"/>
                <w:b w:val="false"/>
                <w:i w:val="false"/>
                <w:color w:val="000000"/>
                <w:sz w:val="20"/>
              </w:rPr>
              <w:t>
</w:t>
            </w:r>
            <w:r>
              <w:rPr>
                <w:rFonts w:ascii="Times New Roman"/>
                <w:b w:val="false"/>
                <w:i w:val="false"/>
                <w:color w:val="000000"/>
                <w:sz w:val="20"/>
              </w:rPr>
              <w:t>- қозғалтқыштың негізгі білігінің және трансмиссияның артқы білігінің орнатылуы;</w:t>
            </w:r>
            <w:r>
              <w:br/>
            </w:r>
            <w:r>
              <w:rPr>
                <w:rFonts w:ascii="Times New Roman"/>
                <w:b w:val="false"/>
                <w:i w:val="false"/>
                <w:color w:val="000000"/>
                <w:sz w:val="20"/>
              </w:rPr>
              <w:t>
</w:t>
            </w:r>
            <w:r>
              <w:rPr>
                <w:rFonts w:ascii="Times New Roman"/>
                <w:b w:val="false"/>
                <w:i w:val="false"/>
                <w:color w:val="000000"/>
                <w:sz w:val="20"/>
              </w:rPr>
              <w:t>- қозғалтқышты басқару органдарының іске қосылуы мен реттелуі;</w:t>
            </w:r>
            <w:r>
              <w:br/>
            </w:r>
            <w:r>
              <w:rPr>
                <w:rFonts w:ascii="Times New Roman"/>
                <w:b w:val="false"/>
                <w:i w:val="false"/>
                <w:color w:val="000000"/>
                <w:sz w:val="20"/>
              </w:rPr>
              <w:t>
</w:t>
            </w:r>
            <w:r>
              <w:rPr>
                <w:rFonts w:ascii="Times New Roman"/>
                <w:b w:val="false"/>
                <w:i w:val="false"/>
                <w:color w:val="000000"/>
                <w:sz w:val="20"/>
              </w:rPr>
              <w:t>- жетелеуші біліктердің салбұрындарының барлық басқару элементтерімен бірге орнатылуы;</w:t>
            </w:r>
            <w:r>
              <w:br/>
            </w:r>
            <w:r>
              <w:rPr>
                <w:rFonts w:ascii="Times New Roman"/>
                <w:b w:val="false"/>
                <w:i w:val="false"/>
                <w:color w:val="000000"/>
                <w:sz w:val="20"/>
              </w:rPr>
              <w:t>
</w:t>
            </w:r>
            <w:r>
              <w:rPr>
                <w:rFonts w:ascii="Times New Roman"/>
                <w:b w:val="false"/>
                <w:i w:val="false"/>
                <w:color w:val="000000"/>
                <w:sz w:val="20"/>
              </w:rPr>
              <w:t>- боядың жүргізілуі;</w:t>
            </w:r>
            <w:r>
              <w:br/>
            </w:r>
            <w:r>
              <w:rPr>
                <w:rFonts w:ascii="Times New Roman"/>
                <w:b w:val="false"/>
                <w:i w:val="false"/>
                <w:color w:val="000000"/>
                <w:sz w:val="20"/>
              </w:rPr>
              <w:t>
</w:t>
            </w:r>
            <w:r>
              <w:rPr>
                <w:rFonts w:ascii="Times New Roman"/>
                <w:b w:val="false"/>
                <w:i w:val="false"/>
                <w:color w:val="000000"/>
                <w:sz w:val="20"/>
              </w:rPr>
              <w:t>- арнайы жабдықтардың орнатылуы;</w:t>
            </w:r>
            <w:r>
              <w:br/>
            </w:r>
            <w:r>
              <w:rPr>
                <w:rFonts w:ascii="Times New Roman"/>
                <w:b w:val="false"/>
                <w:i w:val="false"/>
                <w:color w:val="000000"/>
                <w:sz w:val="20"/>
              </w:rPr>
              <w:t>
</w:t>
            </w:r>
            <w:r>
              <w:rPr>
                <w:rFonts w:ascii="Times New Roman"/>
                <w:b w:val="false"/>
                <w:i w:val="false"/>
                <w:color w:val="000000"/>
                <w:sz w:val="20"/>
              </w:rPr>
              <w:t>- ішкі қаптаудың орнатылуы;</w:t>
            </w:r>
            <w:r>
              <w:br/>
            </w:r>
            <w:r>
              <w:rPr>
                <w:rFonts w:ascii="Times New Roman"/>
                <w:b w:val="false"/>
                <w:i w:val="false"/>
                <w:color w:val="000000"/>
                <w:sz w:val="20"/>
              </w:rPr>
              <w:t>
</w:t>
            </w:r>
            <w:r>
              <w:rPr>
                <w:rFonts w:ascii="Times New Roman"/>
                <w:b w:val="false"/>
                <w:i w:val="false"/>
                <w:color w:val="000000"/>
                <w:sz w:val="20"/>
              </w:rPr>
              <w:t>- монтаждық жабдықтардың (механикалық және электрикалық) орнатылуы;</w:t>
            </w:r>
            <w:r>
              <w:br/>
            </w:r>
            <w:r>
              <w:rPr>
                <w:rFonts w:ascii="Times New Roman"/>
                <w:b w:val="false"/>
                <w:i w:val="false"/>
                <w:color w:val="000000"/>
                <w:sz w:val="20"/>
              </w:rPr>
              <w:t>
</w:t>
            </w:r>
            <w:r>
              <w:rPr>
                <w:rFonts w:ascii="Times New Roman"/>
                <w:b w:val="false"/>
                <w:i w:val="false"/>
                <w:color w:val="000000"/>
                <w:sz w:val="20"/>
              </w:rPr>
              <w:t>- интерфейстің жабдыққа бейімделуі және оның жұмысқа қабілеттілігін тексеру;</w:t>
            </w:r>
            <w:r>
              <w:br/>
            </w:r>
            <w:r>
              <w:rPr>
                <w:rFonts w:ascii="Times New Roman"/>
                <w:b w:val="false"/>
                <w:i w:val="false"/>
                <w:color w:val="000000"/>
                <w:sz w:val="20"/>
              </w:rPr>
              <w:t>
</w:t>
            </w:r>
            <w:r>
              <w:rPr>
                <w:rFonts w:ascii="Times New Roman"/>
                <w:b w:val="false"/>
                <w:i w:val="false"/>
                <w:color w:val="000000"/>
                <w:sz w:val="20"/>
              </w:rPr>
              <w:t>- ергенектегі радиоэлектрондық жабдықтардың интеграциясы;</w:t>
            </w:r>
            <w:r>
              <w:br/>
            </w:r>
            <w:r>
              <w:rPr>
                <w:rFonts w:ascii="Times New Roman"/>
                <w:b w:val="false"/>
                <w:i w:val="false"/>
                <w:color w:val="000000"/>
                <w:sz w:val="20"/>
              </w:rPr>
              <w:t>
</w:t>
            </w:r>
            <w:r>
              <w:rPr>
                <w:rFonts w:ascii="Times New Roman"/>
                <w:b w:val="false"/>
                <w:i w:val="false"/>
                <w:color w:val="000000"/>
                <w:sz w:val="20"/>
              </w:rPr>
              <w:t>- радиожабдықтардың барлық компоненттерінің, навигациялық жабдықтардың, антенналардың орнатылуы;</w:t>
            </w:r>
            <w:r>
              <w:br/>
            </w:r>
            <w:r>
              <w:rPr>
                <w:rFonts w:ascii="Times New Roman"/>
                <w:b w:val="false"/>
                <w:i w:val="false"/>
                <w:color w:val="000000"/>
                <w:sz w:val="20"/>
              </w:rPr>
              <w:t>
</w:t>
            </w:r>
            <w:r>
              <w:rPr>
                <w:rFonts w:ascii="Times New Roman"/>
                <w:b w:val="false"/>
                <w:i w:val="false"/>
                <w:color w:val="000000"/>
                <w:sz w:val="20"/>
              </w:rPr>
              <w:t>- орнатылған барлық жүйелердің эксплуатациялық сынағы;</w:t>
            </w:r>
            <w:r>
              <w:br/>
            </w:r>
            <w:r>
              <w:rPr>
                <w:rFonts w:ascii="Times New Roman"/>
                <w:b w:val="false"/>
                <w:i w:val="false"/>
                <w:color w:val="000000"/>
                <w:sz w:val="20"/>
              </w:rPr>
              <w:t>
</w:t>
            </w:r>
            <w:r>
              <w:rPr>
                <w:rFonts w:ascii="Times New Roman"/>
                <w:b w:val="false"/>
                <w:i w:val="false"/>
                <w:color w:val="000000"/>
                <w:sz w:val="20"/>
              </w:rPr>
              <w:t>- жердегі және ұшу сынақтары.</w:t>
            </w:r>
            <w:r>
              <w:br/>
            </w:r>
            <w:r>
              <w:rPr>
                <w:rFonts w:ascii="Times New Roman"/>
                <w:b w:val="false"/>
                <w:i w:val="false"/>
                <w:color w:val="000000"/>
                <w:sz w:val="20"/>
              </w:rPr>
              <w:t>
</w:t>
            </w:r>
            <w:r>
              <w:rPr>
                <w:rFonts w:ascii="Times New Roman"/>
                <w:b w:val="false"/>
                <w:i w:val="false"/>
                <w:color w:val="000000"/>
                <w:sz w:val="20"/>
              </w:rPr>
              <w:t>Үшінші жылы - соңғы өнім құнының 85%-ы, сонымен қатар технололгиялық операциялардың орындалу шарттарында:</w:t>
            </w:r>
            <w:r>
              <w:br/>
            </w:r>
            <w:r>
              <w:rPr>
                <w:rFonts w:ascii="Times New Roman"/>
                <w:b w:val="false"/>
                <w:i w:val="false"/>
                <w:color w:val="000000"/>
                <w:sz w:val="20"/>
              </w:rPr>
              <w:t>
</w:t>
            </w:r>
            <w:r>
              <w:rPr>
                <w:rFonts w:ascii="Times New Roman"/>
                <w:b w:val="false"/>
                <w:i w:val="false"/>
                <w:color w:val="000000"/>
                <w:sz w:val="20"/>
              </w:rPr>
              <w:t>- ұшу аппараттарының негізгі қорабының түпнұсқалы шассиде орнатылуы;</w:t>
            </w:r>
            <w:r>
              <w:br/>
            </w:r>
            <w:r>
              <w:rPr>
                <w:rFonts w:ascii="Times New Roman"/>
                <w:b w:val="false"/>
                <w:i w:val="false"/>
                <w:color w:val="000000"/>
                <w:sz w:val="20"/>
              </w:rPr>
              <w:t>
</w:t>
            </w:r>
            <w:r>
              <w:rPr>
                <w:rFonts w:ascii="Times New Roman"/>
                <w:b w:val="false"/>
                <w:i w:val="false"/>
                <w:color w:val="000000"/>
                <w:sz w:val="20"/>
              </w:rPr>
              <w:t>- артқы бөліктің (артқы белдемдердің) ұшу аппараттарының қорабына орнатылуы;</w:t>
            </w:r>
            <w:r>
              <w:br/>
            </w:r>
            <w:r>
              <w:rPr>
                <w:rFonts w:ascii="Times New Roman"/>
                <w:b w:val="false"/>
                <w:i w:val="false"/>
                <w:color w:val="000000"/>
                <w:sz w:val="20"/>
              </w:rPr>
              <w:t>
</w:t>
            </w:r>
            <w:r>
              <w:rPr>
                <w:rFonts w:ascii="Times New Roman"/>
                <w:b w:val="false"/>
                <w:i w:val="false"/>
                <w:color w:val="000000"/>
                <w:sz w:val="20"/>
              </w:rPr>
              <w:t>- гидравликалық құбыржолдардың және ұшуды басқару аспаптарының рульдік бұрамалардың жетегіне қосылуы;</w:t>
            </w:r>
            <w:r>
              <w:br/>
            </w:r>
            <w:r>
              <w:rPr>
                <w:rFonts w:ascii="Times New Roman"/>
                <w:b w:val="false"/>
                <w:i w:val="false"/>
                <w:color w:val="000000"/>
                <w:sz w:val="20"/>
              </w:rPr>
              <w:t>
</w:t>
            </w:r>
            <w:r>
              <w:rPr>
                <w:rFonts w:ascii="Times New Roman"/>
                <w:b w:val="false"/>
                <w:i w:val="false"/>
                <w:color w:val="000000"/>
                <w:sz w:val="20"/>
              </w:rPr>
              <w:t>- автоұшқыштардың рульдік бұрамаларының, антенналар мен фонарлардың өткізгіш сымдарының іске қосылуы, артқы белдемдердің бекітілуі;</w:t>
            </w:r>
            <w:r>
              <w:br/>
            </w:r>
            <w:r>
              <w:rPr>
                <w:rFonts w:ascii="Times New Roman"/>
                <w:b w:val="false"/>
                <w:i w:val="false"/>
                <w:color w:val="000000"/>
                <w:sz w:val="20"/>
              </w:rPr>
              <w:t>
</w:t>
            </w:r>
            <w:r>
              <w:rPr>
                <w:rFonts w:ascii="Times New Roman"/>
                <w:b w:val="false"/>
                <w:i w:val="false"/>
                <w:color w:val="000000"/>
                <w:sz w:val="20"/>
              </w:rPr>
              <w:t>- трансмиссияның артқы біліктерінің іске қосылуы;</w:t>
            </w:r>
            <w:r>
              <w:br/>
            </w:r>
            <w:r>
              <w:rPr>
                <w:rFonts w:ascii="Times New Roman"/>
                <w:b w:val="false"/>
                <w:i w:val="false"/>
                <w:color w:val="000000"/>
                <w:sz w:val="20"/>
              </w:rPr>
              <w:t>
</w:t>
            </w:r>
            <w:r>
              <w:rPr>
                <w:rFonts w:ascii="Times New Roman"/>
                <w:b w:val="false"/>
                <w:i w:val="false"/>
                <w:color w:val="000000"/>
                <w:sz w:val="20"/>
              </w:rPr>
              <w:t>- жетелеуші бұрамалардың қалақтарын орнату;</w:t>
            </w:r>
            <w:r>
              <w:br/>
            </w:r>
            <w:r>
              <w:rPr>
                <w:rFonts w:ascii="Times New Roman"/>
                <w:b w:val="false"/>
                <w:i w:val="false"/>
                <w:color w:val="000000"/>
                <w:sz w:val="20"/>
              </w:rPr>
              <w:t>
</w:t>
            </w:r>
            <w:r>
              <w:rPr>
                <w:rFonts w:ascii="Times New Roman"/>
                <w:b w:val="false"/>
                <w:i w:val="false"/>
                <w:color w:val="000000"/>
                <w:sz w:val="20"/>
              </w:rPr>
              <w:t>- негізгі редуктор мен қозғалтқыштардың (оң жақ және сол жақ) орнатылуы;</w:t>
            </w:r>
            <w:r>
              <w:br/>
            </w:r>
            <w:r>
              <w:rPr>
                <w:rFonts w:ascii="Times New Roman"/>
                <w:b w:val="false"/>
                <w:i w:val="false"/>
                <w:color w:val="000000"/>
                <w:sz w:val="20"/>
              </w:rPr>
              <w:t>
</w:t>
            </w:r>
            <w:r>
              <w:rPr>
                <w:rFonts w:ascii="Times New Roman"/>
                <w:b w:val="false"/>
                <w:i w:val="false"/>
                <w:color w:val="000000"/>
                <w:sz w:val="20"/>
              </w:rPr>
              <w:t>- қозғалтқыштың негізгі білігінің және трансмиссияның артқы білігінің орнатылуы;</w:t>
            </w:r>
            <w:r>
              <w:br/>
            </w:r>
            <w:r>
              <w:rPr>
                <w:rFonts w:ascii="Times New Roman"/>
                <w:b w:val="false"/>
                <w:i w:val="false"/>
                <w:color w:val="000000"/>
                <w:sz w:val="20"/>
              </w:rPr>
              <w:t>
</w:t>
            </w:r>
            <w:r>
              <w:rPr>
                <w:rFonts w:ascii="Times New Roman"/>
                <w:b w:val="false"/>
                <w:i w:val="false"/>
                <w:color w:val="000000"/>
                <w:sz w:val="20"/>
              </w:rPr>
              <w:t>- қозғалтқышты басқару органдарының іске қосылуы мен реттелуі;</w:t>
            </w:r>
            <w:r>
              <w:br/>
            </w:r>
            <w:r>
              <w:rPr>
                <w:rFonts w:ascii="Times New Roman"/>
                <w:b w:val="false"/>
                <w:i w:val="false"/>
                <w:color w:val="000000"/>
                <w:sz w:val="20"/>
              </w:rPr>
              <w:t>
</w:t>
            </w:r>
            <w:r>
              <w:rPr>
                <w:rFonts w:ascii="Times New Roman"/>
                <w:b w:val="false"/>
                <w:i w:val="false"/>
                <w:color w:val="000000"/>
                <w:sz w:val="20"/>
              </w:rPr>
              <w:t>- жетелеуші біліктердің салбұрындарының барлық басқару элементтерімен бірге орнатылуы;</w:t>
            </w:r>
            <w:r>
              <w:br/>
            </w:r>
            <w:r>
              <w:rPr>
                <w:rFonts w:ascii="Times New Roman"/>
                <w:b w:val="false"/>
                <w:i w:val="false"/>
                <w:color w:val="000000"/>
                <w:sz w:val="20"/>
              </w:rPr>
              <w:t>
</w:t>
            </w:r>
            <w:r>
              <w:rPr>
                <w:rFonts w:ascii="Times New Roman"/>
                <w:b w:val="false"/>
                <w:i w:val="false"/>
                <w:color w:val="000000"/>
                <w:sz w:val="20"/>
              </w:rPr>
              <w:t>- боядың жүргізілуі;</w:t>
            </w:r>
            <w:r>
              <w:br/>
            </w:r>
            <w:r>
              <w:rPr>
                <w:rFonts w:ascii="Times New Roman"/>
                <w:b w:val="false"/>
                <w:i w:val="false"/>
                <w:color w:val="000000"/>
                <w:sz w:val="20"/>
              </w:rPr>
              <w:t>
</w:t>
            </w:r>
            <w:r>
              <w:rPr>
                <w:rFonts w:ascii="Times New Roman"/>
                <w:b w:val="false"/>
                <w:i w:val="false"/>
                <w:color w:val="000000"/>
                <w:sz w:val="20"/>
              </w:rPr>
              <w:t>- арнайы жабдықтардың орнатылуы;</w:t>
            </w:r>
            <w:r>
              <w:br/>
            </w:r>
            <w:r>
              <w:rPr>
                <w:rFonts w:ascii="Times New Roman"/>
                <w:b w:val="false"/>
                <w:i w:val="false"/>
                <w:color w:val="000000"/>
                <w:sz w:val="20"/>
              </w:rPr>
              <w:t>
</w:t>
            </w:r>
            <w:r>
              <w:rPr>
                <w:rFonts w:ascii="Times New Roman"/>
                <w:b w:val="false"/>
                <w:i w:val="false"/>
                <w:color w:val="000000"/>
                <w:sz w:val="20"/>
              </w:rPr>
              <w:t>- ішкі қаптаудың орнатылуы;</w:t>
            </w:r>
            <w:r>
              <w:br/>
            </w:r>
            <w:r>
              <w:rPr>
                <w:rFonts w:ascii="Times New Roman"/>
                <w:b w:val="false"/>
                <w:i w:val="false"/>
                <w:color w:val="000000"/>
                <w:sz w:val="20"/>
              </w:rPr>
              <w:t>
</w:t>
            </w:r>
            <w:r>
              <w:rPr>
                <w:rFonts w:ascii="Times New Roman"/>
                <w:b w:val="false"/>
                <w:i w:val="false"/>
                <w:color w:val="000000"/>
                <w:sz w:val="20"/>
              </w:rPr>
              <w:t>- монтаждық жабдықтардың (механикалық және электрикалық) орнатылуы;</w:t>
            </w:r>
            <w:r>
              <w:br/>
            </w:r>
            <w:r>
              <w:rPr>
                <w:rFonts w:ascii="Times New Roman"/>
                <w:b w:val="false"/>
                <w:i w:val="false"/>
                <w:color w:val="000000"/>
                <w:sz w:val="20"/>
              </w:rPr>
              <w:t>
</w:t>
            </w:r>
            <w:r>
              <w:rPr>
                <w:rFonts w:ascii="Times New Roman"/>
                <w:b w:val="false"/>
                <w:i w:val="false"/>
                <w:color w:val="000000"/>
                <w:sz w:val="20"/>
              </w:rPr>
              <w:t>- интерфейстің жабдыққа бейімделуі және оның жұмысқа қабілеттілігін тексеру;</w:t>
            </w:r>
            <w:r>
              <w:br/>
            </w:r>
            <w:r>
              <w:rPr>
                <w:rFonts w:ascii="Times New Roman"/>
                <w:b w:val="false"/>
                <w:i w:val="false"/>
                <w:color w:val="000000"/>
                <w:sz w:val="20"/>
              </w:rPr>
              <w:t>
</w:t>
            </w:r>
            <w:r>
              <w:rPr>
                <w:rFonts w:ascii="Times New Roman"/>
                <w:b w:val="false"/>
                <w:i w:val="false"/>
                <w:color w:val="000000"/>
                <w:sz w:val="20"/>
              </w:rPr>
              <w:t>- ергенектегі радиоэлектрондық жабдықтардың интеграциясы;</w:t>
            </w:r>
            <w:r>
              <w:br/>
            </w:r>
            <w:r>
              <w:rPr>
                <w:rFonts w:ascii="Times New Roman"/>
                <w:b w:val="false"/>
                <w:i w:val="false"/>
                <w:color w:val="000000"/>
                <w:sz w:val="20"/>
              </w:rPr>
              <w:t>
</w:t>
            </w:r>
            <w:r>
              <w:rPr>
                <w:rFonts w:ascii="Times New Roman"/>
                <w:b w:val="false"/>
                <w:i w:val="false"/>
                <w:color w:val="000000"/>
                <w:sz w:val="20"/>
              </w:rPr>
              <w:t>- радиожабдықтардың барлық компоненттерінің, навигациялық жабдықтардың, антенналардың орнатылуы;</w:t>
            </w:r>
            <w:r>
              <w:br/>
            </w:r>
            <w:r>
              <w:rPr>
                <w:rFonts w:ascii="Times New Roman"/>
                <w:b w:val="false"/>
                <w:i w:val="false"/>
                <w:color w:val="000000"/>
                <w:sz w:val="20"/>
              </w:rPr>
              <w:t>
</w:t>
            </w:r>
            <w:r>
              <w:rPr>
                <w:rFonts w:ascii="Times New Roman"/>
                <w:b w:val="false"/>
                <w:i w:val="false"/>
                <w:color w:val="000000"/>
                <w:sz w:val="20"/>
              </w:rPr>
              <w:t>- орнатылған барлық жүйелердің эксплуатациялық сынағы;</w:t>
            </w:r>
            <w:r>
              <w:br/>
            </w:r>
            <w:r>
              <w:rPr>
                <w:rFonts w:ascii="Times New Roman"/>
                <w:b w:val="false"/>
                <w:i w:val="false"/>
                <w:color w:val="000000"/>
                <w:sz w:val="20"/>
              </w:rPr>
              <w:t>
</w:t>
            </w:r>
            <w:r>
              <w:rPr>
                <w:rFonts w:ascii="Times New Roman"/>
                <w:b w:val="false"/>
                <w:i w:val="false"/>
                <w:color w:val="000000"/>
                <w:sz w:val="20"/>
              </w:rPr>
              <w:t>- жердегі және ұшу сынақтары;</w:t>
            </w:r>
            <w:r>
              <w:br/>
            </w:r>
            <w:r>
              <w:rPr>
                <w:rFonts w:ascii="Times New Roman"/>
                <w:b w:val="false"/>
                <w:i w:val="false"/>
                <w:color w:val="000000"/>
                <w:sz w:val="20"/>
              </w:rPr>
              <w:t>
</w:t>
            </w:r>
            <w:r>
              <w:rPr>
                <w:rFonts w:ascii="Times New Roman"/>
                <w:b w:val="false"/>
                <w:i w:val="false"/>
                <w:color w:val="000000"/>
                <w:sz w:val="20"/>
              </w:rPr>
              <w:t>- жабдықтар үшін монтаждық элементтердің орнатылуы, жабдықтардың бекітілуіне кронштейндерді, антенналарға арналған пультерді қосқанда;</w:t>
            </w:r>
            <w:r>
              <w:br/>
            </w:r>
            <w:r>
              <w:rPr>
                <w:rFonts w:ascii="Times New Roman"/>
                <w:b w:val="false"/>
                <w:i w:val="false"/>
                <w:color w:val="000000"/>
                <w:sz w:val="20"/>
              </w:rPr>
              <w:t>
</w:t>
            </w:r>
            <w:r>
              <w:rPr>
                <w:rFonts w:ascii="Times New Roman"/>
                <w:b w:val="false"/>
                <w:i w:val="false"/>
                <w:color w:val="000000"/>
                <w:sz w:val="20"/>
              </w:rPr>
              <w:t>- арнайы жабдықтардың, авионик пен жоғары жиілікті радионың орнатылуы мен сынағы;</w:t>
            </w:r>
            <w:r>
              <w:br/>
            </w:r>
            <w:r>
              <w:rPr>
                <w:rFonts w:ascii="Times New Roman"/>
                <w:b w:val="false"/>
                <w:i w:val="false"/>
                <w:color w:val="000000"/>
                <w:sz w:val="20"/>
              </w:rPr>
              <w:t>
</w:t>
            </w:r>
            <w:r>
              <w:rPr>
                <w:rFonts w:ascii="Times New Roman"/>
                <w:b w:val="false"/>
                <w:i w:val="false"/>
                <w:color w:val="000000"/>
                <w:sz w:val="20"/>
              </w:rPr>
              <w:t>- өткізгіш сымдарға өткізілген сынақтарды қосқанда, қосымша жабдықтар мен коммуникациялық (навигациялық) жабдықтар үшін электрсымдардың ширақтарының орнатылуы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немесе 8802 тауар позицияларының ұшу аппараттарының бөлiктерi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8803 позицияның барлық пайдаланылатын материалдарының құны түпкiлiктi өнiм бағасының 5%-ынан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Парашюттар, өзге де ротошюттер; (басқарылатын парашюттар мен парапландарды парашюттар-канаттар қоса алғанда) және ротошюттер; олардың бөлшектерi мен керек-жарақтары: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соның iшiнде 8804 00 000 0позицияның өзге де материалдарынан дайындау Дайындау ол кезде 8804 00 000 0 позицияның пайдаланылатын материалдарының құны түпкiлiктi өнiм бағасының 5%-ынан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аппараттарына арналған бастау жабдығы; палубалық тежегiш немесе ұқсас қондырғылар; ұшқыш құрамға арналған жердегi жаттығу жабдықтары; олардың бөлшектерi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8805 позицияның барлық пайдаланылатын материалдарының құны түпкiлiктi өнiм бағасының 5%-ынан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аппараттарына арналған бастапқы жабдық және олардың бөлшектерi; палубалы тежегiш немесе ұқсас қондырғылар және олардың бөлiктерi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w:t>
            </w:r>
            <w:r>
              <w:rPr>
                <w:rFonts w:ascii="Times New Roman"/>
                <w:b w:val="false"/>
                <w:i w:val="false"/>
                <w:color w:val="000000"/>
                <w:sz w:val="20"/>
              </w:rPr>
              <w:t xml:space="preserve">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қайықтар және жүзетiн құрылымдар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w:t>
            </w:r>
            <w:r>
              <w:br/>
            </w:r>
            <w:r>
              <w:rPr>
                <w:rFonts w:ascii="Times New Roman"/>
                <w:b w:val="false"/>
                <w:i w:val="false"/>
                <w:color w:val="000000"/>
                <w:sz w:val="20"/>
              </w:rPr>
              <w:t>
</w:t>
            </w:r>
            <w:r>
              <w:rPr>
                <w:rFonts w:ascii="Times New Roman"/>
                <w:b w:val="false"/>
                <w:i w:val="false"/>
                <w:color w:val="000000"/>
                <w:sz w:val="20"/>
              </w:rPr>
              <w:t>Алайда, 8906 00 позиция кемелерiнiң корпустары пайдаланылмайды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фотосуреттiк, кинематаграфиялық, өлшеу бақылау, дәлме-дәл, бөлшектерi мен керек-жарақтары хирургиялық аспаптар мен аппараттар, олардың медициналық немесе</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арналған үстелдердi, креслоларды қоса алғанда, рентгендiк, альфа-, бета- немесе гамма- сәулеленудi пайдалануға негiзделген, медициналық, хирургиялық, стоматологиялық немесе мал дәрiгерлiк пайдалану үшiн арналған немесе арналмаған аппаратура, рентгенографиялық немесе радиотерапевтiк ппаратураны қоса алғанда, рентгендiк сәулеленудi пайдалануға негiзделген, медициналық, хирургиялық, стоматологиялық немесе Ветеринарлық пайдалану үшiн арналған немесе арналмаған аппаратура рентгенографиялық немесе радиотерапевтiк аппаратураны қоса алғанда, рентгендiк сәулеленудi пайдалануға негiзделген, медициналық, хирургиялық, стоматологиялық немесе ветеринарлық пайдалану үшiн арналған немесе арналмаған аппаратура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70 %-ынан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Сағаттардың барлық түрлерi мен олардың бөлшектерi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 олардың бөлшектерi мен керек-жарақтары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93-топ</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 және оқ-дәрiлер; керек-жарақтары олардың бөлшектерi мен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9301 10 000 0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 артиллериялық қару (мысалы, зеңбiректер, гаубицалар және минометтер)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9301 20 000 0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iске қосу қондырғылары; отты қарулар; гранатометтер; торпеда аппараттары және ұқсас iске қосу қондырғылары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9301 90 000 0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iске қосу қондырғыларынан басқа өзге де әскери қару</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әскери қимылдарды жүргiзуге арналған бомбалар, гранаталар, торпедалар, миналар, зымырандар және ұқсас заттар; патрондарға арналған бытыраларды және тығындарды қоса алғанда, патрондар, өзге де оқ-дәрiлер, снарядтар және олардың бөлiктерi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кереуетте өзгертiлетiн немесе оның бөлшектерi (9402 тауар позициясында көрсетiлгеннен басқа) және өзгертiлмейтiн жиһаз</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жиһаз және олардың бөлшектерi</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 мен жарықандыру жабдықтары, басқа жерде аталмаған немесе қосылмаған прожекторларды, жарық беру бағыты аз шамдарды, фарлар мен олардың бөлшектерін қоса алғанда; жарықтық маңдайша жазулар, есімдер немесе атауымен, немесе мекен-жайымен және жарықтық кестешелер, ішіне жарық көзі қондырылған ұқсас өнімдер, және олардың бөліктері, басқа жерде аталмаған немесе қосылмаған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Жинақталатын құрылыстық құрылымдар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дөңгелекті велосипедтер, өздігінен айдайтын, тепкілі автомобильдер және дөңгелекті ұқсас ойыншықтар, қуыршақтарға арналған бесік-арбалар; қуыршақтар; өзге де ойыншықтар; жұмыс iстейтiн немесе жұмыс iстемейтiн мөлшерi кiшiрейтiлген («ауқымдағы») жұмбақтардың барлық түрлерi үлгiлер және ұқсас үлгiлер;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 00 000 0-ден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үшiн жарамды, өсiмдiктен немесе минералдан шыққан өңделген материалдар, және олардан жасалған бұйымдар; балауыздан, cтeapиннан, табиғи шайырлардан немесе табиғи каучуктан немесе модельдi пасталардан жасалған қалыпқа келтiрiлген немесе оюланған бұйымдар, және басқа жерде аталмаған немесе енгiзiлмеген, өзге де қалыпқа келтiрiлген немесе оюланған; өңделген, қатпаған желатин (3503 тауар позициясының желатиннен басқа) және қатпаған желатиннен жасалған бұйымдар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позициялардың кесуге арналған өңделген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9603-тен</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Едендерді жинауға арналған сыпырғыштар, шөткелер (тетіктердің бөліктері, көлік құралдарының аспаптарының бөліктері болып табылатын шөткелерді қоса алғанда), қозғалтқышы жоқ қол механикалық шөткелері, тозаңды ұшыруға арналған қауырсыннан жасалған швабралар және сыпырғыштар; сыпырғыштарды немесе шөткелік өнімдерді дайындауға арналған дайын түйіндер және шоғырлар; бояуға арналған малярлық жастықша және білікшелер; резеңке швабралар (ылғалды жоюға арналған резеңке білікшелерден басқа)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9605 00 000 0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тiгу немесе киiм немесе аяқ киiм тазалау жол жинақтары үшiн пайдаланылатын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Жинаққа енетiн әрбiр бұйым, егер ол жинаққа енбегенде қолданылатын талапты қанағаттандыруы тиiс. Алайда, шығу тегi жоқ бұйымдар олардың жалпы құны түпкiлiктi өнiм бағасының 15%-ынан аспауы шартымен жинаққа ене алады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Түймелер, батырмалар, қапсырма-бекіткіштер, осы бұйымдардың өзге де бөлшектері және түймелерге арналған пішіндер; түймелерге арналған дайындамалар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қаламдар, фетрден немесе басқа кеуектік материалдардан жасалған ұштығы бар қаламдар мен таңбалауыштар, сиялы автоқаламдар, өзге де стилографтар мен қаламдар, көшіргіш қаламұштар, сырғымалы немесе тартылатын өзегі бар қарындаштар, қаламұштарға арналған ұстағыштар, қарындаштарға арналған ұстағыштар және ұқсас ұстағыштар; (қалпақтар мен қысқыштарды қоса алғанда) 9609 тауар позициясының бұйымдарынан басқа, жоғарыда санамаланған</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позициясынан ерекшеленетiн позицияға жататын материалдардан дайындау. Алайда, қаламұштар мен қаламұштарға арналған ұштықтар өз кезегiнде оның құны түпкiлiктi өнiм бағасының 5%-ынан аспауы шартымен ғана өнiмдiкiндей позицияның басқа да материалдары сияқты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9614 00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трубкалары (табақша тәрізді бөлшектері қоса алғанда), сигараларға немесе темекілерге арналған ауыздық, олардың бөліктері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Трубкалардың дөрекi дайындамаларынан дайындау</w:t>
            </w:r>
          </w:p>
        </w:tc>
      </w:tr>
    </w:tbl>
    <w:bookmarkStart w:name="z15"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Егер өнiм бiр мезгiлде 3901-3906 позицияларға және 3907-3911 позицияларға жататын материалдардан дайындалған жағдайда. Осы ереже тек дайындалған тауардағы салмақтық қатынасы артық өнiм санатына ғана қолданылады.</w:t>
      </w:r>
      <w:r>
        <w:br/>
      </w:r>
      <w:r>
        <w:rPr>
          <w:rFonts w:ascii="Times New Roman"/>
          <w:b w:val="false"/>
          <w:i w:val="false"/>
          <w:color w:val="000000"/>
          <w:sz w:val="28"/>
        </w:rPr>
        <w:t>
</w:t>
      </w:r>
      <w:r>
        <w:rPr>
          <w:rFonts w:ascii="Times New Roman"/>
          <w:b w:val="false"/>
          <w:i w:val="false"/>
          <w:color w:val="000000"/>
          <w:sz w:val="28"/>
        </w:rPr>
        <w:t>
      ** Осы Тауарларды жеткiлiктi дәрежеде қайта өңдеу өлшемдерi тек iрi көлемдi инвестициялық жобаларды iске асыру шеңберiнде өндiрiлген 8703, 8706, 8708 тауар позицияларына ғана қолданылады. Бұл ретте iрi көлемдi инвестициялық жоба деп тауар өндiрiсiнiң басталатын күнiне негiзгi капиталға кемiнде 2 млрд. теңге инвестициялаған заңды тұлға жүзеге асыратын қазiргi заманғы автомобиль көлiгi құралдары мен автомобиль бөлшектерiн шығару үшiн өндiрiс қуаттарын құру немесе дамыту жөнiндегi жоба ұғынылады. Инвестициялардың көлемiн аудиторлық есеппен растау қажет.</w:t>
      </w:r>
      <w:r>
        <w:br/>
      </w:r>
      <w:r>
        <w:rPr>
          <w:rFonts w:ascii="Times New Roman"/>
          <w:b w:val="false"/>
          <w:i w:val="false"/>
          <w:color w:val="000000"/>
          <w:sz w:val="28"/>
        </w:rPr>
        <w:t>
</w:t>
      </w:r>
      <w:r>
        <w:rPr>
          <w:rFonts w:ascii="Times New Roman"/>
          <w:b w:val="false"/>
          <w:i w:val="false"/>
          <w:color w:val="000000"/>
          <w:sz w:val="28"/>
        </w:rPr>
        <w:t>
      *** Осы Тауарларды жеткiлiктi дәрежеде қайта өңдеу өлшемдерi iрi ауқымды инвестициялық жобаларды iске асыру шеңберiнде өндiрiлген 8702, 8704, 8705 тауар позицияларына ғана қолданылады. Бұл ретте iрi ауқымды инвестициялық жоба деп тауар өндiрiсiнiң басталатын күнiне негiзгi капиталға кемiнде 0,5 млрд. теңге инвестициялаған заңды тұлға жүзеге асыратын қазiргi заманғы автомобиль көлiгi құралдары мен автомобиль құрамдас бөлiктерiн шығару үшiн өндiрiс қуаттарын құру немесе дамыту жөнiндегi жоба түсiндiрiледi. Инвестициялардың көлемiн аудиторлық есеппен растау қажет.</w:t>
      </w:r>
      <w:r>
        <w:br/>
      </w:r>
      <w:r>
        <w:rPr>
          <w:rFonts w:ascii="Times New Roman"/>
          <w:b w:val="false"/>
          <w:i w:val="false"/>
          <w:color w:val="000000"/>
          <w:sz w:val="28"/>
        </w:rPr>
        <w:t>
</w:t>
      </w:r>
      <w:r>
        <w:rPr>
          <w:rFonts w:ascii="Times New Roman"/>
          <w:b w:val="false"/>
          <w:i w:val="false"/>
          <w:color w:val="000000"/>
          <w:sz w:val="28"/>
        </w:rPr>
        <w:t>
      **** Осы Тауарларды жеткiлiктi дәрежеде қайта өңдеу өлшемдерi iрi ауқымды инвестициялық жобаларды iске асыру шеңберiнде өндiрiлген 8802 12 000 0 тауар позициясына ғана қолданылады. Бұл ретте iрi ауқымды инвестициялық жоба деп тауар өндiрiсiнiң басталатын күнiне негiзгi капиталға кемiнде 0,5 млрд. теңге инвестициялаған заңды тұлға жүзеге асыратын қазiргi заманғы тікұшақтар шығару үшiн өндiрiс қуаттарын құру немесе дамыту жөнiндегi жоба түсiндiрiледi. Инвестициялардың көлемiн аудиторлық есеппен растау қажет.</w:t>
      </w:r>
    </w:p>
    <w:bookmarkEnd w:id="4"/>
    <w:bookmarkStart w:name="z20" w:id="5"/>
    <w:p>
      <w:pPr>
        <w:spacing w:after="0"/>
        <w:ind w:left="0"/>
        <w:jc w:val="both"/>
      </w:pPr>
      <w:r>
        <w:rPr>
          <w:rFonts w:ascii="Times New Roman"/>
          <w:b w:val="false"/>
          <w:i w:val="false"/>
          <w:color w:val="000000"/>
          <w:sz w:val="28"/>
        </w:rPr>
        <w:t>
      </w:t>
      </w:r>
      <w:r>
        <w:rPr>
          <w:rFonts w:ascii="Times New Roman"/>
          <w:b/>
          <w:i w:val="false"/>
          <w:color w:val="000000"/>
          <w:sz w:val="28"/>
        </w:rPr>
        <w:t>1-ескертпе:</w:t>
      </w:r>
      <w:r>
        <w:br/>
      </w:r>
      <w:r>
        <w:rPr>
          <w:rFonts w:ascii="Times New Roman"/>
          <w:b w:val="false"/>
          <w:i w:val="false"/>
          <w:color w:val="000000"/>
          <w:sz w:val="28"/>
        </w:rPr>
        <w:t>
</w:t>
      </w:r>
      <w:r>
        <w:rPr>
          <w:rFonts w:ascii="Times New Roman"/>
          <w:b w:val="false"/>
          <w:i w:val="false"/>
          <w:color w:val="000000"/>
          <w:sz w:val="28"/>
        </w:rPr>
        <w:t>
      1.1. Осы Тауарларды жеткiлiктi дәрежеде қайта өңдеу өлшемдерiнiң алғашқы екi бағанасында шикiзатты немесе материалдарды қайта өңдеу нәтижесiнде алынған өнiм туралы деректер көрсетiледi. Өлшемдердiң бiрiншi бағанасында КО СЭҚ ТН бойынша өнiм коды, екiншi бағанда - бiрiншi бағанада көрсетiлген кодқа сәйкес өнiм сипаттамасы берiледi. Алғашқы екi бағанада сипатталған әрбiр нақты өнiм үшiн оның шығу тегiн айқындайтын шарттар, өндiрiстiк немесе технологиялық операциялар (бұдан әрi – шарттар мен операциялар) үшiншi бағанада көрсетiлген.</w:t>
      </w:r>
      <w:r>
        <w:br/>
      </w:r>
      <w:r>
        <w:rPr>
          <w:rFonts w:ascii="Times New Roman"/>
          <w:b w:val="false"/>
          <w:i w:val="false"/>
          <w:color w:val="000000"/>
          <w:sz w:val="28"/>
        </w:rPr>
        <w:t>
</w:t>
      </w:r>
      <w:r>
        <w:rPr>
          <w:rFonts w:ascii="Times New Roman"/>
          <w:b w:val="false"/>
          <w:i w:val="false"/>
          <w:color w:val="000000"/>
          <w:sz w:val="28"/>
        </w:rPr>
        <w:t>
      Тауарларды жеткiлiктi дәрежеде қайта өңдеу өлшемдерiндегi тауарлар тек КО СЭҚ ТН бойынша тауар кодымен айқындалады, тауар атауы пайдалану қолайлылығы үшiн ғана берiлген.</w:t>
      </w:r>
      <w:r>
        <w:br/>
      </w:r>
      <w:r>
        <w:rPr>
          <w:rFonts w:ascii="Times New Roman"/>
          <w:b w:val="false"/>
          <w:i w:val="false"/>
          <w:color w:val="000000"/>
          <w:sz w:val="28"/>
        </w:rPr>
        <w:t>
</w:t>
      </w:r>
      <w:r>
        <w:rPr>
          <w:rFonts w:ascii="Times New Roman"/>
          <w:b w:val="false"/>
          <w:i w:val="false"/>
          <w:color w:val="000000"/>
          <w:sz w:val="28"/>
        </w:rPr>
        <w:t>
      Егер тауардың КО СЭҚ ТН бойынша кодына «-дан/-ден» деген жалғау жалғанған болса, бұл үшiншi бағанадағы шарттар мен операциялар осы тауар позициясында жiктелгенiн және екiншi бағанада көрсетiлген тауарларға ғана қолданылатынын көрсетедi. Бұл жағдайда да тауар атауын басшылыққа алу керек.</w:t>
      </w:r>
      <w:r>
        <w:br/>
      </w:r>
      <w:r>
        <w:rPr>
          <w:rFonts w:ascii="Times New Roman"/>
          <w:b w:val="false"/>
          <w:i w:val="false"/>
          <w:color w:val="000000"/>
          <w:sz w:val="28"/>
        </w:rPr>
        <w:t>
</w:t>
      </w:r>
      <w:r>
        <w:rPr>
          <w:rFonts w:ascii="Times New Roman"/>
          <w:b w:val="false"/>
          <w:i w:val="false"/>
          <w:color w:val="000000"/>
          <w:sz w:val="28"/>
        </w:rPr>
        <w:t>
      1.2. Егер бiрiншi бағанада бiрнеше тауар позицияларының нөмiрлерi немесе топ нөмiрi берiлсе және онымен бiрге екiншi бағанада өнiмдердiң жалпы сипаттамасы берiлсе, онда үшiншi бағанада көрсетiлген тиiстi шарттар мен операциялар КО СЭҚ ТН-ге сәйкес бiрiншi бағанада көрсетiлген тауар позицияларында жiктелетiн барлық өнiмдерге немесе бiрiншi бағанада көрсетiлген тауар позицияларының кез келгенiне қолданылады.</w:t>
      </w:r>
      <w:r>
        <w:br/>
      </w:r>
      <w:r>
        <w:rPr>
          <w:rFonts w:ascii="Times New Roman"/>
          <w:b w:val="false"/>
          <w:i w:val="false"/>
          <w:color w:val="000000"/>
          <w:sz w:val="28"/>
        </w:rPr>
        <w:t>
</w:t>
      </w:r>
      <w:r>
        <w:rPr>
          <w:rFonts w:ascii="Times New Roman"/>
          <w:b w:val="false"/>
          <w:i w:val="false"/>
          <w:color w:val="000000"/>
          <w:sz w:val="28"/>
        </w:rPr>
        <w:t>
      1.3. Егер бiрдей тауар позициясында жiктелетiн тауарлардың бiр бөлiгiне қатысты бiр шарттар мен операциялар қолданылып, ал басқа бөлiгiне (бөлiктерiне) қатысты өзге шарттар мен операциялар қолданылса, онда екiншi бағанада абзацтардың тиiстi саны болады, олардың әрқайсысында тауарлардың нақты сипаты берiледi және тиiсiнше үшiншi бағанада сипаты екiншi бағанның қандай да бiр абзацында берiлген тауарларға қатысты шарттар мен операциялар көрсетiледi.</w:t>
      </w:r>
    </w:p>
    <w:bookmarkEnd w:id="5"/>
    <w:bookmarkStart w:name="z26" w:id="6"/>
    <w:p>
      <w:pPr>
        <w:spacing w:after="0"/>
        <w:ind w:left="0"/>
        <w:jc w:val="both"/>
      </w:pPr>
      <w:r>
        <w:rPr>
          <w:rFonts w:ascii="Times New Roman"/>
          <w:b w:val="false"/>
          <w:i w:val="false"/>
          <w:color w:val="000000"/>
          <w:sz w:val="28"/>
        </w:rPr>
        <w:t>
      </w:t>
      </w:r>
      <w:r>
        <w:rPr>
          <w:rFonts w:ascii="Times New Roman"/>
          <w:b/>
          <w:i w:val="false"/>
          <w:color w:val="000000"/>
          <w:sz w:val="28"/>
        </w:rPr>
        <w:t>2-ескертпе:</w:t>
      </w:r>
      <w:r>
        <w:br/>
      </w:r>
      <w:r>
        <w:rPr>
          <w:rFonts w:ascii="Times New Roman"/>
          <w:b w:val="false"/>
          <w:i w:val="false"/>
          <w:color w:val="000000"/>
          <w:sz w:val="28"/>
        </w:rPr>
        <w:t>
</w:t>
      </w:r>
      <w:r>
        <w:rPr>
          <w:rFonts w:ascii="Times New Roman"/>
          <w:b w:val="false"/>
          <w:i w:val="false"/>
          <w:color w:val="000000"/>
          <w:sz w:val="28"/>
        </w:rPr>
        <w:t>
      2.1.«Дайындау» деген термин құрастыруды немесе қандай да бiр ерекше операцияларды қоса алғанда, өндiрiстiк немесе технологиялық операциялардың кез келген түрiн орындауды бiлдiредi. Бұл ретте 3.4-ескертпенiң ережелерiн назарға алған жөн.</w:t>
      </w:r>
      <w:r>
        <w:br/>
      </w:r>
      <w:r>
        <w:rPr>
          <w:rFonts w:ascii="Times New Roman"/>
          <w:b w:val="false"/>
          <w:i w:val="false"/>
          <w:color w:val="000000"/>
          <w:sz w:val="28"/>
        </w:rPr>
        <w:t>
</w:t>
      </w:r>
      <w:r>
        <w:rPr>
          <w:rFonts w:ascii="Times New Roman"/>
          <w:b w:val="false"/>
          <w:i w:val="false"/>
          <w:color w:val="000000"/>
          <w:sz w:val="28"/>
        </w:rPr>
        <w:t>
      2.2. «Материал» деген термин өнiм дайындау үшiн пайдаланылатын кез келген ингредиенттердi, шикiзатты, құрамдас элементтердi, бөлiктердi және т.с.с. бiлдiредi.</w:t>
      </w:r>
      <w:r>
        <w:br/>
      </w:r>
      <w:r>
        <w:rPr>
          <w:rFonts w:ascii="Times New Roman"/>
          <w:b w:val="false"/>
          <w:i w:val="false"/>
          <w:color w:val="000000"/>
          <w:sz w:val="28"/>
        </w:rPr>
        <w:t>
</w:t>
      </w:r>
      <w:r>
        <w:rPr>
          <w:rFonts w:ascii="Times New Roman"/>
          <w:b w:val="false"/>
          <w:i w:val="false"/>
          <w:color w:val="000000"/>
          <w:sz w:val="28"/>
        </w:rPr>
        <w:t>
      2.3. «Өнiм» деген термин, тiптi ол басқа өндiрiстiк операцияларда одан әрi пайдалануға арналса да, дайындалған өнiмдi бiлдiредi.</w:t>
      </w:r>
      <w:r>
        <w:br/>
      </w:r>
      <w:r>
        <w:rPr>
          <w:rFonts w:ascii="Times New Roman"/>
          <w:b w:val="false"/>
          <w:i w:val="false"/>
          <w:color w:val="000000"/>
          <w:sz w:val="28"/>
        </w:rPr>
        <w:t>
</w:t>
      </w:r>
      <w:r>
        <w:rPr>
          <w:rFonts w:ascii="Times New Roman"/>
          <w:b w:val="false"/>
          <w:i w:val="false"/>
          <w:color w:val="000000"/>
          <w:sz w:val="28"/>
        </w:rPr>
        <w:t>
      2.4. «Тауар» деген термин материалдарды да, өнiмдердi де бiлдiредi.</w:t>
      </w:r>
      <w:r>
        <w:br/>
      </w:r>
      <w:r>
        <w:rPr>
          <w:rFonts w:ascii="Times New Roman"/>
          <w:b w:val="false"/>
          <w:i w:val="false"/>
          <w:color w:val="000000"/>
          <w:sz w:val="28"/>
        </w:rPr>
        <w:t>
</w:t>
      </w:r>
      <w:r>
        <w:rPr>
          <w:rFonts w:ascii="Times New Roman"/>
          <w:b w:val="false"/>
          <w:i w:val="false"/>
          <w:color w:val="000000"/>
          <w:sz w:val="28"/>
        </w:rPr>
        <w:t>
      2.5. «Келiсiмге қатысушы мемлекет» деген термин 1994 жылғы 15 сәуiрдегi Еркiн сауда аймағын құру туралы келiсiмге және 1999 жылғы 2 сәуiрдегi осы Келiсiмге өзгерiстер мен толықтырулар енгiзу туралы хаттамаға қатысушы мемлекет.</w:t>
      </w:r>
      <w:r>
        <w:br/>
      </w:r>
      <w:r>
        <w:rPr>
          <w:rFonts w:ascii="Times New Roman"/>
          <w:b w:val="false"/>
          <w:i w:val="false"/>
          <w:color w:val="000000"/>
          <w:sz w:val="28"/>
        </w:rPr>
        <w:t>
</w:t>
      </w:r>
      <w:r>
        <w:rPr>
          <w:rFonts w:ascii="Times New Roman"/>
          <w:b w:val="false"/>
          <w:i w:val="false"/>
          <w:color w:val="000000"/>
          <w:sz w:val="28"/>
        </w:rPr>
        <w:t>
      2.6. «Үшiншi елдер» деген термин - 1994 жылғы 15 сәуiрдегi Еркiн сауда аймағын құру туралы келiсiмге және 1999 жылғы 2 сәуiрдегi осы Келiсiмге өзгерiстер мен толықтырулар енгiзу туралы хаттамаға қатысушы болып табылмайтын мемлекеттер.</w:t>
      </w:r>
    </w:p>
    <w:bookmarkEnd w:id="6"/>
    <w:bookmarkStart w:name="z33" w:id="7"/>
    <w:p>
      <w:pPr>
        <w:spacing w:after="0"/>
        <w:ind w:left="0"/>
        <w:jc w:val="both"/>
      </w:pPr>
      <w:r>
        <w:rPr>
          <w:rFonts w:ascii="Times New Roman"/>
          <w:b w:val="false"/>
          <w:i w:val="false"/>
          <w:color w:val="000000"/>
          <w:sz w:val="28"/>
        </w:rPr>
        <w:t>
      </w:t>
      </w:r>
      <w:r>
        <w:rPr>
          <w:rFonts w:ascii="Times New Roman"/>
          <w:b/>
          <w:i w:val="false"/>
          <w:color w:val="000000"/>
          <w:sz w:val="28"/>
        </w:rPr>
        <w:t>3-ескертпе:</w:t>
      </w:r>
      <w:r>
        <w:br/>
      </w:r>
      <w:r>
        <w:rPr>
          <w:rFonts w:ascii="Times New Roman"/>
          <w:b w:val="false"/>
          <w:i w:val="false"/>
          <w:color w:val="000000"/>
          <w:sz w:val="28"/>
        </w:rPr>
        <w:t>
</w:t>
      </w:r>
      <w:r>
        <w:rPr>
          <w:rFonts w:ascii="Times New Roman"/>
          <w:b w:val="false"/>
          <w:i w:val="false"/>
          <w:color w:val="000000"/>
          <w:sz w:val="28"/>
        </w:rPr>
        <w:t>
      3.1. Осы өлшемдердiң үшiншi бағанында көрсетiлген шарттар мен операциялар өнiм дайындау үшiн пайдаланылатын, Келiсiмге қатысушы мемлекеттердiң аумағында шығарылмайтын материалдарға (бұдан әрi - шетелде шығарылған материалдар) қатысты ғана жүзеге асырылуға тиiс. Үшiншi бағандағы шарттармен және операциялармен айқындалған шектеулер, сондай-ақ өнiм дайындау үшiн пайдаланылатын, шетелде шығарылған материалдарға ғана қолданылады.</w:t>
      </w:r>
      <w:r>
        <w:br/>
      </w:r>
      <w:r>
        <w:rPr>
          <w:rFonts w:ascii="Times New Roman"/>
          <w:b w:val="false"/>
          <w:i w:val="false"/>
          <w:color w:val="000000"/>
          <w:sz w:val="28"/>
        </w:rPr>
        <w:t>
</w:t>
      </w:r>
      <w:r>
        <w:rPr>
          <w:rFonts w:ascii="Times New Roman"/>
          <w:b w:val="false"/>
          <w:i w:val="false"/>
          <w:color w:val="000000"/>
          <w:sz w:val="28"/>
        </w:rPr>
        <w:t>
      3.2. Егер шарттармен және операциялармен өнiм өндiруде кез келген тауар позицияларының материалдары пайдаланылуы мүмкiн деп белгiленген жағдайда, бұл өнiм сияқты сол тауар позициясында жiктелетiн материалдарды шарттармен және операциялармен айқындалуы мүмкiн ерекше шектеулер сақталған жағдайда ғана пайдалануға болатындығын бiлдiредi.</w:t>
      </w:r>
      <w:r>
        <w:br/>
      </w:r>
      <w:r>
        <w:rPr>
          <w:rFonts w:ascii="Times New Roman"/>
          <w:b w:val="false"/>
          <w:i w:val="false"/>
          <w:color w:val="000000"/>
          <w:sz w:val="28"/>
        </w:rPr>
        <w:t>
</w:t>
      </w:r>
      <w:r>
        <w:rPr>
          <w:rFonts w:ascii="Times New Roman"/>
          <w:b w:val="false"/>
          <w:i w:val="false"/>
          <w:color w:val="000000"/>
          <w:sz w:val="28"/>
        </w:rPr>
        <w:t>
      3.3. Егер шетелде шығарылған материалдардан дайындалған өнiм тауар позициясының өзгеруiне орай немесе өлшемдерге сәйкес оған қатысты ерекше шартқа немесе операцияларға орай қайта өңдеу жүзеге асырылатын және содан соң басқа өнiм өндiру үшiн материал ретiнде пайдаланылатын Келiсiмге қатысушы мемлекеттен шыққан мәртебеге ие болатын жағдайда, оны дайындау кезiнде пайдаланылатын өнiмге қатысты қолданылатын шарттар мен операциялар оған қолданылмайды.</w:t>
      </w:r>
      <w:r>
        <w:br/>
      </w:r>
      <w:r>
        <w:rPr>
          <w:rFonts w:ascii="Times New Roman"/>
          <w:b w:val="false"/>
          <w:i w:val="false"/>
          <w:color w:val="000000"/>
          <w:sz w:val="28"/>
        </w:rPr>
        <w:t>
</w:t>
      </w:r>
      <w:r>
        <w:rPr>
          <w:rFonts w:ascii="Times New Roman"/>
          <w:b w:val="false"/>
          <w:i w:val="false"/>
          <w:color w:val="000000"/>
          <w:sz w:val="28"/>
        </w:rPr>
        <w:t>
      3.4. Егер сол не өзге өнiмге қатысты Тауарларды жеткiлiктi қайта өңдеу өлшемдерiне жауап бермейтiн операциялар жүргiзу нәтижесiнде жеткiлiктi қайта өңдеу өлшемдерiн орындауға қол жеткiзiлсе, онда осы өнiм бұл операциялар орын алған елден шықты деп саналмайтын болады.</w:t>
      </w:r>
      <w:r>
        <w:br/>
      </w:r>
      <w:r>
        <w:rPr>
          <w:rFonts w:ascii="Times New Roman"/>
          <w:b w:val="false"/>
          <w:i w:val="false"/>
          <w:color w:val="000000"/>
          <w:sz w:val="28"/>
        </w:rPr>
        <w:t>
</w:t>
      </w:r>
      <w:r>
        <w:rPr>
          <w:rFonts w:ascii="Times New Roman"/>
          <w:b w:val="false"/>
          <w:i w:val="false"/>
          <w:color w:val="000000"/>
          <w:sz w:val="28"/>
        </w:rPr>
        <w:t>
      3.5. Тауарларды КО СЭҚ ТН бойынша жiктеу ережелерiне сәйкес жiктеудiң дербес объектiсi ретiнде айқындалатын сол немесе басқа өнiм шарттар мен операцияларды қолдану объектiсi болып табылады. КО СЭҚ ТН-дi түсiндiрудiң үшiншi негiзгi ережесiне орай жiктелетiн өнiмдер жиынтығының шығу тегi айқындалған жағдайда, жиынтық құрамына кiретiн әрбiр жеке элемент шарттар мен операцияларды қолдану объектiсi ретiнде қарастырылады.</w:t>
      </w:r>
      <w:r>
        <w:br/>
      </w:r>
      <w:r>
        <w:rPr>
          <w:rFonts w:ascii="Times New Roman"/>
          <w:b w:val="false"/>
          <w:i w:val="false"/>
          <w:color w:val="000000"/>
          <w:sz w:val="28"/>
        </w:rPr>
        <w:t>
</w:t>
      </w:r>
      <w:r>
        <w:rPr>
          <w:rFonts w:ascii="Times New Roman"/>
          <w:b w:val="false"/>
          <w:i w:val="false"/>
          <w:color w:val="000000"/>
          <w:sz w:val="28"/>
        </w:rPr>
        <w:t>
      элементтер тобынан тұратын немесе бiрқатар бөлiктерден жиналған және КО СЭҚ ТН ережелерiне сәйкес жеке тауар ретiнде жiктелетiн өнiм тұтастай алғанда, шарттар мен операцияларды қолдану объектiсi ретiнде қарастырылады;</w:t>
      </w:r>
      <w:r>
        <w:br/>
      </w:r>
      <w:r>
        <w:rPr>
          <w:rFonts w:ascii="Times New Roman"/>
          <w:b w:val="false"/>
          <w:i w:val="false"/>
          <w:color w:val="000000"/>
          <w:sz w:val="28"/>
        </w:rPr>
        <w:t>
</w:t>
      </w:r>
      <w:r>
        <w:rPr>
          <w:rFonts w:ascii="Times New Roman"/>
          <w:b w:val="false"/>
          <w:i w:val="false"/>
          <w:color w:val="000000"/>
          <w:sz w:val="28"/>
        </w:rPr>
        <w:t>
      егер тауарлар партиясы КО СЭҚ ТН-нiң бiр тауар позициясында жiктелетiн ұқсас өнiмдерден тұрса, онда әрбiр өнiм шарттар мен операциялардың қолдану мақсаты үшiн жеке қарастырылуға тиiс;</w:t>
      </w:r>
      <w:r>
        <w:br/>
      </w:r>
      <w:r>
        <w:rPr>
          <w:rFonts w:ascii="Times New Roman"/>
          <w:b w:val="false"/>
          <w:i w:val="false"/>
          <w:color w:val="000000"/>
          <w:sz w:val="28"/>
        </w:rPr>
        <w:t>
</w:t>
      </w:r>
      <w:r>
        <w:rPr>
          <w:rFonts w:ascii="Times New Roman"/>
          <w:b w:val="false"/>
          <w:i w:val="false"/>
          <w:color w:val="000000"/>
          <w:sz w:val="28"/>
        </w:rPr>
        <w:t>
      егер КО СЭҚ ТН-дi түсiндiрудiң бесiншi негiзгi ережесiне орай орам оған салынған өнiмдермен бiрге жiктелсе, онда осы тауардың шығу тегiн айқындау кезiнде орам тауардың құрамдас бөлiгi ретiнде қарастырылуға тиiс.</w:t>
      </w:r>
      <w:r>
        <w:br/>
      </w:r>
      <w:r>
        <w:rPr>
          <w:rFonts w:ascii="Times New Roman"/>
          <w:b w:val="false"/>
          <w:i w:val="false"/>
          <w:color w:val="000000"/>
          <w:sz w:val="28"/>
        </w:rPr>
        <w:t>
</w:t>
      </w:r>
      <w:r>
        <w:rPr>
          <w:rFonts w:ascii="Times New Roman"/>
          <w:b w:val="false"/>
          <w:i w:val="false"/>
          <w:color w:val="000000"/>
          <w:sz w:val="28"/>
        </w:rPr>
        <w:t>
      3.6. Элементтер тобынан тұратын немесе бiрқатар бөлiктерден жиналған және тауарларды КО СЭҚ ТН бойынша жiктеу ережесiне сәйкес жеке тауар ретiнде жiктелетiн өнiм, егер оның барлық құрауыштары осы шарттар мен операцияларды қанағаттандырса, шарттар мен операцияларды қанағаттандыратын ретiнде қарастырылуға тиiс.</w:t>
      </w:r>
      <w:r>
        <w:br/>
      </w:r>
      <w:r>
        <w:rPr>
          <w:rFonts w:ascii="Times New Roman"/>
          <w:b w:val="false"/>
          <w:i w:val="false"/>
          <w:color w:val="000000"/>
          <w:sz w:val="28"/>
        </w:rPr>
        <w:t>
</w:t>
      </w:r>
      <w:r>
        <w:rPr>
          <w:rFonts w:ascii="Times New Roman"/>
          <w:b w:val="false"/>
          <w:i w:val="false"/>
          <w:color w:val="000000"/>
          <w:sz w:val="28"/>
        </w:rPr>
        <w:t>
      Егер осы өнiм құрауыштарының бiр бөлiгi шарттар мен операцияларды қанағаттандырса, ал бiр бөлiгi қанағаттандырмаса немесе дайын өнiммен бiрдей тауар позициясына ие болса, онда, егер шарттар мен операцияларды қанағаттандырмайтын немесе тауар позициясы түпкi өнiммен бiрдей құрауыштардың құны түпкi өнiмнiң франко-зауыттық бағасының 15 %-ынан аспаған жағдайда, осы өнiм шарттар мен операцияларды қанағаттандыратын болып саналады.</w:t>
      </w:r>
      <w:r>
        <w:br/>
      </w:r>
      <w:r>
        <w:rPr>
          <w:rFonts w:ascii="Times New Roman"/>
          <w:b w:val="false"/>
          <w:i w:val="false"/>
          <w:color w:val="000000"/>
          <w:sz w:val="28"/>
        </w:rPr>
        <w:t>
</w:t>
      </w:r>
      <w:r>
        <w:rPr>
          <w:rFonts w:ascii="Times New Roman"/>
          <w:b w:val="false"/>
          <w:i w:val="false"/>
          <w:color w:val="000000"/>
          <w:sz w:val="28"/>
        </w:rPr>
        <w:t>
      Бұл қағида өлшемдерде олар үшiн өзге шарт көрсетiлген тауарлардан басқа барлық жағдайларда қолданылуы мүмкiн.</w:t>
      </w:r>
    </w:p>
    <w:bookmarkEnd w:id="7"/>
    <w:bookmarkStart w:name="z45" w:id="8"/>
    <w:p>
      <w:pPr>
        <w:spacing w:after="0"/>
        <w:ind w:left="0"/>
        <w:jc w:val="both"/>
      </w:pPr>
      <w:r>
        <w:rPr>
          <w:rFonts w:ascii="Times New Roman"/>
          <w:b w:val="false"/>
          <w:i w:val="false"/>
          <w:color w:val="000000"/>
          <w:sz w:val="28"/>
        </w:rPr>
        <w:t>
</w:t>
      </w:r>
      <w:r>
        <w:rPr>
          <w:rFonts w:ascii="Times New Roman"/>
          <w:b/>
          <w:i w:val="false"/>
          <w:color w:val="000000"/>
          <w:sz w:val="28"/>
        </w:rPr>
        <w:t>      4-ескертпе:</w:t>
      </w:r>
      <w:r>
        <w:br/>
      </w:r>
      <w:r>
        <w:rPr>
          <w:rFonts w:ascii="Times New Roman"/>
          <w:b w:val="false"/>
          <w:i w:val="false"/>
          <w:color w:val="000000"/>
          <w:sz w:val="28"/>
        </w:rPr>
        <w:t>
</w:t>
      </w:r>
      <w:r>
        <w:rPr>
          <w:rFonts w:ascii="Times New Roman"/>
          <w:b w:val="false"/>
          <w:i w:val="false"/>
          <w:color w:val="000000"/>
          <w:sz w:val="28"/>
        </w:rPr>
        <w:t>
      4.1. Осы өлшемдердiң үшiншi бағанында келтiрiлген шарттар мен операциялар өндiрiстiк немесе технологиялық операцияларды орындаудың ең аз көлемiн белгiлейдi. Белгiленген өндiрiстiк немесе технологиялық операциялардың ең аз көлемде орындалуы өнiмнiң шығу тегiн айқындамайды.</w:t>
      </w:r>
      <w:r>
        <w:br/>
      </w:r>
      <w:r>
        <w:rPr>
          <w:rFonts w:ascii="Times New Roman"/>
          <w:b w:val="false"/>
          <w:i w:val="false"/>
          <w:color w:val="000000"/>
          <w:sz w:val="28"/>
        </w:rPr>
        <w:t>
</w:t>
      </w:r>
      <w:r>
        <w:rPr>
          <w:rFonts w:ascii="Times New Roman"/>
          <w:b w:val="false"/>
          <w:i w:val="false"/>
          <w:color w:val="000000"/>
          <w:sz w:val="28"/>
        </w:rPr>
        <w:t>
      4.2. Егер өлшемдерде келтiрiлген шарттар мен операцияларда өнiм бiрден артық материалдан дайындалуы мүмкiн екендiгi белгiленген жағдайда, бұл бiр немесе одан көп материал пайдаланылуы мүмкiн екендiгiн бiлдiредi. Бұл ретте барлық материалдардың пайдаланылуы мiндеттi емес.</w:t>
      </w:r>
      <w:r>
        <w:br/>
      </w:r>
      <w:r>
        <w:rPr>
          <w:rFonts w:ascii="Times New Roman"/>
          <w:b w:val="false"/>
          <w:i w:val="false"/>
          <w:color w:val="000000"/>
          <w:sz w:val="28"/>
        </w:rPr>
        <w:t>
</w:t>
      </w:r>
      <w:r>
        <w:rPr>
          <w:rFonts w:ascii="Times New Roman"/>
          <w:b w:val="false"/>
          <w:i w:val="false"/>
          <w:color w:val="000000"/>
          <w:sz w:val="28"/>
        </w:rPr>
        <w:t>
      Алайда, егер бiр шарт немесе операция шеңберiнде бiр материалға қатысты белгiленген қандай да бiр шектеу белгiленсе және сонымен бiрге өзге материалдарға қатысты белгiленген өзге шектеулер болса, онда бұл шектеулер өнiмдi дайындау кезiнде нақты пайдаланылған материалдарға қатысты ғана қолданылады.</w:t>
      </w:r>
      <w:r>
        <w:br/>
      </w:r>
      <w:r>
        <w:rPr>
          <w:rFonts w:ascii="Times New Roman"/>
          <w:b w:val="false"/>
          <w:i w:val="false"/>
          <w:color w:val="000000"/>
          <w:sz w:val="28"/>
        </w:rPr>
        <w:t>
</w:t>
      </w:r>
      <w:r>
        <w:rPr>
          <w:rFonts w:ascii="Times New Roman"/>
          <w:b w:val="false"/>
          <w:i w:val="false"/>
          <w:color w:val="000000"/>
          <w:sz w:val="28"/>
        </w:rPr>
        <w:t>
      4.3. Егер тiзiмде келтiрiлген шарттар мен операцияларда өнiм белгiлi материалдан дайындалуға тиiс екендiгi белгiленген жағдайда, бұл табиғатына қарай осы шарт немесе операция ережесiн бұза алмайтын басқа материалдарды пайдалану үшiн осы шарт кедергi болып табылмайтындығын бiлдiредi. (Мысалы: егер шарттар мен операцияларда дәндi дақылдарын немесе олардан өндiрiлгендердi пайдалану айрықша ескерiлетiн болса, бұл дән, дақылдарынан өндiрiлмейтiн минералды тұздарды, химиялық және басқа қоспаларды пайдалануға кедергi болмайды).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