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f61" w14:textId="aae7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 арқылы өткізілетін биржалық тауарлардың тізбесін және ұсынылатын партиялардың ең аз мөлшерін бекіту туралы" Қазақстан Республикасы Үкіметінің 2011 жылғы 6 сәуірдегі № 375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маусымдағы № 857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«Тауар биржалары арқылы өткізілетін биржалық тауарлардың тізбесін және ұсынылатын партиялардың ең аз мөлшерін бекіту туралы» Қазақстан Республикасы Үкіметінің 2011 жылғы 6 сәуірдегі № 375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30, 376-құжат)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 биржалары арқылы өткізілетін биржалық тауарлардың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ұсынылатын партиялардың ең аз мөлшерінде реттік нөмірлері 9, 10 және 11-жолдар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