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7901" w14:textId="2da79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29 маусымдағы № 885 Қаулысы. Күші жойылды - Қазақстан Республикасы Үкіметінің 2015 жылғы 8 қыркүйектегі № 754 қаулысымен</w:t>
      </w:r>
    </w:p>
    <w:p>
      <w:pPr>
        <w:spacing w:after="0"/>
        <w:ind w:left="0"/>
        <w:jc w:val="both"/>
      </w:pPr>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2012 жылғы 1 шілдеден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тізбесін және оны қалыптастыру ережесін бекіту туралы» Қазақстан Республикасы Үкіметінің 2003 жылғы 19 наурыздағы № 269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қосылған құн салығы «Салық және бюджетке төленетін басқа да міндетті төлемдер туралы» Қазақстан Республикасының 2001 жылғы 12 маусымдағы Кодексінде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Заңында белгіленген тәртіппен есепке алу әдісімен төленетін импортталатын тауарлардың </w:t>
      </w:r>
      <w:r>
        <w:rPr>
          <w:rFonts w:ascii="Times New Roman"/>
          <w:b w:val="false"/>
          <w:i w:val="false"/>
          <w:color w:val="000000"/>
          <w:sz w:val="28"/>
        </w:rPr>
        <w:t>тізбесі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нөмірі 231-1-жолмен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4840"/>
        <w:gridCol w:w="3009"/>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 су тереңдігі 2,5 метрден кем емес, бірақ 5,5 метрден аспайтын тереңдігі 6000 метрге дейін мұнай және газ ұңғымаларын бұрғылау үшін батырылмалы бұрғылау қондырғылары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8905 20 000 2</w:t>
            </w:r>
          </w:p>
        </w:tc>
      </w:tr>
    </w:tbl>
    <w:p>
      <w:pPr>
        <w:spacing w:after="0"/>
        <w:ind w:left="0"/>
        <w:jc w:val="both"/>
      </w:pP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2. Осы қаулы 2012 жылғы 1 шілдеден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