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7fb5" w14:textId="de3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2012 жылғы 29 маусымдағы № 887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12-жолдар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32-1 және 32-2-жолдармен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952"/>
        <w:gridCol w:w="3492"/>
        <w:gridCol w:w="1110"/>
        <w:gridCol w:w="1588"/>
        <w:gridCol w:w="1429"/>
        <w:gridCol w:w="1429"/>
        <w:gridCol w:w="2542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туралы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Қ.С. Тыныбеков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жол қозғалысы мәселелері бойынша өзгерістер мен толықтырулар енгізу туралы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Қ.С. Тыныбеков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