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6203e" w14:textId="17620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Тауарлық және сұйытылған мұнай газын бөлшек саудада өткізудің, сондай-ақ коммуналдық-тұрмыстық және тұрмыстық тұтынушылардың газ тұтыну жүйелеріне және газ жабдығына техникалық қызмет көрсетудің үлгі шарттарын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4 шілдедегі № 907 Қаулысы. Күші жойылды - Қазақстан Республикасы Үкіметінің 2015 жылғы 3 сәуірдегі № 196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03.04.2015 </w:t>
      </w:r>
      <w:r>
        <w:rPr>
          <w:rFonts w:ascii="Times New Roman"/>
          <w:b w:val="false"/>
          <w:i w:val="false"/>
          <w:color w:val="ff0000"/>
          <w:sz w:val="28"/>
        </w:rPr>
        <w:t>№ 196</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«Газ және газбен жабдықтау туралы» Қазақстан Республикасының  2012 жылғы 9 қаңтардағы Заңының 5-бабының </w:t>
      </w:r>
      <w:r>
        <w:rPr>
          <w:rFonts w:ascii="Times New Roman"/>
          <w:b w:val="false"/>
          <w:i w:val="false"/>
          <w:color w:val="000000"/>
          <w:sz w:val="28"/>
        </w:rPr>
        <w:t>12)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Тауарлық газды тұрмыстық тұтынушыларға бөлшек саудада өткізудің </w:t>
      </w:r>
      <w:r>
        <w:rPr>
          <w:rFonts w:ascii="Times New Roman"/>
          <w:b w:val="false"/>
          <w:i w:val="false"/>
          <w:color w:val="000000"/>
          <w:sz w:val="28"/>
        </w:rPr>
        <w:t>үлгі шарты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Сұйытылған мұнай газын бөлшек саудада өткізудің </w:t>
      </w:r>
      <w:r>
        <w:rPr>
          <w:rFonts w:ascii="Times New Roman"/>
          <w:b w:val="false"/>
          <w:i w:val="false"/>
          <w:color w:val="000000"/>
          <w:sz w:val="28"/>
        </w:rPr>
        <w:t>үлгі шарты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Коммуналдық-тұрмыстық және тұрмыстық тұтынушылардың газ тұтыну жүйелеріне және газ жабдығына техникалық қызмет көрсетудің </w:t>
      </w:r>
      <w:r>
        <w:rPr>
          <w:rFonts w:ascii="Times New Roman"/>
          <w:b w:val="false"/>
          <w:i w:val="false"/>
          <w:color w:val="000000"/>
          <w:sz w:val="28"/>
        </w:rPr>
        <w:t>үлгі шарты бекітілсін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7"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4 шілдедегі </w:t>
      </w:r>
      <w:r>
        <w:br/>
      </w:r>
      <w:r>
        <w:rPr>
          <w:rFonts w:ascii="Times New Roman"/>
          <w:b w:val="false"/>
          <w:i w:val="false"/>
          <w:color w:val="000000"/>
          <w:sz w:val="28"/>
        </w:rPr>
        <w:t xml:space="preserve">
№ 907 қаулысымен    </w:t>
      </w:r>
      <w:r>
        <w:br/>
      </w:r>
      <w:r>
        <w:rPr>
          <w:rFonts w:ascii="Times New Roman"/>
          <w:b w:val="false"/>
          <w:i w:val="false"/>
          <w:color w:val="000000"/>
          <w:sz w:val="28"/>
        </w:rPr>
        <w:t xml:space="preserve">
бекітілген      </w:t>
      </w:r>
    </w:p>
    <w:bookmarkEnd w:id="2"/>
    <w:bookmarkStart w:name="z8" w:id="3"/>
    <w:p>
      <w:pPr>
        <w:spacing w:after="0"/>
        <w:ind w:left="0"/>
        <w:jc w:val="left"/>
      </w:pPr>
      <w:r>
        <w:rPr>
          <w:rFonts w:ascii="Times New Roman"/>
          <w:b/>
          <w:i w:val="false"/>
          <w:color w:val="000000"/>
        </w:rPr>
        <w:t xml:space="preserve"> 
Тауарлық газды тұрмыстық тұтынушыларға бөлшек саудада өткізудің</w:t>
      </w:r>
      <w:r>
        <w:br/>
      </w:r>
      <w:r>
        <w:rPr>
          <w:rFonts w:ascii="Times New Roman"/>
          <w:b/>
          <w:i w:val="false"/>
          <w:color w:val="000000"/>
        </w:rPr>
        <w:t>
үлгі шарты</w:t>
      </w:r>
    </w:p>
    <w:bookmarkEnd w:id="3"/>
    <w:p>
      <w:pPr>
        <w:spacing w:after="0"/>
        <w:ind w:left="0"/>
        <w:jc w:val="both"/>
      </w:pPr>
      <w:r>
        <w:rPr>
          <w:rFonts w:ascii="Times New Roman"/>
          <w:b w:val="false"/>
          <w:i w:val="false"/>
          <w:color w:val="ff0000"/>
          <w:sz w:val="28"/>
        </w:rPr>
        <w:t xml:space="preserve">      Ескерту. Үлгі шартқа өзгеріс енгізілді - ҚР Үкіметінің 03.09.2013 </w:t>
      </w:r>
      <w:r>
        <w:rPr>
          <w:rFonts w:ascii="Times New Roman"/>
          <w:b w:val="false"/>
          <w:i w:val="false"/>
          <w:color w:val="ff0000"/>
          <w:sz w:val="28"/>
        </w:rPr>
        <w:t>№ 913</w:t>
      </w:r>
      <w:r>
        <w:rPr>
          <w:rFonts w:ascii="Times New Roman"/>
          <w:b w:val="false"/>
          <w:i w:val="false"/>
          <w:color w:val="ff0000"/>
          <w:sz w:val="28"/>
        </w:rPr>
        <w:t xml:space="preserve"> қаулысымен (алғашқы ресми жарияланғанынан кейін күнтізбелік он күн еткен соң қолданысқа енгізіледі).</w:t>
      </w:r>
    </w:p>
    <w:p>
      <w:pPr>
        <w:spacing w:after="0"/>
        <w:ind w:left="0"/>
        <w:jc w:val="both"/>
      </w:pPr>
      <w:r>
        <w:rPr>
          <w:rFonts w:ascii="Times New Roman"/>
          <w:b w:val="false"/>
          <w:i w:val="false"/>
          <w:color w:val="000000"/>
          <w:sz w:val="28"/>
        </w:rPr>
        <w:t>_______________________                       20___жылғы ___ ________</w:t>
      </w:r>
      <w:r>
        <w:br/>
      </w:r>
      <w:r>
        <w:rPr>
          <w:rFonts w:ascii="Times New Roman"/>
          <w:b w:val="false"/>
          <w:i w:val="false"/>
          <w:color w:val="000000"/>
          <w:sz w:val="28"/>
        </w:rPr>
        <w:t>
(шарттың жасалған орны)</w:t>
      </w:r>
    </w:p>
    <w:p>
      <w:pPr>
        <w:spacing w:after="0"/>
        <w:ind w:left="0"/>
        <w:jc w:val="both"/>
      </w:pPr>
      <w:r>
        <w:rPr>
          <w:rFonts w:ascii="Times New Roman"/>
          <w:b w:val="false"/>
          <w:i w:val="false"/>
          <w:color w:val="000000"/>
          <w:sz w:val="28"/>
        </w:rPr>
        <w:t>      Бұдан әрі беруші деп аталатын, 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(бөлшек саудада өткізуді жүзеге асыратын субъектінің атауы,</w:t>
      </w:r>
      <w:r>
        <w:br/>
      </w:r>
      <w:r>
        <w:rPr>
          <w:rFonts w:ascii="Times New Roman"/>
          <w:b w:val="false"/>
          <w:i w:val="false"/>
          <w:color w:val="000000"/>
          <w:sz w:val="28"/>
        </w:rPr>
        <w:t>
      құрылтайшы құжаттар, мемлекеттік тіркеу/қайта тіркеу туралы</w:t>
      </w:r>
      <w:r>
        <w:br/>
      </w:r>
      <w:r>
        <w:rPr>
          <w:rFonts w:ascii="Times New Roman"/>
          <w:b w:val="false"/>
          <w:i w:val="false"/>
          <w:color w:val="000000"/>
          <w:sz w:val="28"/>
        </w:rPr>
        <w:t>
      куәлігі* немесе анықтамасы, берілген күні мен берген орган)</w:t>
      </w:r>
      <w:r>
        <w:br/>
      </w:r>
      <w:r>
        <w:rPr>
          <w:rFonts w:ascii="Times New Roman"/>
          <w:b w:val="false"/>
          <w:i w:val="false"/>
          <w:color w:val="000000"/>
          <w:sz w:val="28"/>
        </w:rPr>
        <w:t>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p>
    <w:p>
      <w:pPr>
        <w:spacing w:after="0"/>
        <w:ind w:left="0"/>
        <w:jc w:val="both"/>
      </w:pPr>
      <w:r>
        <w:rPr>
          <w:rFonts w:ascii="Times New Roman"/>
          <w:b w:val="false"/>
          <w:i w:val="false"/>
          <w:color w:val="000000"/>
          <w:sz w:val="28"/>
        </w:rPr>
        <w:t>оның атынан _______________________________________________ негізінде                         (құжаттың атауы)</w:t>
      </w:r>
      <w:r>
        <w:br/>
      </w:r>
      <w:r>
        <w:rPr>
          <w:rFonts w:ascii="Times New Roman"/>
          <w:b w:val="false"/>
          <w:i w:val="false"/>
          <w:color w:val="000000"/>
          <w:sz w:val="28"/>
        </w:rPr>
        <w:t>
әрекет ететін _____________________________________ бір тараптан және</w:t>
      </w:r>
      <w:r>
        <w:br/>
      </w:r>
      <w:r>
        <w:rPr>
          <w:rFonts w:ascii="Times New Roman"/>
          <w:b w:val="false"/>
          <w:i w:val="false"/>
          <w:color w:val="000000"/>
          <w:sz w:val="28"/>
        </w:rPr>
        <w:t>
                        (лауазымы, Т.А.Ж.)</w:t>
      </w:r>
      <w:r>
        <w:br/>
      </w:r>
      <w:r>
        <w:rPr>
          <w:rFonts w:ascii="Times New Roman"/>
          <w:b w:val="false"/>
          <w:i w:val="false"/>
          <w:color w:val="000000"/>
          <w:sz w:val="28"/>
        </w:rPr>
        <w:t>
бұдан әрі тұрмыстық тұтынушы деп аталатын 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(тұтынушының атауы)</w:t>
      </w:r>
      <w:r>
        <w:br/>
      </w:r>
      <w:r>
        <w:rPr>
          <w:rFonts w:ascii="Times New Roman"/>
          <w:b w:val="false"/>
          <w:i w:val="false"/>
          <w:color w:val="000000"/>
          <w:sz w:val="28"/>
        </w:rPr>
        <w:t>
оның атынан________________________________________________ негізінде әрекет ететін _______________________________________________________</w:t>
      </w:r>
      <w:r>
        <w:br/>
      </w:r>
      <w:r>
        <w:rPr>
          <w:rFonts w:ascii="Times New Roman"/>
          <w:b w:val="false"/>
          <w:i w:val="false"/>
          <w:color w:val="000000"/>
          <w:sz w:val="28"/>
        </w:rPr>
        <w:t>
                              (Т.А.Ж.)</w:t>
      </w:r>
      <w:r>
        <w:br/>
      </w:r>
      <w:r>
        <w:rPr>
          <w:rFonts w:ascii="Times New Roman"/>
          <w:b w:val="false"/>
          <w:i w:val="false"/>
          <w:color w:val="000000"/>
          <w:sz w:val="28"/>
        </w:rPr>
        <w:t>
екінші тараптан, бұдан әрі тараптар деп аталатындар осы шартты (бұдан әрі – Шарт) төмендегі туралы жасасты.</w:t>
      </w:r>
    </w:p>
    <w:bookmarkStart w:name="z10" w:id="4"/>
    <w:p>
      <w:pPr>
        <w:spacing w:after="0"/>
        <w:ind w:left="0"/>
        <w:jc w:val="left"/>
      </w:pPr>
      <w:r>
        <w:rPr>
          <w:rFonts w:ascii="Times New Roman"/>
          <w:b/>
          <w:i w:val="false"/>
          <w:color w:val="000000"/>
        </w:rPr>
        <w:t xml:space="preserve"> 
1. Терминдер мен анықтамалар</w:t>
      </w:r>
    </w:p>
    <w:bookmarkEnd w:id="4"/>
    <w:bookmarkStart w:name="z11" w:id="5"/>
    <w:p>
      <w:pPr>
        <w:spacing w:after="0"/>
        <w:ind w:left="0"/>
        <w:jc w:val="both"/>
      </w:pPr>
      <w:r>
        <w:rPr>
          <w:rFonts w:ascii="Times New Roman"/>
          <w:b w:val="false"/>
          <w:i w:val="false"/>
          <w:color w:val="000000"/>
          <w:sz w:val="28"/>
        </w:rPr>
        <w:t>
      1. Осы Шартта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газ – тауарлық газ;</w:t>
      </w:r>
      <w:r>
        <w:br/>
      </w:r>
      <w:r>
        <w:rPr>
          <w:rFonts w:ascii="Times New Roman"/>
          <w:b w:val="false"/>
          <w:i w:val="false"/>
          <w:color w:val="000000"/>
          <w:sz w:val="28"/>
        </w:rPr>
        <w:t>
</w:t>
      </w:r>
      <w:r>
        <w:rPr>
          <w:rFonts w:ascii="Times New Roman"/>
          <w:b w:val="false"/>
          <w:i w:val="false"/>
          <w:color w:val="000000"/>
          <w:sz w:val="28"/>
        </w:rPr>
        <w:t>
      2) беруші – «Газ және газбен жабдықтау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және Тауарлық және сұйытылған мұнай газын бөлшек саудада өткізу және пайдалану қағидаларымен белгіленген жағдайларда газды бөлшек саудада өткізуді жүзеге асыратын тұлға;</w:t>
      </w:r>
      <w:r>
        <w:br/>
      </w:r>
      <w:r>
        <w:rPr>
          <w:rFonts w:ascii="Times New Roman"/>
          <w:b w:val="false"/>
          <w:i w:val="false"/>
          <w:color w:val="000000"/>
          <w:sz w:val="28"/>
        </w:rPr>
        <w:t>
</w:t>
      </w:r>
      <w:r>
        <w:rPr>
          <w:rFonts w:ascii="Times New Roman"/>
          <w:b w:val="false"/>
          <w:i w:val="false"/>
          <w:color w:val="000000"/>
          <w:sz w:val="28"/>
        </w:rPr>
        <w:t>
      3) беру – газды бөлшек саудада өткізу жөніндегі қызмет;</w:t>
      </w:r>
      <w:r>
        <w:br/>
      </w:r>
      <w:r>
        <w:rPr>
          <w:rFonts w:ascii="Times New Roman"/>
          <w:b w:val="false"/>
          <w:i w:val="false"/>
          <w:color w:val="000000"/>
          <w:sz w:val="28"/>
        </w:rPr>
        <w:t>
</w:t>
      </w:r>
      <w:r>
        <w:rPr>
          <w:rFonts w:ascii="Times New Roman"/>
          <w:b w:val="false"/>
          <w:i w:val="false"/>
          <w:color w:val="000000"/>
          <w:sz w:val="28"/>
        </w:rPr>
        <w:t>
      4) есеп айырысу кезеңі – жеткізілген газдың көлемі айқындалатын, берілген газ үшін беруші мен тұрмыстық тұтынушы арасында өзара есеп айырысу жүргізілетін кезең. Есеп айырысу кезеңі бір күнтізбелік айды құрайды;</w:t>
      </w:r>
      <w:r>
        <w:br/>
      </w:r>
      <w:r>
        <w:rPr>
          <w:rFonts w:ascii="Times New Roman"/>
          <w:b w:val="false"/>
          <w:i w:val="false"/>
          <w:color w:val="000000"/>
          <w:sz w:val="28"/>
        </w:rPr>
        <w:t>
</w:t>
      </w:r>
      <w:r>
        <w:rPr>
          <w:rFonts w:ascii="Times New Roman"/>
          <w:b w:val="false"/>
          <w:i w:val="false"/>
          <w:color w:val="000000"/>
          <w:sz w:val="28"/>
        </w:rPr>
        <w:t>
      5) тұрмыстық тұтынушы – тауарлық газды кәсіпкерлік қызметте пайдалану және оларды одан әрі өткізу мақсатынсыз, тұрмыстық мұқтаждар үшін сатып алатын жеке тұлға;</w:t>
      </w:r>
      <w:r>
        <w:br/>
      </w:r>
      <w:r>
        <w:rPr>
          <w:rFonts w:ascii="Times New Roman"/>
          <w:b w:val="false"/>
          <w:i w:val="false"/>
          <w:color w:val="000000"/>
          <w:sz w:val="28"/>
        </w:rPr>
        <w:t>
</w:t>
      </w:r>
      <w:r>
        <w:rPr>
          <w:rFonts w:ascii="Times New Roman"/>
          <w:b w:val="false"/>
          <w:i w:val="false"/>
          <w:color w:val="000000"/>
          <w:sz w:val="28"/>
        </w:rPr>
        <w:t>
      6) тұтыну нормасы – табиғи монополиялар және реттелетін нарықтар саласындағы басшылықты жүзеге асыратын уәкілетті орган бекітетін есепке алу аспаптары жоқ тұрмыстық тұтынушылар үшін өздері тұтынған тауарлық газдың орташа айлық көлемін көрсететін есептік шама;</w:t>
      </w:r>
      <w:r>
        <w:br/>
      </w:r>
      <w:r>
        <w:rPr>
          <w:rFonts w:ascii="Times New Roman"/>
          <w:b w:val="false"/>
          <w:i w:val="false"/>
          <w:color w:val="000000"/>
          <w:sz w:val="28"/>
        </w:rPr>
        <w:t>
</w:t>
      </w:r>
      <w:r>
        <w:rPr>
          <w:rFonts w:ascii="Times New Roman"/>
          <w:b w:val="false"/>
          <w:i w:val="false"/>
          <w:color w:val="000000"/>
          <w:sz w:val="28"/>
        </w:rPr>
        <w:t>
      7) газ тұтыну жүйесі – газ тарату жүйесінен тауарлық газды қабылдауға, сондай-ақ оларды отын ретінде пайдалануға арналған газ құбырлары (желілік бөлік) мен газ жабдығы кешені;</w:t>
      </w:r>
      <w:r>
        <w:br/>
      </w:r>
      <w:r>
        <w:rPr>
          <w:rFonts w:ascii="Times New Roman"/>
          <w:b w:val="false"/>
          <w:i w:val="false"/>
          <w:color w:val="000000"/>
          <w:sz w:val="28"/>
        </w:rPr>
        <w:t>
</w:t>
      </w:r>
      <w:r>
        <w:rPr>
          <w:rFonts w:ascii="Times New Roman"/>
          <w:b w:val="false"/>
          <w:i w:val="false"/>
          <w:color w:val="000000"/>
          <w:sz w:val="28"/>
        </w:rPr>
        <w:t>
      8) есепке алу аспаптары – мынадай функцияларды: газды өлшеуді, жинауды, сақтауды, оның шығысы, көлемі, температурасы, қысымы және аспаптың жұмыс уақыты туралы ақпарат көрсетуді орындайтын өлшеу құралдары мен басқа да техникалық құралдар;</w:t>
      </w:r>
      <w:r>
        <w:br/>
      </w:r>
      <w:r>
        <w:rPr>
          <w:rFonts w:ascii="Times New Roman"/>
          <w:b w:val="false"/>
          <w:i w:val="false"/>
          <w:color w:val="000000"/>
          <w:sz w:val="28"/>
        </w:rPr>
        <w:t>
</w:t>
      </w:r>
      <w:r>
        <w:rPr>
          <w:rFonts w:ascii="Times New Roman"/>
          <w:b w:val="false"/>
          <w:i w:val="false"/>
          <w:color w:val="000000"/>
          <w:sz w:val="28"/>
        </w:rPr>
        <w:t>
      9) смарт-картамен қоса алғанда есепке алу аспаптары – тұрмыстық тұтынушы өзі төлеген газдың барлық көлемін пайдаланған жағдайда газ беруді жабатын салынған бекітпе клапанмен жарақталған смарт-карта арқылы ақы төлеу жүйесімен қоса газды есепке алу аспаптары;</w:t>
      </w:r>
      <w:r>
        <w:br/>
      </w:r>
      <w:r>
        <w:rPr>
          <w:rFonts w:ascii="Times New Roman"/>
          <w:b w:val="false"/>
          <w:i w:val="false"/>
          <w:color w:val="000000"/>
          <w:sz w:val="28"/>
        </w:rPr>
        <w:t>
</w:t>
      </w:r>
      <w:r>
        <w:rPr>
          <w:rFonts w:ascii="Times New Roman"/>
          <w:b w:val="false"/>
          <w:i w:val="false"/>
          <w:color w:val="000000"/>
          <w:sz w:val="28"/>
        </w:rPr>
        <w:t>
      10) уәкілетті орган – табиғи монополиялар және реттелетін нарықтар саласындағы басшылықты жүзеге асыратын мемлекеттік орган.</w:t>
      </w:r>
      <w:r>
        <w:br/>
      </w:r>
      <w:r>
        <w:rPr>
          <w:rFonts w:ascii="Times New Roman"/>
          <w:b w:val="false"/>
          <w:i w:val="false"/>
          <w:color w:val="000000"/>
          <w:sz w:val="28"/>
        </w:rPr>
        <w:t>
</w:t>
      </w:r>
      <w:r>
        <w:rPr>
          <w:rFonts w:ascii="Times New Roman"/>
          <w:b w:val="false"/>
          <w:i w:val="false"/>
          <w:color w:val="000000"/>
          <w:sz w:val="28"/>
        </w:rPr>
        <w:t>
      2. Осы Шартта пайдаланылатын өзге де терминдер мен анықтамалар «Газ және газбен жабдықтау туралы» Қазақстан Республикасының 2012 жылғы 9 қаңтардағы </w:t>
      </w:r>
      <w:r>
        <w:rPr>
          <w:rFonts w:ascii="Times New Roman"/>
          <w:b w:val="false"/>
          <w:i w:val="false"/>
          <w:color w:val="000000"/>
          <w:sz w:val="28"/>
        </w:rPr>
        <w:t>Заңына</w:t>
      </w:r>
      <w:r>
        <w:rPr>
          <w:rFonts w:ascii="Times New Roman"/>
          <w:b w:val="false"/>
          <w:i w:val="false"/>
          <w:color w:val="000000"/>
          <w:sz w:val="28"/>
        </w:rPr>
        <w:t xml:space="preserve"> және Тауарлық және сұйытылған мұнай газын бөлшек саудада өткізу және пайдалану қағидаларына сәйкес қолданылады.</w:t>
      </w:r>
    </w:p>
    <w:bookmarkEnd w:id="5"/>
    <w:bookmarkStart w:name="z23" w:id="6"/>
    <w:p>
      <w:pPr>
        <w:spacing w:after="0"/>
        <w:ind w:left="0"/>
        <w:jc w:val="left"/>
      </w:pPr>
      <w:r>
        <w:rPr>
          <w:rFonts w:ascii="Times New Roman"/>
          <w:b/>
          <w:i w:val="false"/>
          <w:color w:val="000000"/>
        </w:rPr>
        <w:t xml:space="preserve"> 
2. Шарттың нысанасы</w:t>
      </w:r>
    </w:p>
    <w:bookmarkEnd w:id="6"/>
    <w:bookmarkStart w:name="z24" w:id="7"/>
    <w:p>
      <w:pPr>
        <w:spacing w:after="0"/>
        <w:ind w:left="0"/>
        <w:jc w:val="both"/>
      </w:pPr>
      <w:r>
        <w:rPr>
          <w:rFonts w:ascii="Times New Roman"/>
          <w:b w:val="false"/>
          <w:i w:val="false"/>
          <w:color w:val="000000"/>
          <w:sz w:val="28"/>
        </w:rPr>
        <w:t>
      3. Беруші тұрмыстық тұтынушыға қосылған желі арқылы өзінің тұрмыстық тұтынуы үшін газды беруге, ал тұрмыстық тұтынушы осы Шарттың жағдайларына сәйкес газ үшін ақы төлеуді жүргізуге міндеттенеді.</w:t>
      </w:r>
      <w:r>
        <w:br/>
      </w:r>
      <w:r>
        <w:rPr>
          <w:rFonts w:ascii="Times New Roman"/>
          <w:b w:val="false"/>
          <w:i w:val="false"/>
          <w:color w:val="000000"/>
          <w:sz w:val="28"/>
        </w:rPr>
        <w:t>
</w:t>
      </w:r>
      <w:r>
        <w:rPr>
          <w:rFonts w:ascii="Times New Roman"/>
          <w:b w:val="false"/>
          <w:i w:val="false"/>
          <w:color w:val="000000"/>
          <w:sz w:val="28"/>
        </w:rPr>
        <w:t>
      4. Газ беруге арналған шартты жасасу жағдайлары газды дұрыс жеткізу үшін құқықтық және техникалық (технологиялық) жағдайларының болуы, оның ішінде тұрмыстық тұтынушы тарапынан – газ тұтыну жүйелерін пайдалану жөніндегі рұқсат ету құжаттарының (техникалық шарт, газбен жабдықтау жобасы, газ тұтыну жабдығының паспорты), газ тұтыну жүйелеріне техникалық қызмет көрсетуге арналып жасалған шарттың болуы тиіс.</w:t>
      </w:r>
      <w:r>
        <w:br/>
      </w:r>
      <w:r>
        <w:rPr>
          <w:rFonts w:ascii="Times New Roman"/>
          <w:b w:val="false"/>
          <w:i w:val="false"/>
          <w:color w:val="000000"/>
          <w:sz w:val="28"/>
        </w:rPr>
        <w:t>
</w:t>
      </w:r>
      <w:r>
        <w:rPr>
          <w:rFonts w:ascii="Times New Roman"/>
          <w:b w:val="false"/>
          <w:i w:val="false"/>
          <w:color w:val="000000"/>
          <w:sz w:val="28"/>
        </w:rPr>
        <w:t>
      5. Тұрмыстық тұтынушыны газбен қамтамасыз ету газ тарату желілері, газ пайдалану жабдықтары дұрыс техникалық жай-күйде болған кезде жүргізіледі.</w:t>
      </w:r>
      <w:r>
        <w:br/>
      </w:r>
      <w:r>
        <w:rPr>
          <w:rFonts w:ascii="Times New Roman"/>
          <w:b w:val="false"/>
          <w:i w:val="false"/>
          <w:color w:val="000000"/>
          <w:sz w:val="28"/>
        </w:rPr>
        <w:t>
</w:t>
      </w:r>
      <w:r>
        <w:rPr>
          <w:rFonts w:ascii="Times New Roman"/>
          <w:b w:val="false"/>
          <w:i w:val="false"/>
          <w:color w:val="000000"/>
          <w:sz w:val="28"/>
        </w:rPr>
        <w:t>
      6. Газды қабылдау-тапсыру пункті есепке алу аспабы, ал ол жоқ болған жағдайда бекітпе қондырғы (іске қосу краны) болып табылады.</w:t>
      </w:r>
      <w:r>
        <w:br/>
      </w:r>
      <w:r>
        <w:rPr>
          <w:rFonts w:ascii="Times New Roman"/>
          <w:b w:val="false"/>
          <w:i w:val="false"/>
          <w:color w:val="000000"/>
          <w:sz w:val="28"/>
        </w:rPr>
        <w:t>
</w:t>
      </w:r>
      <w:r>
        <w:rPr>
          <w:rFonts w:ascii="Times New Roman"/>
          <w:b w:val="false"/>
          <w:i w:val="false"/>
          <w:color w:val="000000"/>
          <w:sz w:val="28"/>
        </w:rPr>
        <w:t>
      7. Осы Шарт бойынша жеткізілетін газ Қазақстан Республикасының ұлттық стандарттарының талаптарына сай болуы тиіс.</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ҚР Үкіметінің 23.07.2013 </w:t>
      </w:r>
      <w:r>
        <w:rPr>
          <w:rFonts w:ascii="Times New Roman"/>
          <w:b w:val="false"/>
          <w:i w:val="false"/>
          <w:color w:val="000000"/>
          <w:sz w:val="28"/>
        </w:rPr>
        <w:t>№ 735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8. Қолданыстағы стандартқа сәйкес газ көлемінің бірлігі үшін Цельсий бойынша 20 градус температура және сынапты бағанадағы 760 мм қысым кезінде бір текше метр газ алынады.</w:t>
      </w:r>
    </w:p>
    <w:bookmarkEnd w:id="7"/>
    <w:bookmarkStart w:name="z30" w:id="8"/>
    <w:p>
      <w:pPr>
        <w:spacing w:after="0"/>
        <w:ind w:left="0"/>
        <w:jc w:val="left"/>
      </w:pPr>
      <w:r>
        <w:rPr>
          <w:rFonts w:ascii="Times New Roman"/>
          <w:b/>
          <w:i w:val="false"/>
          <w:color w:val="000000"/>
        </w:rPr>
        <w:t xml:space="preserve"> 
3. Тараптардың құқықтары мен міндеттері</w:t>
      </w:r>
    </w:p>
    <w:bookmarkEnd w:id="8"/>
    <w:bookmarkStart w:name="z31" w:id="9"/>
    <w:p>
      <w:pPr>
        <w:spacing w:after="0"/>
        <w:ind w:left="0"/>
        <w:jc w:val="both"/>
      </w:pPr>
      <w:r>
        <w:rPr>
          <w:rFonts w:ascii="Times New Roman"/>
          <w:b w:val="false"/>
          <w:i w:val="false"/>
          <w:color w:val="000000"/>
          <w:sz w:val="28"/>
        </w:rPr>
        <w:t>
      9. Беруші:</w:t>
      </w:r>
      <w:r>
        <w:br/>
      </w:r>
      <w:r>
        <w:rPr>
          <w:rFonts w:ascii="Times New Roman"/>
          <w:b w:val="false"/>
          <w:i w:val="false"/>
          <w:color w:val="000000"/>
          <w:sz w:val="28"/>
        </w:rPr>
        <w:t>
</w:t>
      </w:r>
      <w:r>
        <w:rPr>
          <w:rFonts w:ascii="Times New Roman"/>
          <w:b w:val="false"/>
          <w:i w:val="false"/>
          <w:color w:val="000000"/>
          <w:sz w:val="28"/>
        </w:rPr>
        <w:t>
      1) алынған газ үшін тұрмыстық тұтынушы дұрыс төлем жүргізген және осы Шарттың жағдайлары сақталған жағдайда тұрмыстық тұтынушыға арналған мөлшерде қажетті талап етілетін сапалы газды үздіксіз беруді жүзеге асыруға;</w:t>
      </w:r>
      <w:r>
        <w:br/>
      </w:r>
      <w:r>
        <w:rPr>
          <w:rFonts w:ascii="Times New Roman"/>
          <w:b w:val="false"/>
          <w:i w:val="false"/>
          <w:color w:val="000000"/>
          <w:sz w:val="28"/>
        </w:rPr>
        <w:t>
</w:t>
      </w:r>
      <w:r>
        <w:rPr>
          <w:rFonts w:ascii="Times New Roman"/>
          <w:b w:val="false"/>
          <w:i w:val="false"/>
          <w:color w:val="000000"/>
          <w:sz w:val="28"/>
        </w:rPr>
        <w:t>
      2) газ тұтынуға және газ үшін тұрмыстық тұтынушының ақы төлегеніне бақылау жасауға, есепке алуға;</w:t>
      </w:r>
      <w:r>
        <w:br/>
      </w:r>
      <w:r>
        <w:rPr>
          <w:rFonts w:ascii="Times New Roman"/>
          <w:b w:val="false"/>
          <w:i w:val="false"/>
          <w:color w:val="000000"/>
          <w:sz w:val="28"/>
        </w:rPr>
        <w:t>
</w:t>
      </w:r>
      <w:r>
        <w:rPr>
          <w:rFonts w:ascii="Times New Roman"/>
          <w:b w:val="false"/>
          <w:i w:val="false"/>
          <w:color w:val="000000"/>
          <w:sz w:val="28"/>
        </w:rPr>
        <w:t>
      3) Қазақстан Республикасының қолданыстағы заңнамасымен белгіленген мерзімдерде газ тұтыну схемасын өзгерту, жаңа және қосымша газ жабдығын орнату бойынша рұқсат алуға тұрмыстық тұтынушының жазбаша өтінімін нақты қарауға;</w:t>
      </w:r>
      <w:r>
        <w:br/>
      </w:r>
      <w:r>
        <w:rPr>
          <w:rFonts w:ascii="Times New Roman"/>
          <w:b w:val="false"/>
          <w:i w:val="false"/>
          <w:color w:val="000000"/>
          <w:sz w:val="28"/>
        </w:rPr>
        <w:t>
</w:t>
      </w:r>
      <w:r>
        <w:rPr>
          <w:rFonts w:ascii="Times New Roman"/>
          <w:b w:val="false"/>
          <w:i w:val="false"/>
          <w:color w:val="000000"/>
          <w:sz w:val="28"/>
        </w:rPr>
        <w:t>
      4) қауіпсіз, авариясыз және үздіксіз газбен жабдықтауды қамтамасыз етуге және газды қабылдау-тапсыру пунктіне дейін газдың қысымын ұстауға;</w:t>
      </w:r>
      <w:r>
        <w:br/>
      </w:r>
      <w:r>
        <w:rPr>
          <w:rFonts w:ascii="Times New Roman"/>
          <w:b w:val="false"/>
          <w:i w:val="false"/>
          <w:color w:val="000000"/>
          <w:sz w:val="28"/>
        </w:rPr>
        <w:t>
</w:t>
      </w:r>
      <w:r>
        <w:rPr>
          <w:rFonts w:ascii="Times New Roman"/>
          <w:b w:val="false"/>
          <w:i w:val="false"/>
          <w:color w:val="000000"/>
          <w:sz w:val="28"/>
        </w:rPr>
        <w:t>
      5) бұқаралық ақпарат құралдары арқылы газ бағасының өзгергені туралы ақпаратты тұрмыстық тұтынушының назарына жеткізуге;</w:t>
      </w:r>
      <w:r>
        <w:br/>
      </w:r>
      <w:r>
        <w:rPr>
          <w:rFonts w:ascii="Times New Roman"/>
          <w:b w:val="false"/>
          <w:i w:val="false"/>
          <w:color w:val="000000"/>
          <w:sz w:val="28"/>
        </w:rPr>
        <w:t>
</w:t>
      </w:r>
      <w:r>
        <w:rPr>
          <w:rFonts w:ascii="Times New Roman"/>
          <w:b w:val="false"/>
          <w:i w:val="false"/>
          <w:color w:val="000000"/>
          <w:sz w:val="28"/>
        </w:rPr>
        <w:t>
      6) өз қызметкерлерін тұтынушыға бақылау мақсатындағы тексерулер кезінде көрсетілетін қызметтік куәліктермен қамтамасыз етуге;</w:t>
      </w:r>
      <w:r>
        <w:br/>
      </w:r>
      <w:r>
        <w:rPr>
          <w:rFonts w:ascii="Times New Roman"/>
          <w:b w:val="false"/>
          <w:i w:val="false"/>
          <w:color w:val="000000"/>
          <w:sz w:val="28"/>
        </w:rPr>
        <w:t>
</w:t>
      </w:r>
      <w:r>
        <w:rPr>
          <w:rFonts w:ascii="Times New Roman"/>
          <w:b w:val="false"/>
          <w:i w:val="false"/>
          <w:color w:val="000000"/>
          <w:sz w:val="28"/>
        </w:rPr>
        <w:t>
      7) тұтынушы берген өтініштің және басқа да растаушы құжаттардың негізінде тұратындардың санын өзгертуді, өзара есеп айырысуларды салыстырып тексеруді жүргізуге міндетті.</w:t>
      </w:r>
      <w:r>
        <w:br/>
      </w:r>
      <w:r>
        <w:rPr>
          <w:rFonts w:ascii="Times New Roman"/>
          <w:b w:val="false"/>
          <w:i w:val="false"/>
          <w:color w:val="000000"/>
          <w:sz w:val="28"/>
        </w:rPr>
        <w:t>
</w:t>
      </w:r>
      <w:r>
        <w:rPr>
          <w:rFonts w:ascii="Times New Roman"/>
          <w:b w:val="false"/>
          <w:i w:val="false"/>
          <w:color w:val="000000"/>
          <w:sz w:val="28"/>
        </w:rPr>
        <w:t>
      10. Тұрмыстық тұтынушы:</w:t>
      </w:r>
      <w:r>
        <w:br/>
      </w:r>
      <w:r>
        <w:rPr>
          <w:rFonts w:ascii="Times New Roman"/>
          <w:b w:val="false"/>
          <w:i w:val="false"/>
          <w:color w:val="000000"/>
          <w:sz w:val="28"/>
        </w:rPr>
        <w:t>
</w:t>
      </w:r>
      <w:r>
        <w:rPr>
          <w:rFonts w:ascii="Times New Roman"/>
          <w:b w:val="false"/>
          <w:i w:val="false"/>
          <w:color w:val="000000"/>
          <w:sz w:val="28"/>
        </w:rPr>
        <w:t>
      1) осы Шарттың жағдайларына сәйкес газ үшін ақы төлеуге;</w:t>
      </w:r>
      <w:r>
        <w:br/>
      </w:r>
      <w:r>
        <w:rPr>
          <w:rFonts w:ascii="Times New Roman"/>
          <w:b w:val="false"/>
          <w:i w:val="false"/>
          <w:color w:val="000000"/>
          <w:sz w:val="28"/>
        </w:rPr>
        <w:t>
</w:t>
      </w:r>
      <w:r>
        <w:rPr>
          <w:rFonts w:ascii="Times New Roman"/>
          <w:b w:val="false"/>
          <w:i w:val="false"/>
          <w:color w:val="000000"/>
          <w:sz w:val="28"/>
        </w:rPr>
        <w:t>
      2) газ тұтыну жүйелерін, түтіндік және желдеткіш каналдарын, оның қарамағындағы газ желілерінің учаскелерін қауіпсіз пайдалануды, түтіндік және желдеткіш каналдарын уақытылы тексеру және тазартып тұруды қамтамасыз етуге;</w:t>
      </w:r>
      <w:r>
        <w:br/>
      </w:r>
      <w:r>
        <w:rPr>
          <w:rFonts w:ascii="Times New Roman"/>
          <w:b w:val="false"/>
          <w:i w:val="false"/>
          <w:color w:val="000000"/>
          <w:sz w:val="28"/>
        </w:rPr>
        <w:t>
</w:t>
      </w:r>
      <w:r>
        <w:rPr>
          <w:rFonts w:ascii="Times New Roman"/>
          <w:b w:val="false"/>
          <w:i w:val="false"/>
          <w:color w:val="000000"/>
          <w:sz w:val="28"/>
        </w:rPr>
        <w:t>
      3) берушінің өкілдеріне қызметтік куәліктерін көрсеткен кезде есепке алу аспаптарын, газ жабдығын, тұрып жатқан тұрғындардың саны жөніндегі деректердің дұрыстығы мен мемлекеттік тексеру туралы қолданыстағы куәліктің бар-жоғын тексеру үшін газ тұтыну жабдықтарына, газ желілеріне және есепке алу аспаптарына кедергісіз қол жеткізуді қамтамасыз етуге;</w:t>
      </w:r>
      <w:r>
        <w:br/>
      </w:r>
      <w:r>
        <w:rPr>
          <w:rFonts w:ascii="Times New Roman"/>
          <w:b w:val="false"/>
          <w:i w:val="false"/>
          <w:color w:val="000000"/>
          <w:sz w:val="28"/>
        </w:rPr>
        <w:t>
</w:t>
      </w:r>
      <w:r>
        <w:rPr>
          <w:rFonts w:ascii="Times New Roman"/>
          <w:b w:val="false"/>
          <w:i w:val="false"/>
          <w:color w:val="000000"/>
          <w:sz w:val="28"/>
        </w:rPr>
        <w:t>
      4) беруші жүзеге асыратын газды есепке алу аспаптарының сақталуына, техникалық жай-күйіне және тексерілуіне, сондай-ақ оның салынған пломбасының тұтастығына жауапты болуға;</w:t>
      </w:r>
      <w:r>
        <w:br/>
      </w:r>
      <w:r>
        <w:rPr>
          <w:rFonts w:ascii="Times New Roman"/>
          <w:b w:val="false"/>
          <w:i w:val="false"/>
          <w:color w:val="000000"/>
          <w:sz w:val="28"/>
        </w:rPr>
        <w:t>
</w:t>
      </w:r>
      <w:r>
        <w:rPr>
          <w:rFonts w:ascii="Times New Roman"/>
          <w:b w:val="false"/>
          <w:i w:val="false"/>
          <w:color w:val="000000"/>
          <w:sz w:val="28"/>
        </w:rPr>
        <w:t>
      5) берушінің жазбаша рұқсатын алғаннан кейін ғана газбен жабдықтау схемасын өзгертуді, жаңа және қосымша газ жабдығын орнатуды және іске қосуды жүргізуге;</w:t>
      </w:r>
      <w:r>
        <w:br/>
      </w:r>
      <w:r>
        <w:rPr>
          <w:rFonts w:ascii="Times New Roman"/>
          <w:b w:val="false"/>
          <w:i w:val="false"/>
          <w:color w:val="000000"/>
          <w:sz w:val="28"/>
        </w:rPr>
        <w:t>
</w:t>
      </w:r>
      <w:r>
        <w:rPr>
          <w:rFonts w:ascii="Times New Roman"/>
          <w:b w:val="false"/>
          <w:i w:val="false"/>
          <w:color w:val="000000"/>
          <w:sz w:val="28"/>
        </w:rPr>
        <w:t>
      6) тұрмыстық тұтынушы жазбаша түрде берушіні жай-күйі және газ тұтыну көлемінен және оған ақы төлеуден (тұратын тұрғындардың санының өзгеруі, төленетін аумақтың мөлшері, газ жабдығының қуаттылығы) көрінетін деректердеің өзгергендігі туралы хабардар етуге міндетті. Тұрмыстық тұтынушы болған өзгерістер және есепке алу аспабынсыз газды тұтыну, оның істен шыққаны не газ жабдығының параметрлеріне сәйкес келмейтіндігі туралы хабарламаған жағдайда, тұтынылған газдың көлемі берушіде бар деректер бойынша есептеледі. Бұл ретте газ үшін қайта есептеулер тұрмыстық тұтынушы растайтын құжаттарды қоса бере отырып тиісті өтінішті берген сәттен бастап жүзеге асырылады;</w:t>
      </w:r>
      <w:r>
        <w:br/>
      </w:r>
      <w:r>
        <w:rPr>
          <w:rFonts w:ascii="Times New Roman"/>
          <w:b w:val="false"/>
          <w:i w:val="false"/>
          <w:color w:val="000000"/>
          <w:sz w:val="28"/>
        </w:rPr>
        <w:t>
</w:t>
      </w:r>
      <w:r>
        <w:rPr>
          <w:rFonts w:ascii="Times New Roman"/>
          <w:b w:val="false"/>
          <w:i w:val="false"/>
          <w:color w:val="000000"/>
          <w:sz w:val="28"/>
        </w:rPr>
        <w:t>
      7) осы Шарттың жағдайларына сәйкес газды оның тікелей мақсатына қарай ұтымды пайдалануға;</w:t>
      </w:r>
      <w:r>
        <w:br/>
      </w:r>
      <w:r>
        <w:rPr>
          <w:rFonts w:ascii="Times New Roman"/>
          <w:b w:val="false"/>
          <w:i w:val="false"/>
          <w:color w:val="000000"/>
          <w:sz w:val="28"/>
        </w:rPr>
        <w:t>
</w:t>
      </w:r>
      <w:r>
        <w:rPr>
          <w:rFonts w:ascii="Times New Roman"/>
          <w:b w:val="false"/>
          <w:i w:val="false"/>
          <w:color w:val="000000"/>
          <w:sz w:val="28"/>
        </w:rPr>
        <w:t>
      8) паспорттық деректерге сәйкес оны пайдалану мерзімінен асып кеткен, тәуелсіз мамандандырылған ұйымның берушісінен тиісті хабарламаны алған жағдайда газ жабдығын ауыстыру бойынша шаралар қабылдауға;</w:t>
      </w:r>
      <w:r>
        <w:br/>
      </w:r>
      <w:r>
        <w:rPr>
          <w:rFonts w:ascii="Times New Roman"/>
          <w:b w:val="false"/>
          <w:i w:val="false"/>
          <w:color w:val="000000"/>
          <w:sz w:val="28"/>
        </w:rPr>
        <w:t>
</w:t>
      </w:r>
      <w:r>
        <w:rPr>
          <w:rFonts w:ascii="Times New Roman"/>
          <w:b w:val="false"/>
          <w:i w:val="false"/>
          <w:color w:val="000000"/>
          <w:sz w:val="28"/>
        </w:rPr>
        <w:t>
      9) есепке алу аспабы істен шыққан және ол тоқтаған жағдайда Берушіге жедел түрде хабардар етуге міндетті.</w:t>
      </w:r>
      <w:r>
        <w:br/>
      </w:r>
      <w:r>
        <w:rPr>
          <w:rFonts w:ascii="Times New Roman"/>
          <w:b w:val="false"/>
          <w:i w:val="false"/>
          <w:color w:val="000000"/>
          <w:sz w:val="28"/>
        </w:rPr>
        <w:t>
</w:t>
      </w:r>
      <w:r>
        <w:rPr>
          <w:rFonts w:ascii="Times New Roman"/>
          <w:b w:val="false"/>
          <w:i w:val="false"/>
          <w:color w:val="000000"/>
          <w:sz w:val="28"/>
        </w:rPr>
        <w:t>
      11. Жеткізуші:</w:t>
      </w:r>
      <w:r>
        <w:br/>
      </w:r>
      <w:r>
        <w:rPr>
          <w:rFonts w:ascii="Times New Roman"/>
          <w:b w:val="false"/>
          <w:i w:val="false"/>
          <w:color w:val="000000"/>
          <w:sz w:val="28"/>
        </w:rPr>
        <w:t>
</w:t>
      </w:r>
      <w:r>
        <w:rPr>
          <w:rFonts w:ascii="Times New Roman"/>
          <w:b w:val="false"/>
          <w:i w:val="false"/>
          <w:color w:val="000000"/>
          <w:sz w:val="28"/>
        </w:rPr>
        <w:t>
      1) уақытылы және толық мөлшерде газ үшін ақы алуға;</w:t>
      </w:r>
      <w:r>
        <w:br/>
      </w:r>
      <w:r>
        <w:rPr>
          <w:rFonts w:ascii="Times New Roman"/>
          <w:b w:val="false"/>
          <w:i w:val="false"/>
          <w:color w:val="000000"/>
          <w:sz w:val="28"/>
        </w:rPr>
        <w:t>
</w:t>
      </w:r>
      <w:r>
        <w:rPr>
          <w:rFonts w:ascii="Times New Roman"/>
          <w:b w:val="false"/>
          <w:i w:val="false"/>
          <w:color w:val="000000"/>
          <w:sz w:val="28"/>
        </w:rPr>
        <w:t>
      2) газды тұтынуға және оған уақытылы ақы төлеуге бақылауды жүзеге асыруға;</w:t>
      </w:r>
      <w:r>
        <w:br/>
      </w:r>
      <w:r>
        <w:rPr>
          <w:rFonts w:ascii="Times New Roman"/>
          <w:b w:val="false"/>
          <w:i w:val="false"/>
          <w:color w:val="000000"/>
          <w:sz w:val="28"/>
        </w:rPr>
        <w:t>
</w:t>
      </w:r>
      <w:r>
        <w:rPr>
          <w:rFonts w:ascii="Times New Roman"/>
          <w:b w:val="false"/>
          <w:i w:val="false"/>
          <w:color w:val="000000"/>
          <w:sz w:val="28"/>
        </w:rPr>
        <w:t>
      3) газ беруді тоқтатуға негіз болған себептерді жойғанға дейін тұрмыстық тұтынушыға газ беруді кранды қосатын жерден жауып, одан әрі пломба салып немесе дәнекерлеуге қатысты ажыратып барып тоқтатуға:</w:t>
      </w:r>
      <w:r>
        <w:br/>
      </w:r>
      <w:r>
        <w:rPr>
          <w:rFonts w:ascii="Times New Roman"/>
          <w:b w:val="false"/>
          <w:i w:val="false"/>
          <w:color w:val="000000"/>
          <w:sz w:val="28"/>
        </w:rPr>
        <w:t>
</w:t>
      </w:r>
      <w:r>
        <w:rPr>
          <w:rFonts w:ascii="Times New Roman"/>
          <w:b w:val="false"/>
          <w:i w:val="false"/>
          <w:color w:val="000000"/>
          <w:sz w:val="28"/>
        </w:rPr>
        <w:t>
      тұрмыстық тұтынушыны алдын ала хабарламай-ақ мынадай жағдайларда:</w:t>
      </w:r>
      <w:r>
        <w:br/>
      </w:r>
      <w:r>
        <w:rPr>
          <w:rFonts w:ascii="Times New Roman"/>
          <w:b w:val="false"/>
          <w:i w:val="false"/>
          <w:color w:val="000000"/>
          <w:sz w:val="28"/>
        </w:rPr>
        <w:t>
</w:t>
      </w:r>
      <w:r>
        <w:rPr>
          <w:rFonts w:ascii="Times New Roman"/>
          <w:b w:val="false"/>
          <w:i w:val="false"/>
          <w:color w:val="000000"/>
          <w:sz w:val="28"/>
        </w:rPr>
        <w:t>
      газ жабдығын қауіпсіз пайдалану және азаматтардың денсаулығына, өміріне, мүлкіне, қоршаған ортаға қауіп тудыратын есепке алу аспаптарын пайдалану жөніндегі талаптар бұзылғанда;</w:t>
      </w:r>
      <w:r>
        <w:br/>
      </w:r>
      <w:r>
        <w:rPr>
          <w:rFonts w:ascii="Times New Roman"/>
          <w:b w:val="false"/>
          <w:i w:val="false"/>
          <w:color w:val="000000"/>
          <w:sz w:val="28"/>
        </w:rPr>
        <w:t>
</w:t>
      </w:r>
      <w:r>
        <w:rPr>
          <w:rFonts w:ascii="Times New Roman"/>
          <w:b w:val="false"/>
          <w:i w:val="false"/>
          <w:color w:val="000000"/>
          <w:sz w:val="28"/>
        </w:rPr>
        <w:t>
      газды заңсыз пайдалануға әкеп соқтыратын газбен жабдықтау жүйесіне өз бетінше және/немесе заңсыз қосылғанда;</w:t>
      </w:r>
      <w:r>
        <w:br/>
      </w:r>
      <w:r>
        <w:rPr>
          <w:rFonts w:ascii="Times New Roman"/>
          <w:b w:val="false"/>
          <w:i w:val="false"/>
          <w:color w:val="000000"/>
          <w:sz w:val="28"/>
        </w:rPr>
        <w:t>
</w:t>
      </w:r>
      <w:r>
        <w:rPr>
          <w:rFonts w:ascii="Times New Roman"/>
          <w:b w:val="false"/>
          <w:i w:val="false"/>
          <w:color w:val="000000"/>
          <w:sz w:val="28"/>
        </w:rPr>
        <w:t>
      тұрмыстық тұтынушыны алдын ала хабардар ете отырып, мынадай жағдайларда:</w:t>
      </w:r>
      <w:r>
        <w:br/>
      </w:r>
      <w:r>
        <w:rPr>
          <w:rFonts w:ascii="Times New Roman"/>
          <w:b w:val="false"/>
          <w:i w:val="false"/>
          <w:color w:val="000000"/>
          <w:sz w:val="28"/>
        </w:rPr>
        <w:t>
</w:t>
      </w:r>
      <w:r>
        <w:rPr>
          <w:rFonts w:ascii="Times New Roman"/>
          <w:b w:val="false"/>
          <w:i w:val="false"/>
          <w:color w:val="000000"/>
          <w:sz w:val="28"/>
        </w:rPr>
        <w:t>
      тұрмыстық тұтынушы пайдаланылған газ үшін ақы төлеу тәртібін бұзғанда;</w:t>
      </w:r>
      <w:r>
        <w:br/>
      </w:r>
      <w:r>
        <w:rPr>
          <w:rFonts w:ascii="Times New Roman"/>
          <w:b w:val="false"/>
          <w:i w:val="false"/>
          <w:color w:val="000000"/>
          <w:sz w:val="28"/>
        </w:rPr>
        <w:t>
</w:t>
      </w:r>
      <w:r>
        <w:rPr>
          <w:rFonts w:ascii="Times New Roman"/>
          <w:b w:val="false"/>
          <w:i w:val="false"/>
          <w:color w:val="000000"/>
          <w:sz w:val="28"/>
        </w:rPr>
        <w:t>
      берушімен келісімсіз газ желілерін қайта жабдықтауға;</w:t>
      </w:r>
      <w:r>
        <w:br/>
      </w:r>
      <w:r>
        <w:rPr>
          <w:rFonts w:ascii="Times New Roman"/>
          <w:b w:val="false"/>
          <w:i w:val="false"/>
          <w:color w:val="000000"/>
          <w:sz w:val="28"/>
        </w:rPr>
        <w:t>
</w:t>
      </w:r>
      <w:r>
        <w:rPr>
          <w:rFonts w:ascii="Times New Roman"/>
          <w:b w:val="false"/>
          <w:i w:val="false"/>
          <w:color w:val="000000"/>
          <w:sz w:val="28"/>
        </w:rPr>
        <w:t>
      берушінің өкілдерін екі есеп айырысу кезеңі бойы қатарынан газ жабдықтарын, газ құбырлары мен есепке алу аспаптарына (олар болған жағдайда) жібермеуге құқылы.</w:t>
      </w:r>
      <w:r>
        <w:br/>
      </w:r>
      <w:r>
        <w:rPr>
          <w:rFonts w:ascii="Times New Roman"/>
          <w:b w:val="false"/>
          <w:i w:val="false"/>
          <w:color w:val="000000"/>
          <w:sz w:val="28"/>
        </w:rPr>
        <w:t>
</w:t>
      </w:r>
      <w:r>
        <w:rPr>
          <w:rFonts w:ascii="Times New Roman"/>
          <w:b w:val="false"/>
          <w:i w:val="false"/>
          <w:color w:val="000000"/>
          <w:sz w:val="28"/>
        </w:rPr>
        <w:t>
      Тұрмыстық тұтынушыны газбен жабдықтауға қосу пайдаланылған газ үшін қарызды, тұрақсыздық төлемін және газбен жабдықтаудан айыру және қосу жөніндегі қызметтер толық төлегеннен кейін жүргізіледі;</w:t>
      </w:r>
      <w:r>
        <w:br/>
      </w:r>
      <w:r>
        <w:rPr>
          <w:rFonts w:ascii="Times New Roman"/>
          <w:b w:val="false"/>
          <w:i w:val="false"/>
          <w:color w:val="000000"/>
          <w:sz w:val="28"/>
        </w:rPr>
        <w:t>
</w:t>
      </w:r>
      <w:r>
        <w:rPr>
          <w:rFonts w:ascii="Times New Roman"/>
          <w:b w:val="false"/>
          <w:i w:val="false"/>
          <w:color w:val="000000"/>
          <w:sz w:val="28"/>
        </w:rPr>
        <w:t>
      4) газ құбырларындағы жөндеу-алдын алу жұмыстарын жүргізген кезде, сондай-ақ азаматтардың денсаулығына, өміріне, мүлкіне, қоршаған ортаға қауіп тудыратын авариялардың алдын алу және жою жөніндегі шұғыл шараларды қабылдау үшін тұрмыстық тұтынушыға уақытша газ беруді тоқтатуға;</w:t>
      </w:r>
      <w:r>
        <w:br/>
      </w:r>
      <w:r>
        <w:rPr>
          <w:rFonts w:ascii="Times New Roman"/>
          <w:b w:val="false"/>
          <w:i w:val="false"/>
          <w:color w:val="000000"/>
          <w:sz w:val="28"/>
        </w:rPr>
        <w:t>
</w:t>
      </w:r>
      <w:r>
        <w:rPr>
          <w:rFonts w:ascii="Times New Roman"/>
          <w:b w:val="false"/>
          <w:i w:val="false"/>
          <w:color w:val="000000"/>
          <w:sz w:val="28"/>
        </w:rPr>
        <w:t>
      5) газ жабдығы, есепке алу аспабы, төленетін алаң, тұратын адамдардың саны, құрылыстардың бар-жоғы туралы деректер, сондай-ақ есепке алу және газ тұтынуда көрсетілетін өзге де деректер алуға құқылы.</w:t>
      </w:r>
      <w:r>
        <w:br/>
      </w:r>
      <w:r>
        <w:rPr>
          <w:rFonts w:ascii="Times New Roman"/>
          <w:b w:val="false"/>
          <w:i w:val="false"/>
          <w:color w:val="000000"/>
          <w:sz w:val="28"/>
        </w:rPr>
        <w:t>
</w:t>
      </w:r>
      <w:r>
        <w:rPr>
          <w:rFonts w:ascii="Times New Roman"/>
          <w:b w:val="false"/>
          <w:i w:val="false"/>
          <w:color w:val="000000"/>
          <w:sz w:val="28"/>
        </w:rPr>
        <w:t>
      12. Тұрмыстық тұтынушы:</w:t>
      </w:r>
      <w:r>
        <w:br/>
      </w:r>
      <w:r>
        <w:rPr>
          <w:rFonts w:ascii="Times New Roman"/>
          <w:b w:val="false"/>
          <w:i w:val="false"/>
          <w:color w:val="000000"/>
          <w:sz w:val="28"/>
        </w:rPr>
        <w:t>
</w:t>
      </w:r>
      <w:r>
        <w:rPr>
          <w:rFonts w:ascii="Times New Roman"/>
          <w:b w:val="false"/>
          <w:i w:val="false"/>
          <w:color w:val="000000"/>
          <w:sz w:val="28"/>
        </w:rPr>
        <w:t>
      1) осы Шартта айтылған белгіленген сапалы газ алуға және пайдалануға;</w:t>
      </w:r>
      <w:r>
        <w:br/>
      </w:r>
      <w:r>
        <w:rPr>
          <w:rFonts w:ascii="Times New Roman"/>
          <w:b w:val="false"/>
          <w:i w:val="false"/>
          <w:color w:val="000000"/>
          <w:sz w:val="28"/>
        </w:rPr>
        <w:t>
</w:t>
      </w:r>
      <w:r>
        <w:rPr>
          <w:rFonts w:ascii="Times New Roman"/>
          <w:b w:val="false"/>
          <w:i w:val="false"/>
          <w:color w:val="000000"/>
          <w:sz w:val="28"/>
        </w:rPr>
        <w:t>
      2) заңнамада белгіленген тәртіппен және осы Шарттың жағдайларына сәйкес газдың бағасы туралы ақпарат алуға;</w:t>
      </w:r>
      <w:r>
        <w:br/>
      </w:r>
      <w:r>
        <w:rPr>
          <w:rFonts w:ascii="Times New Roman"/>
          <w:b w:val="false"/>
          <w:i w:val="false"/>
          <w:color w:val="000000"/>
          <w:sz w:val="28"/>
        </w:rPr>
        <w:t>
</w:t>
      </w:r>
      <w:r>
        <w:rPr>
          <w:rFonts w:ascii="Times New Roman"/>
          <w:b w:val="false"/>
          <w:i w:val="false"/>
          <w:color w:val="000000"/>
          <w:sz w:val="28"/>
        </w:rPr>
        <w:t>
      3) есепке алу аспабы болмаған кезде алдын алу және жөндеу жұмыстарын жүргізуге кеткен уақыттағы үзілістер үшін газға ақы төлеуді жүргізбеуге;</w:t>
      </w:r>
      <w:r>
        <w:br/>
      </w:r>
      <w:r>
        <w:rPr>
          <w:rFonts w:ascii="Times New Roman"/>
          <w:b w:val="false"/>
          <w:i w:val="false"/>
          <w:color w:val="000000"/>
          <w:sz w:val="28"/>
        </w:rPr>
        <w:t>
</w:t>
      </w:r>
      <w:r>
        <w:rPr>
          <w:rFonts w:ascii="Times New Roman"/>
          <w:b w:val="false"/>
          <w:i w:val="false"/>
          <w:color w:val="000000"/>
          <w:sz w:val="28"/>
        </w:rPr>
        <w:t>
      4) көп қабатты тұрғын үйдің сенімді тұлғасы арқылы кондоминиум объектісін басқару органы мен беруші арасындағы ынтымақтастық шартын жасасуға құқылы.</w:t>
      </w:r>
    </w:p>
    <w:bookmarkEnd w:id="9"/>
    <w:bookmarkStart w:name="z68" w:id="10"/>
    <w:p>
      <w:pPr>
        <w:spacing w:after="0"/>
        <w:ind w:left="0"/>
        <w:jc w:val="left"/>
      </w:pPr>
      <w:r>
        <w:rPr>
          <w:rFonts w:ascii="Times New Roman"/>
          <w:b/>
          <w:i w:val="false"/>
          <w:color w:val="000000"/>
        </w:rPr>
        <w:t xml:space="preserve"> 
4. Ақы төлеу тәртібі</w:t>
      </w:r>
    </w:p>
    <w:bookmarkEnd w:id="10"/>
    <w:bookmarkStart w:name="z69" w:id="11"/>
    <w:p>
      <w:pPr>
        <w:spacing w:after="0"/>
        <w:ind w:left="0"/>
        <w:jc w:val="both"/>
      </w:pPr>
      <w:r>
        <w:rPr>
          <w:rFonts w:ascii="Times New Roman"/>
          <w:b w:val="false"/>
          <w:i w:val="false"/>
          <w:color w:val="000000"/>
          <w:sz w:val="28"/>
        </w:rPr>
        <w:t>
      13. Тұрмыстық тұтынушы уәкілетті орган бекіткен баға бойынша газ үшін: газды есепке алу аспабы болмаған кезде – ай сайын тұтыну нормалары бойынша, есепке алу аспаптары болған кезде – ай сайын есепке алу көрсеткіштері бойынша есеп айырысатын айдан кейінгі айдың 25-не дейінгі мерзімде ақы төлеуді жүргізеді.</w:t>
      </w:r>
      <w:r>
        <w:br/>
      </w:r>
      <w:r>
        <w:rPr>
          <w:rFonts w:ascii="Times New Roman"/>
          <w:b w:val="false"/>
          <w:i w:val="false"/>
          <w:color w:val="000000"/>
          <w:sz w:val="28"/>
        </w:rPr>
        <w:t>
</w:t>
      </w:r>
      <w:r>
        <w:rPr>
          <w:rFonts w:ascii="Times New Roman"/>
          <w:b w:val="false"/>
          <w:i w:val="false"/>
          <w:color w:val="000000"/>
          <w:sz w:val="28"/>
        </w:rPr>
        <w:t>
      Смарт-картамен газды есепке алу аспабын пайдаланған кезде газ үшін ақы төлеу берушінің есебіне қажетті газ көлемінің құнын аудару жолымен жүргізіледі.</w:t>
      </w:r>
      <w:r>
        <w:br/>
      </w:r>
      <w:r>
        <w:rPr>
          <w:rFonts w:ascii="Times New Roman"/>
          <w:b w:val="false"/>
          <w:i w:val="false"/>
          <w:color w:val="000000"/>
          <w:sz w:val="28"/>
        </w:rPr>
        <w:t>
</w:t>
      </w:r>
      <w:r>
        <w:rPr>
          <w:rFonts w:ascii="Times New Roman"/>
          <w:b w:val="false"/>
          <w:i w:val="false"/>
          <w:color w:val="000000"/>
          <w:sz w:val="28"/>
        </w:rPr>
        <w:t>
      14. Есепке алу аспабының көрсеткіштері берушінің өкілдерімен Тұрмыстық тұтынушымен бірлесіп ағымдағы айдың жиырмасынан кейінгі мерзімде алынады. Пәтерде немесе жеке үйде тұратын тұрмыстық тұтынушының кінәсінен екі есеп айырысу кезеңінде есепке алу аспаптарының көрсеткіштерін алу мүмкін болмаған кезде, беруші тұтыну нормасы бойынша көрсетілген кезеңге газ тұтыну есебін жүргізуге құқылы.</w:t>
      </w:r>
      <w:r>
        <w:br/>
      </w:r>
      <w:r>
        <w:rPr>
          <w:rFonts w:ascii="Times New Roman"/>
          <w:b w:val="false"/>
          <w:i w:val="false"/>
          <w:color w:val="000000"/>
          <w:sz w:val="28"/>
        </w:rPr>
        <w:t>
</w:t>
      </w:r>
      <w:r>
        <w:rPr>
          <w:rFonts w:ascii="Times New Roman"/>
          <w:b w:val="false"/>
          <w:i w:val="false"/>
          <w:color w:val="000000"/>
          <w:sz w:val="28"/>
        </w:rPr>
        <w:t>
      15. Есепке алу аспабының жарамсыз екені белгілі болған кезде тұтынылған газдың есебі тұрмыстық тұтынушымен жүргізілген төлем ескеріліп соңғы алты ай үшін қолданыстағы газды тұтыну нормасы бойынша жүргізіледі.</w:t>
      </w:r>
      <w:r>
        <w:br/>
      </w:r>
      <w:r>
        <w:rPr>
          <w:rFonts w:ascii="Times New Roman"/>
          <w:b w:val="false"/>
          <w:i w:val="false"/>
          <w:color w:val="000000"/>
          <w:sz w:val="28"/>
        </w:rPr>
        <w:t>
</w:t>
      </w:r>
      <w:r>
        <w:rPr>
          <w:rFonts w:ascii="Times New Roman"/>
          <w:b w:val="false"/>
          <w:i w:val="false"/>
          <w:color w:val="000000"/>
          <w:sz w:val="28"/>
        </w:rPr>
        <w:t>
      16. Тұрмыстық тұтынушының есепке алу аспабын тексеру мерзімі өткен жағдайда тұтынылған газ көлемі үшін есеп айырысу тексеру мерзімі өткен күннен бастап тұтыну нормасы бойынша жүргізіледі. Есепке алу аспабының көрсеткіштері бойынша қайта есеп айырысу тексерудің оң нәтижелері болған жағдайда, бірақ бір ай мерзімнен артық емес уақытта жүргізіледі.</w:t>
      </w:r>
    </w:p>
    <w:bookmarkEnd w:id="11"/>
    <w:bookmarkStart w:name="z74" w:id="12"/>
    <w:p>
      <w:pPr>
        <w:spacing w:after="0"/>
        <w:ind w:left="0"/>
        <w:jc w:val="left"/>
      </w:pPr>
      <w:r>
        <w:rPr>
          <w:rFonts w:ascii="Times New Roman"/>
          <w:b/>
          <w:i w:val="false"/>
          <w:color w:val="000000"/>
        </w:rPr>
        <w:t xml:space="preserve"> 
5. Тараптардың жауапкершілігі</w:t>
      </w:r>
    </w:p>
    <w:bookmarkEnd w:id="12"/>
    <w:bookmarkStart w:name="z75" w:id="13"/>
    <w:p>
      <w:pPr>
        <w:spacing w:after="0"/>
        <w:ind w:left="0"/>
        <w:jc w:val="both"/>
      </w:pPr>
      <w:r>
        <w:rPr>
          <w:rFonts w:ascii="Times New Roman"/>
          <w:b w:val="false"/>
          <w:i w:val="false"/>
          <w:color w:val="000000"/>
          <w:sz w:val="28"/>
        </w:rPr>
        <w:t>
      17. Газ үшін ақы төлеу бойынша өз міндеттемелерін орындамаған немесе дұрыс орындамаған Тұрмыстық тұтынушы қарызды толық өтеген сәтке дейін әрбір мерзімі өткен күн үшін Қазақстан Республикасының Ұлттық банкінің қайта қаржыландыруының 1.5 еселік мөлшерлемесі көлемінде тұрақсыздық төлемін төлейді.</w:t>
      </w:r>
      <w:r>
        <w:br/>
      </w:r>
      <w:r>
        <w:rPr>
          <w:rFonts w:ascii="Times New Roman"/>
          <w:b w:val="false"/>
          <w:i w:val="false"/>
          <w:color w:val="000000"/>
          <w:sz w:val="28"/>
        </w:rPr>
        <w:t>
</w:t>
      </w:r>
      <w:r>
        <w:rPr>
          <w:rFonts w:ascii="Times New Roman"/>
          <w:b w:val="false"/>
          <w:i w:val="false"/>
          <w:color w:val="000000"/>
          <w:sz w:val="28"/>
        </w:rPr>
        <w:t>
      18. Тұрмыстық тұтынушының газбен жабдықтауды өз бетімен қосып алуы, есепке алу аспабын қарамастан орнатылған газ жабдығының, газ тұтыну қуатын арттырғаны, бұзғаны, пломбысын жұлып алуы белгілі болған кезде, көрсетуді бұрмалау және есепке алу аспабына берушінің өкіліне бұрын барғанда көру мүмкін болмағанда тұрмыстық тұтынушы газды рұқсатсыз қосып алу мүмкіндігін жіберген өзге де іс-әрекеттер мақсатында есепке алу аспабына қандай да бір әсер етілгенде беруші есепке алу аспаптарын және (немесе) схеманы соңғы тексерген күннен бастап, көрсетілген күн бойынша олардың 24 сағат бойы жұмыс істеу есебінен газ тұтыну жабдығының қуаты бойынша есептелген мөлшерде есептеуді жүргізуге құқылы.</w:t>
      </w:r>
      <w:r>
        <w:br/>
      </w:r>
      <w:r>
        <w:rPr>
          <w:rFonts w:ascii="Times New Roman"/>
          <w:b w:val="false"/>
          <w:i w:val="false"/>
          <w:color w:val="000000"/>
          <w:sz w:val="28"/>
        </w:rPr>
        <w:t>
</w:t>
      </w:r>
      <w:r>
        <w:rPr>
          <w:rFonts w:ascii="Times New Roman"/>
          <w:b w:val="false"/>
          <w:i w:val="false"/>
          <w:color w:val="000000"/>
          <w:sz w:val="28"/>
        </w:rPr>
        <w:t>
      19. Осы Шарт бойынша тұрмыстық тұтынушы жіберген бұзушылықтар беруші мен тұрмыстық тұтынушы өкілдерінің актісімен екі данада ресімделеді, олардың бірі тұрмыстық тұтынушыға беріледі. Акті тұрмыстық тұтынушы қол қоюдан бас тартқан кезде, бірақ ол берушінің комиссиясымен немесе құрамында кемінде үш адам бар кондоминиум объектісінің басқару органымен ресімделген жағдайда, нақты болып саналады.</w:t>
      </w:r>
      <w:r>
        <w:br/>
      </w:r>
      <w:r>
        <w:rPr>
          <w:rFonts w:ascii="Times New Roman"/>
          <w:b w:val="false"/>
          <w:i w:val="false"/>
          <w:color w:val="000000"/>
          <w:sz w:val="28"/>
        </w:rPr>
        <w:t>
</w:t>
      </w:r>
      <w:r>
        <w:rPr>
          <w:rFonts w:ascii="Times New Roman"/>
          <w:b w:val="false"/>
          <w:i w:val="false"/>
          <w:color w:val="000000"/>
          <w:sz w:val="28"/>
        </w:rPr>
        <w:t>
      20. Тараптар газ беруді тоқтатуға әкеп соқтырған тежеусіз күш (дүлей зілзалалар, апаттар, төтенше жағдай режимін енгізу, халықаралық шарттың іс-әрекетін үзу/тоқтата тұру, газ тасымалдау жүйесіндегі авария, сыртқы берушінің (елдің) – газ импорттаушының өнім беруді шектеуі/тоқтатуы және т.б.) іс-әрекетінен туындаған жағдайлардың себебінен осы Шарттың талаптарын орындамағаны үшін жауапкершіліктен босатылады.</w:t>
      </w:r>
    </w:p>
    <w:bookmarkEnd w:id="13"/>
    <w:bookmarkStart w:name="z79" w:id="14"/>
    <w:p>
      <w:pPr>
        <w:spacing w:after="0"/>
        <w:ind w:left="0"/>
        <w:jc w:val="left"/>
      </w:pPr>
      <w:r>
        <w:rPr>
          <w:rFonts w:ascii="Times New Roman"/>
          <w:b/>
          <w:i w:val="false"/>
          <w:color w:val="000000"/>
        </w:rPr>
        <w:t xml:space="preserve"> 
6. Қорытынды ережелер</w:t>
      </w:r>
    </w:p>
    <w:bookmarkEnd w:id="14"/>
    <w:bookmarkStart w:name="z80" w:id="15"/>
    <w:p>
      <w:pPr>
        <w:spacing w:after="0"/>
        <w:ind w:left="0"/>
        <w:jc w:val="both"/>
      </w:pPr>
      <w:r>
        <w:rPr>
          <w:rFonts w:ascii="Times New Roman"/>
          <w:b w:val="false"/>
          <w:i w:val="false"/>
          <w:color w:val="000000"/>
          <w:sz w:val="28"/>
        </w:rPr>
        <w:t>
      21. Осы Шарт Тұрмыстық тұтынушымен осы Шарттың негізінде газ үшін берушімен берілген шоттарды бірінші рет төлеген сәттен бастап, ал жаңадан қосылған тұрмыстық тұтынушылар үшін қосылған желіге тұрмыстық тұтынушы бірінші рет нақты қосылған сәттен бастап қолданылады.</w:t>
      </w:r>
      <w:r>
        <w:br/>
      </w:r>
      <w:r>
        <w:rPr>
          <w:rFonts w:ascii="Times New Roman"/>
          <w:b w:val="false"/>
          <w:i w:val="false"/>
          <w:color w:val="000000"/>
          <w:sz w:val="28"/>
        </w:rPr>
        <w:t>
</w:t>
      </w:r>
      <w:r>
        <w:rPr>
          <w:rFonts w:ascii="Times New Roman"/>
          <w:b w:val="false"/>
          <w:i w:val="false"/>
          <w:color w:val="000000"/>
          <w:sz w:val="28"/>
        </w:rPr>
        <w:t>
      22. Тұрмыстық тұтынушы біржақты тәртіппен берушіні кемінде отыз күн бұрын жазбаша хабардар еткен және олар төлем құжаттарында көрсетілген жағдайда пайдаланылған газға ақы, өсімақы, араласқаны, өз бетімен қосқаны үшін есептеулер және т.б. толық төленген жағдайда осы Шартты бұзуға құқылы.</w:t>
      </w:r>
      <w:r>
        <w:br/>
      </w:r>
      <w:r>
        <w:rPr>
          <w:rFonts w:ascii="Times New Roman"/>
          <w:b w:val="false"/>
          <w:i w:val="false"/>
          <w:color w:val="000000"/>
          <w:sz w:val="28"/>
        </w:rPr>
        <w:t>
</w:t>
      </w:r>
      <w:r>
        <w:rPr>
          <w:rFonts w:ascii="Times New Roman"/>
          <w:b w:val="false"/>
          <w:i w:val="false"/>
          <w:color w:val="000000"/>
          <w:sz w:val="28"/>
        </w:rPr>
        <w:t>
      23. Осы Шарттың тармақтарымен көзделген мерзімдерде даулы мәселелер бойынша келісімге қол жеткізілмеген жағдайда, осы Шарт бойынша даулар мен келіспеушіліктер Қазақстан Республикасының қолданыстағы заңнамасында белгіленген тәртіппен шешіледі.</w:t>
      </w:r>
    </w:p>
    <w:bookmarkEnd w:id="15"/>
    <w:bookmarkStart w:name="z83" w:id="16"/>
    <w:p>
      <w:pPr>
        <w:spacing w:after="0"/>
        <w:ind w:left="0"/>
        <w:jc w:val="left"/>
      </w:pPr>
      <w:r>
        <w:rPr>
          <w:rFonts w:ascii="Times New Roman"/>
          <w:b/>
          <w:i w:val="false"/>
          <w:color w:val="000000"/>
        </w:rPr>
        <w:t xml:space="preserve"> 
7. Тараптардың заңды мекенжайлары</w:t>
      </w:r>
    </w:p>
    <w:bookmarkEnd w:id="16"/>
    <w:p>
      <w:pPr>
        <w:spacing w:after="0"/>
        <w:ind w:left="0"/>
        <w:jc w:val="both"/>
      </w:pPr>
      <w:r>
        <w:rPr>
          <w:rFonts w:ascii="Times New Roman"/>
          <w:b w:val="false"/>
          <w:i/>
          <w:color w:val="000000"/>
          <w:sz w:val="28"/>
        </w:rPr>
        <w:t>      Беруші:                                    Тұрмыстық тұтынушы:</w:t>
      </w:r>
    </w:p>
    <w:bookmarkStart w:name="z84"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4 шілдедегі </w:t>
      </w:r>
      <w:r>
        <w:br/>
      </w:r>
      <w:r>
        <w:rPr>
          <w:rFonts w:ascii="Times New Roman"/>
          <w:b w:val="false"/>
          <w:i w:val="false"/>
          <w:color w:val="000000"/>
          <w:sz w:val="28"/>
        </w:rPr>
        <w:t xml:space="preserve">
№ 907 қаулысымен    </w:t>
      </w:r>
      <w:r>
        <w:br/>
      </w:r>
      <w:r>
        <w:rPr>
          <w:rFonts w:ascii="Times New Roman"/>
          <w:b w:val="false"/>
          <w:i w:val="false"/>
          <w:color w:val="000000"/>
          <w:sz w:val="28"/>
        </w:rPr>
        <w:t xml:space="preserve">
бекітілген      </w:t>
      </w:r>
    </w:p>
    <w:bookmarkEnd w:id="17"/>
    <w:bookmarkStart w:name="z85" w:id="18"/>
    <w:p>
      <w:pPr>
        <w:spacing w:after="0"/>
        <w:ind w:left="0"/>
        <w:jc w:val="left"/>
      </w:pPr>
      <w:r>
        <w:rPr>
          <w:rFonts w:ascii="Times New Roman"/>
          <w:b/>
          <w:i w:val="false"/>
          <w:color w:val="000000"/>
        </w:rPr>
        <w:t xml:space="preserve"> 
Сұйытылған мұнай газын бөлшек саудада өткізудің үлгі шарты</w:t>
      </w:r>
    </w:p>
    <w:bookmarkEnd w:id="18"/>
    <w:p>
      <w:pPr>
        <w:spacing w:after="0"/>
        <w:ind w:left="0"/>
        <w:jc w:val="both"/>
      </w:pPr>
      <w:r>
        <w:rPr>
          <w:rFonts w:ascii="Times New Roman"/>
          <w:b w:val="false"/>
          <w:i w:val="false"/>
          <w:color w:val="ff0000"/>
          <w:sz w:val="28"/>
        </w:rPr>
        <w:t xml:space="preserve">      Ескерту. Үлгі шартқа өзгеріс енгізілді - ҚР Үкіметінің 03.09.2013 </w:t>
      </w:r>
      <w:r>
        <w:rPr>
          <w:rFonts w:ascii="Times New Roman"/>
          <w:b w:val="false"/>
          <w:i w:val="false"/>
          <w:color w:val="ff0000"/>
          <w:sz w:val="28"/>
        </w:rPr>
        <w:t>№ 913</w:t>
      </w:r>
      <w:r>
        <w:rPr>
          <w:rFonts w:ascii="Times New Roman"/>
          <w:b w:val="false"/>
          <w:i w:val="false"/>
          <w:color w:val="ff0000"/>
          <w:sz w:val="28"/>
        </w:rPr>
        <w:t xml:space="preserve"> қаулысымен (алғашқы ресми жарияланғанынан кейін күнтізбелік он күн еткен соң қолданысқа енгізіледі).</w:t>
      </w:r>
    </w:p>
    <w:p>
      <w:pPr>
        <w:spacing w:after="0"/>
        <w:ind w:left="0"/>
        <w:jc w:val="both"/>
      </w:pPr>
      <w:r>
        <w:rPr>
          <w:rFonts w:ascii="Times New Roman"/>
          <w:b w:val="false"/>
          <w:i w:val="false"/>
          <w:color w:val="000000"/>
          <w:sz w:val="28"/>
        </w:rPr>
        <w:t>_______________________                         20__ж. «___» ________</w:t>
      </w:r>
      <w:r>
        <w:br/>
      </w:r>
      <w:r>
        <w:rPr>
          <w:rFonts w:ascii="Times New Roman"/>
          <w:b w:val="false"/>
          <w:i w:val="false"/>
          <w:color w:val="000000"/>
          <w:sz w:val="28"/>
        </w:rPr>
        <w:t>
(шарттың жасалған орны)</w:t>
      </w:r>
    </w:p>
    <w:bookmarkStart w:name="z86" w:id="19"/>
    <w:p>
      <w:pPr>
        <w:spacing w:after="0"/>
        <w:ind w:left="0"/>
        <w:jc w:val="both"/>
      </w:pPr>
      <w:r>
        <w:rPr>
          <w:rFonts w:ascii="Times New Roman"/>
          <w:b w:val="false"/>
          <w:i w:val="false"/>
          <w:color w:val="000000"/>
          <w:sz w:val="28"/>
        </w:rPr>
        <w:t>
      Бұдан әрі беруші деп аталатын, 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(бөлшек саудада өткізуді жүзеге асыратын субъектінің атауы,</w:t>
      </w:r>
      <w:r>
        <w:br/>
      </w:r>
      <w:r>
        <w:rPr>
          <w:rFonts w:ascii="Times New Roman"/>
          <w:b w:val="false"/>
          <w:i w:val="false"/>
          <w:color w:val="000000"/>
          <w:sz w:val="28"/>
        </w:rPr>
        <w:t>
      құрылтайшы құжаттар, мемлекеттік тіркеу/қайта тіркеу туралы</w:t>
      </w:r>
      <w:r>
        <w:br/>
      </w:r>
      <w:r>
        <w:rPr>
          <w:rFonts w:ascii="Times New Roman"/>
          <w:b w:val="false"/>
          <w:i w:val="false"/>
          <w:color w:val="000000"/>
          <w:sz w:val="28"/>
        </w:rPr>
        <w:t>
      куәлігі* немесе анықтамасы, берілген күні мен берген орган)</w:t>
      </w:r>
      <w:r>
        <w:br/>
      </w:r>
      <w:r>
        <w:rPr>
          <w:rFonts w:ascii="Times New Roman"/>
          <w:b w:val="false"/>
          <w:i w:val="false"/>
          <w:color w:val="000000"/>
          <w:sz w:val="28"/>
        </w:rPr>
        <w:t>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оның атынан _______________________________________________ негізінде</w:t>
      </w:r>
      <w:r>
        <w:br/>
      </w:r>
      <w:r>
        <w:rPr>
          <w:rFonts w:ascii="Times New Roman"/>
          <w:b w:val="false"/>
          <w:i w:val="false"/>
          <w:color w:val="000000"/>
          <w:sz w:val="28"/>
        </w:rPr>
        <w:t>
                         (құжаттың атауы)</w:t>
      </w:r>
      <w:r>
        <w:br/>
      </w:r>
      <w:r>
        <w:rPr>
          <w:rFonts w:ascii="Times New Roman"/>
          <w:b w:val="false"/>
          <w:i w:val="false"/>
          <w:color w:val="000000"/>
          <w:sz w:val="28"/>
        </w:rPr>
        <w:t>
әрекет ететін _____________________________________ бір тараптан және</w:t>
      </w:r>
      <w:r>
        <w:br/>
      </w:r>
      <w:r>
        <w:rPr>
          <w:rFonts w:ascii="Times New Roman"/>
          <w:b w:val="false"/>
          <w:i w:val="false"/>
          <w:color w:val="000000"/>
          <w:sz w:val="28"/>
        </w:rPr>
        <w:t>
                        (лауазымы, Т.А.Ж.)</w:t>
      </w:r>
      <w:r>
        <w:br/>
      </w:r>
      <w:r>
        <w:rPr>
          <w:rFonts w:ascii="Times New Roman"/>
          <w:b w:val="false"/>
          <w:i w:val="false"/>
          <w:color w:val="000000"/>
          <w:sz w:val="28"/>
        </w:rPr>
        <w:t>
бұдан әрі тұрмыстық тұтынушы деп аталатын 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(тұтынушының атауы)</w:t>
      </w:r>
      <w:r>
        <w:br/>
      </w:r>
      <w:r>
        <w:rPr>
          <w:rFonts w:ascii="Times New Roman"/>
          <w:b w:val="false"/>
          <w:i w:val="false"/>
          <w:color w:val="000000"/>
          <w:sz w:val="28"/>
        </w:rPr>
        <w:t>
оның атынан________________________________________________ негізінде әрекет ететін _______________________________________________________</w:t>
      </w:r>
      <w:r>
        <w:br/>
      </w:r>
      <w:r>
        <w:rPr>
          <w:rFonts w:ascii="Times New Roman"/>
          <w:b w:val="false"/>
          <w:i w:val="false"/>
          <w:color w:val="000000"/>
          <w:sz w:val="28"/>
        </w:rPr>
        <w:t>
                                    (Т.А.Ж.)</w:t>
      </w:r>
      <w:r>
        <w:br/>
      </w:r>
      <w:r>
        <w:rPr>
          <w:rFonts w:ascii="Times New Roman"/>
          <w:b w:val="false"/>
          <w:i w:val="false"/>
          <w:color w:val="000000"/>
          <w:sz w:val="28"/>
        </w:rPr>
        <w:t>
екінші тараптан, бұдан әрі тараптар деп аталатындар осы шартты (бұдан әрі – Шарт) төмендегі туралы жасасты.</w:t>
      </w:r>
    </w:p>
    <w:bookmarkEnd w:id="19"/>
    <w:bookmarkStart w:name="z87" w:id="20"/>
    <w:p>
      <w:pPr>
        <w:spacing w:after="0"/>
        <w:ind w:left="0"/>
        <w:jc w:val="left"/>
      </w:pPr>
      <w:r>
        <w:rPr>
          <w:rFonts w:ascii="Times New Roman"/>
          <w:b/>
          <w:i w:val="false"/>
          <w:color w:val="000000"/>
        </w:rPr>
        <w:t xml:space="preserve"> 
1. Шартта пайдаланылатын негізгі ұғымдар</w:t>
      </w:r>
    </w:p>
    <w:bookmarkEnd w:id="20"/>
    <w:bookmarkStart w:name="z88" w:id="21"/>
    <w:p>
      <w:pPr>
        <w:spacing w:after="0"/>
        <w:ind w:left="0"/>
        <w:jc w:val="both"/>
      </w:pPr>
      <w:r>
        <w:rPr>
          <w:rFonts w:ascii="Times New Roman"/>
          <w:b w:val="false"/>
          <w:i w:val="false"/>
          <w:color w:val="000000"/>
          <w:sz w:val="28"/>
        </w:rPr>
        <w:t>
      1. Шартта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газ – сұйытылған мұнай газы;</w:t>
      </w:r>
      <w:r>
        <w:br/>
      </w:r>
      <w:r>
        <w:rPr>
          <w:rFonts w:ascii="Times New Roman"/>
          <w:b w:val="false"/>
          <w:i w:val="false"/>
          <w:color w:val="000000"/>
          <w:sz w:val="28"/>
        </w:rPr>
        <w:t>
</w:t>
      </w:r>
      <w:r>
        <w:rPr>
          <w:rFonts w:ascii="Times New Roman"/>
          <w:b w:val="false"/>
          <w:i w:val="false"/>
          <w:color w:val="000000"/>
          <w:sz w:val="28"/>
        </w:rPr>
        <w:t>
      2) газбен жабдықтаушы ұйым – сұйытылған мұнай газын тұтынушыға топтық резервуарлық қондырғылар арқылы бөлшек саудада өткізуді жүзеге асыратын аккредиттелген газ желісі ұйымы;</w:t>
      </w:r>
      <w:r>
        <w:br/>
      </w:r>
      <w:r>
        <w:rPr>
          <w:rFonts w:ascii="Times New Roman"/>
          <w:b w:val="false"/>
          <w:i w:val="false"/>
          <w:color w:val="000000"/>
          <w:sz w:val="28"/>
        </w:rPr>
        <w:t>
</w:t>
      </w:r>
      <w:r>
        <w:rPr>
          <w:rFonts w:ascii="Times New Roman"/>
          <w:b w:val="false"/>
          <w:i w:val="false"/>
          <w:color w:val="000000"/>
          <w:sz w:val="28"/>
        </w:rPr>
        <w:t>
      3) тұтынушы – тұрмыстық тұтынушы;</w:t>
      </w:r>
      <w:r>
        <w:br/>
      </w:r>
      <w:r>
        <w:rPr>
          <w:rFonts w:ascii="Times New Roman"/>
          <w:b w:val="false"/>
          <w:i w:val="false"/>
          <w:color w:val="000000"/>
          <w:sz w:val="28"/>
        </w:rPr>
        <w:t>
</w:t>
      </w:r>
      <w:r>
        <w:rPr>
          <w:rFonts w:ascii="Times New Roman"/>
          <w:b w:val="false"/>
          <w:i w:val="false"/>
          <w:color w:val="000000"/>
          <w:sz w:val="28"/>
        </w:rPr>
        <w:t>
      4) тұрмыстық тұтынушы – тауарлық және (немесе) сұйытылған мұнай газын кәсіпкерлік қызметте пайдалану және оларды одан әрі өткізу мақсатынсыз, тұрмыстық мұқтаждар үшін сатып алатын жеке тұлға;</w:t>
      </w:r>
      <w:r>
        <w:br/>
      </w:r>
      <w:r>
        <w:rPr>
          <w:rFonts w:ascii="Times New Roman"/>
          <w:b w:val="false"/>
          <w:i w:val="false"/>
          <w:color w:val="000000"/>
          <w:sz w:val="28"/>
        </w:rPr>
        <w:t>
</w:t>
      </w:r>
      <w:r>
        <w:rPr>
          <w:rFonts w:ascii="Times New Roman"/>
          <w:b w:val="false"/>
          <w:i w:val="false"/>
          <w:color w:val="000000"/>
          <w:sz w:val="28"/>
        </w:rPr>
        <w:t>
      5) ысырмалы кран – тұтынушының газ жабдығы алдындағы газ құбырындағы бекітпе арматура;</w:t>
      </w:r>
      <w:r>
        <w:br/>
      </w:r>
      <w:r>
        <w:rPr>
          <w:rFonts w:ascii="Times New Roman"/>
          <w:b w:val="false"/>
          <w:i w:val="false"/>
          <w:color w:val="000000"/>
          <w:sz w:val="28"/>
        </w:rPr>
        <w:t>
</w:t>
      </w:r>
      <w:r>
        <w:rPr>
          <w:rFonts w:ascii="Times New Roman"/>
          <w:b w:val="false"/>
          <w:i w:val="false"/>
          <w:color w:val="000000"/>
          <w:sz w:val="28"/>
        </w:rPr>
        <w:t>
      6) газ жабдығы – газ құбырларының құрамдас элементтері ретінде пайдаланылатын, толықтай зауытта дайындалатын техникалық бұйымдар (компенсаторлар, конденсат жинақтары, сақтандыру-ығыстыру арматурасы, құбыржолдық бекітпе арматура), сондай-ақ газ пайдаланушы қондырғылар (газ аспаптары, пештері мен плиталары);</w:t>
      </w:r>
      <w:r>
        <w:br/>
      </w:r>
      <w:r>
        <w:rPr>
          <w:rFonts w:ascii="Times New Roman"/>
          <w:b w:val="false"/>
          <w:i w:val="false"/>
          <w:color w:val="000000"/>
          <w:sz w:val="28"/>
        </w:rPr>
        <w:t>
</w:t>
      </w:r>
      <w:r>
        <w:rPr>
          <w:rFonts w:ascii="Times New Roman"/>
          <w:b w:val="false"/>
          <w:i w:val="false"/>
          <w:color w:val="000000"/>
          <w:sz w:val="28"/>
        </w:rPr>
        <w:t>
      7) уақтылы ақы төлемеу – тұтынушының заңнамада және/немесе осы Шартта белгіленген ақы төлеу мерзімі өткен соң тұтынылған газ үшін ақы төлемеуі/тиісінше ақы төлемеуі;</w:t>
      </w:r>
      <w:r>
        <w:br/>
      </w:r>
      <w:r>
        <w:rPr>
          <w:rFonts w:ascii="Times New Roman"/>
          <w:b w:val="false"/>
          <w:i w:val="false"/>
          <w:color w:val="000000"/>
          <w:sz w:val="28"/>
        </w:rPr>
        <w:t>
</w:t>
      </w:r>
      <w:r>
        <w:rPr>
          <w:rFonts w:ascii="Times New Roman"/>
          <w:b w:val="false"/>
          <w:i w:val="false"/>
          <w:color w:val="000000"/>
          <w:sz w:val="28"/>
        </w:rPr>
        <w:t>
      8) газбен жабдықтау жүйесінен ажырату – берушінің өкілдері орындайтын және тұтынушының газ жабдығына газ беруді тоқтатуға бағытталған газ қаупі бар жұмыстардың кешені;</w:t>
      </w:r>
      <w:r>
        <w:br/>
      </w:r>
      <w:r>
        <w:rPr>
          <w:rFonts w:ascii="Times New Roman"/>
          <w:b w:val="false"/>
          <w:i w:val="false"/>
          <w:color w:val="000000"/>
          <w:sz w:val="28"/>
        </w:rPr>
        <w:t>
</w:t>
      </w:r>
      <w:r>
        <w:rPr>
          <w:rFonts w:ascii="Times New Roman"/>
          <w:b w:val="false"/>
          <w:i w:val="false"/>
          <w:color w:val="000000"/>
          <w:sz w:val="28"/>
        </w:rPr>
        <w:t>
      9) есепке алу аспаптары – мынадай функцияларды: газды өлшеуді, жинауды, сақтауды, оның шығысы, көлемі, температурасы, қысымы және аспаптың жұмыс уақыты туралы ақпарат көрсетуді орындайтын өлшеу құралдары мен басқа да техникалық құралдар;</w:t>
      </w:r>
      <w:r>
        <w:br/>
      </w:r>
      <w:r>
        <w:rPr>
          <w:rFonts w:ascii="Times New Roman"/>
          <w:b w:val="false"/>
          <w:i w:val="false"/>
          <w:color w:val="000000"/>
          <w:sz w:val="28"/>
        </w:rPr>
        <w:t>
</w:t>
      </w:r>
      <w:r>
        <w:rPr>
          <w:rFonts w:ascii="Times New Roman"/>
          <w:b w:val="false"/>
          <w:i w:val="false"/>
          <w:color w:val="000000"/>
          <w:sz w:val="28"/>
        </w:rPr>
        <w:t>
      10) тұрмыстық тұтынушының тұрғын үй-жайында іс жүзінде тұру – тұрмыстық тұтынушының тұрғын үй-жайында тұрақты (кемінде бір ай) тұратын отбасы мүшелерінің, өзге де тұратын адамдардың, оның ішінде жалға алу (жалдау) шарты бойынша тұратындар саны;</w:t>
      </w:r>
      <w:r>
        <w:br/>
      </w:r>
      <w:r>
        <w:rPr>
          <w:rFonts w:ascii="Times New Roman"/>
          <w:b w:val="false"/>
          <w:i w:val="false"/>
          <w:color w:val="000000"/>
          <w:sz w:val="28"/>
        </w:rPr>
        <w:t>
</w:t>
      </w:r>
      <w:r>
        <w:rPr>
          <w:rFonts w:ascii="Times New Roman"/>
          <w:b w:val="false"/>
          <w:i w:val="false"/>
          <w:color w:val="000000"/>
          <w:sz w:val="28"/>
        </w:rPr>
        <w:t>
      11) өздігінен қосылу – тұтынушының газбен жабдықтау жүйесіне өз күшімен не оған арнайы рұқсаты жоқ адамдардың көмегімен қосылуға бағытталған іс-әрекеті;</w:t>
      </w:r>
      <w:r>
        <w:br/>
      </w:r>
      <w:r>
        <w:rPr>
          <w:rFonts w:ascii="Times New Roman"/>
          <w:b w:val="false"/>
          <w:i w:val="false"/>
          <w:color w:val="000000"/>
          <w:sz w:val="28"/>
        </w:rPr>
        <w:t>
</w:t>
      </w:r>
      <w:r>
        <w:rPr>
          <w:rFonts w:ascii="Times New Roman"/>
          <w:b w:val="false"/>
          <w:i w:val="false"/>
          <w:color w:val="000000"/>
          <w:sz w:val="28"/>
        </w:rPr>
        <w:t>
      12) заңсыз қосылу – тұтынушыны газбен жабдықтау жүйесінен ажырату туралы куәландыратын берушінің пломбасы (бітеуіш стакан және т.б.) болған кезде орындалған тұтынушының газбен жабдықтау жүйесіне қосылуы;</w:t>
      </w:r>
      <w:r>
        <w:br/>
      </w:r>
      <w:r>
        <w:rPr>
          <w:rFonts w:ascii="Times New Roman"/>
          <w:b w:val="false"/>
          <w:i w:val="false"/>
          <w:color w:val="000000"/>
          <w:sz w:val="28"/>
        </w:rPr>
        <w:t>
</w:t>
      </w:r>
      <w:r>
        <w:rPr>
          <w:rFonts w:ascii="Times New Roman"/>
          <w:b w:val="false"/>
          <w:i w:val="false"/>
          <w:color w:val="000000"/>
          <w:sz w:val="28"/>
        </w:rPr>
        <w:t>
      13) газбен жабдықтау схемасын өзгерту – пәтерішілік газ құбырының аралық қабатын өзгерту және газ аспаптарын көшіру.</w:t>
      </w:r>
    </w:p>
    <w:bookmarkEnd w:id="21"/>
    <w:bookmarkStart w:name="z102" w:id="22"/>
    <w:p>
      <w:pPr>
        <w:spacing w:after="0"/>
        <w:ind w:left="0"/>
        <w:jc w:val="left"/>
      </w:pPr>
      <w:r>
        <w:rPr>
          <w:rFonts w:ascii="Times New Roman"/>
          <w:b/>
          <w:i w:val="false"/>
          <w:color w:val="000000"/>
        </w:rPr>
        <w:t xml:space="preserve"> 
2. Шарттың нысанасы</w:t>
      </w:r>
    </w:p>
    <w:bookmarkEnd w:id="22"/>
    <w:bookmarkStart w:name="z103" w:id="23"/>
    <w:p>
      <w:pPr>
        <w:spacing w:after="0"/>
        <w:ind w:left="0"/>
        <w:jc w:val="both"/>
      </w:pPr>
      <w:r>
        <w:rPr>
          <w:rFonts w:ascii="Times New Roman"/>
          <w:b w:val="false"/>
          <w:i w:val="false"/>
          <w:color w:val="000000"/>
          <w:sz w:val="28"/>
        </w:rPr>
        <w:t>
      2. Беруші тұтынушының газ жабдығы алдындағы ысырмалы кранға дейін газ жеткізуді жүзеге асырады, ал тұтынушы тұтынылған газ үшін ақы төлеуді жүргізуге және оның иелігіндегі газ жабдығы мен есепке алу аспаптарының тиісті техникалық жай-күйін қамтамасыз етуге міндеттенеді.</w:t>
      </w:r>
      <w:r>
        <w:br/>
      </w:r>
      <w:r>
        <w:rPr>
          <w:rFonts w:ascii="Times New Roman"/>
          <w:b w:val="false"/>
          <w:i w:val="false"/>
          <w:color w:val="000000"/>
          <w:sz w:val="28"/>
        </w:rPr>
        <w:t>
</w:t>
      </w:r>
      <w:r>
        <w:rPr>
          <w:rFonts w:ascii="Times New Roman"/>
          <w:b w:val="false"/>
          <w:i w:val="false"/>
          <w:color w:val="000000"/>
          <w:sz w:val="28"/>
        </w:rPr>
        <w:t>
      3. Тұтынушы жұмсаған газдың көлемін есепке алу есепке алу аспаптарының көрсеткіштері бойынша жүргізіледі.</w:t>
      </w:r>
      <w:r>
        <w:br/>
      </w:r>
      <w:r>
        <w:rPr>
          <w:rFonts w:ascii="Times New Roman"/>
          <w:b w:val="false"/>
          <w:i w:val="false"/>
          <w:color w:val="000000"/>
          <w:sz w:val="28"/>
        </w:rPr>
        <w:t>
</w:t>
      </w:r>
      <w:r>
        <w:rPr>
          <w:rFonts w:ascii="Times New Roman"/>
          <w:b w:val="false"/>
          <w:i w:val="false"/>
          <w:color w:val="000000"/>
          <w:sz w:val="28"/>
        </w:rPr>
        <w:t>
      4. Осы Шарт бойынша жеткізілетін газ Қазақстан Республикасының ұлттық стандарттарының талаптарына сай болуы тиіс.</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ҚР Үкіметінің 23.07.2013 </w:t>
      </w:r>
      <w:r>
        <w:rPr>
          <w:rFonts w:ascii="Times New Roman"/>
          <w:b w:val="false"/>
          <w:i w:val="false"/>
          <w:color w:val="000000"/>
          <w:sz w:val="28"/>
        </w:rPr>
        <w:t>№ 735</w:t>
      </w:r>
      <w:r>
        <w:rPr>
          <w:rFonts w:ascii="Times New Roman"/>
          <w:b w:val="false"/>
          <w:i w:val="false"/>
          <w:color w:val="ff0000"/>
          <w:sz w:val="28"/>
        </w:rPr>
        <w:t xml:space="preserve"> қаулысымен.</w:t>
      </w:r>
    </w:p>
    <w:bookmarkEnd w:id="23"/>
    <w:bookmarkStart w:name="z106" w:id="24"/>
    <w:p>
      <w:pPr>
        <w:spacing w:after="0"/>
        <w:ind w:left="0"/>
        <w:jc w:val="left"/>
      </w:pPr>
      <w:r>
        <w:rPr>
          <w:rFonts w:ascii="Times New Roman"/>
          <w:b/>
          <w:i w:val="false"/>
          <w:color w:val="000000"/>
        </w:rPr>
        <w:t xml:space="preserve"> 
3. Тараптардың құқықтары мен міндеттері</w:t>
      </w:r>
    </w:p>
    <w:bookmarkEnd w:id="24"/>
    <w:bookmarkStart w:name="z107" w:id="25"/>
    <w:p>
      <w:pPr>
        <w:spacing w:after="0"/>
        <w:ind w:left="0"/>
        <w:jc w:val="both"/>
      </w:pPr>
      <w:r>
        <w:rPr>
          <w:rFonts w:ascii="Times New Roman"/>
          <w:b w:val="false"/>
          <w:i w:val="false"/>
          <w:color w:val="000000"/>
          <w:sz w:val="28"/>
        </w:rPr>
        <w:t>
      5. Беруші:</w:t>
      </w:r>
      <w:r>
        <w:br/>
      </w:r>
      <w:r>
        <w:rPr>
          <w:rFonts w:ascii="Times New Roman"/>
          <w:b w:val="false"/>
          <w:i w:val="false"/>
          <w:color w:val="000000"/>
          <w:sz w:val="28"/>
        </w:rPr>
        <w:t>
</w:t>
      </w:r>
      <w:r>
        <w:rPr>
          <w:rFonts w:ascii="Times New Roman"/>
          <w:b w:val="false"/>
          <w:i w:val="false"/>
          <w:color w:val="000000"/>
          <w:sz w:val="28"/>
        </w:rPr>
        <w:t>
      1) тұтынушыны шектеусіз үздіксіз газбен жабдықтауды жүзеге асыруға;</w:t>
      </w:r>
      <w:r>
        <w:br/>
      </w:r>
      <w:r>
        <w:rPr>
          <w:rFonts w:ascii="Times New Roman"/>
          <w:b w:val="false"/>
          <w:i w:val="false"/>
          <w:color w:val="000000"/>
          <w:sz w:val="28"/>
        </w:rPr>
        <w:t>
</w:t>
      </w:r>
      <w:r>
        <w:rPr>
          <w:rFonts w:ascii="Times New Roman"/>
          <w:b w:val="false"/>
          <w:i w:val="false"/>
          <w:color w:val="000000"/>
          <w:sz w:val="28"/>
        </w:rPr>
        <w:t>
      2) өз қызметкерлерін тұтынушыға бақылау мақсатындағы тексерулер кезінде көрсетілетін қызметтік куәліктермен қамтамасыз етуге;</w:t>
      </w:r>
      <w:r>
        <w:br/>
      </w:r>
      <w:r>
        <w:rPr>
          <w:rFonts w:ascii="Times New Roman"/>
          <w:b w:val="false"/>
          <w:i w:val="false"/>
          <w:color w:val="000000"/>
          <w:sz w:val="28"/>
        </w:rPr>
        <w:t>
</w:t>
      </w:r>
      <w:r>
        <w:rPr>
          <w:rFonts w:ascii="Times New Roman"/>
          <w:b w:val="false"/>
          <w:i w:val="false"/>
          <w:color w:val="000000"/>
          <w:sz w:val="28"/>
        </w:rPr>
        <w:t>
      3) техникалық регламенттерге сәйкес газбен жабдықтау жүйесіне профилактикалық қызмет көрсетуді, диагностика, жөндеу жүрізуге;</w:t>
      </w:r>
      <w:r>
        <w:br/>
      </w:r>
      <w:r>
        <w:rPr>
          <w:rFonts w:ascii="Times New Roman"/>
          <w:b w:val="false"/>
          <w:i w:val="false"/>
          <w:color w:val="000000"/>
          <w:sz w:val="28"/>
        </w:rPr>
        <w:t>
</w:t>
      </w:r>
      <w:r>
        <w:rPr>
          <w:rFonts w:ascii="Times New Roman"/>
          <w:b w:val="false"/>
          <w:i w:val="false"/>
          <w:color w:val="000000"/>
          <w:sz w:val="28"/>
        </w:rPr>
        <w:t>
      4) тұтынушының газбен жабдықтау жүйесіне, газ тұтыну жүйесіне, газ жабдығына авариялық қызмет көрсетуді қамтамасыз етуге;</w:t>
      </w:r>
      <w:r>
        <w:br/>
      </w:r>
      <w:r>
        <w:rPr>
          <w:rFonts w:ascii="Times New Roman"/>
          <w:b w:val="false"/>
          <w:i w:val="false"/>
          <w:color w:val="000000"/>
          <w:sz w:val="28"/>
        </w:rPr>
        <w:t>
</w:t>
      </w:r>
      <w:r>
        <w:rPr>
          <w:rFonts w:ascii="Times New Roman"/>
          <w:b w:val="false"/>
          <w:i w:val="false"/>
          <w:color w:val="000000"/>
          <w:sz w:val="28"/>
        </w:rPr>
        <w:t>
      5) тұтынушы берген өтініштің және басқа да растаушы құжаттардың негізінде тұратындардың санын өзгертуді, өзара есеп айырысуларды салыстырып тексеруді жүргізуге;</w:t>
      </w:r>
      <w:r>
        <w:br/>
      </w:r>
      <w:r>
        <w:rPr>
          <w:rFonts w:ascii="Times New Roman"/>
          <w:b w:val="false"/>
          <w:i w:val="false"/>
          <w:color w:val="000000"/>
          <w:sz w:val="28"/>
        </w:rPr>
        <w:t>
</w:t>
      </w:r>
      <w:r>
        <w:rPr>
          <w:rFonts w:ascii="Times New Roman"/>
          <w:b w:val="false"/>
          <w:i w:val="false"/>
          <w:color w:val="000000"/>
          <w:sz w:val="28"/>
        </w:rPr>
        <w:t>
      6) есепке алу аспабының көрсеткіштерін салыстырып тексеру актісін ресімдей отырып, жарты жылда бір рет газды есепке алу аспаптарының көрсеткіштерін салыстырып тексеруді жүргізуге;</w:t>
      </w:r>
      <w:r>
        <w:br/>
      </w:r>
      <w:r>
        <w:rPr>
          <w:rFonts w:ascii="Times New Roman"/>
          <w:b w:val="false"/>
          <w:i w:val="false"/>
          <w:color w:val="000000"/>
          <w:sz w:val="28"/>
        </w:rPr>
        <w:t>
</w:t>
      </w:r>
      <w:r>
        <w:rPr>
          <w:rFonts w:ascii="Times New Roman"/>
          <w:b w:val="false"/>
          <w:i w:val="false"/>
          <w:color w:val="000000"/>
          <w:sz w:val="28"/>
        </w:rPr>
        <w:t>
      7) тұтынушыға өзгелерден басқа, газды тұтыну саны туралы және есеп айырысу кезеңі үшін ақы төлеу мөлшері туралы мәліметтерді қамтитын хабарлама-шот ұсынуға;</w:t>
      </w:r>
      <w:r>
        <w:br/>
      </w:r>
      <w:r>
        <w:rPr>
          <w:rFonts w:ascii="Times New Roman"/>
          <w:b w:val="false"/>
          <w:i w:val="false"/>
          <w:color w:val="000000"/>
          <w:sz w:val="28"/>
        </w:rPr>
        <w:t>
</w:t>
      </w:r>
      <w:r>
        <w:rPr>
          <w:rFonts w:ascii="Times New Roman"/>
          <w:b w:val="false"/>
          <w:i w:val="false"/>
          <w:color w:val="000000"/>
          <w:sz w:val="28"/>
        </w:rPr>
        <w:t>
      8) кондоминиумды басқару органдары арқылы немесе өзге тәсілмен газ құбырлары мен құрылыстарда жоспарлы жөндеу жұмыстарын жүргізуге байланысты газ беруді тоқтату туралы кемінде үш күн бұрын тұтынушыны хабардар етуге;</w:t>
      </w:r>
      <w:r>
        <w:br/>
      </w:r>
      <w:r>
        <w:rPr>
          <w:rFonts w:ascii="Times New Roman"/>
          <w:b w:val="false"/>
          <w:i w:val="false"/>
          <w:color w:val="000000"/>
          <w:sz w:val="28"/>
        </w:rPr>
        <w:t>
</w:t>
      </w:r>
      <w:r>
        <w:rPr>
          <w:rFonts w:ascii="Times New Roman"/>
          <w:b w:val="false"/>
          <w:i w:val="false"/>
          <w:color w:val="000000"/>
          <w:sz w:val="28"/>
        </w:rPr>
        <w:t>
      9) тұтынушыны газдың толық берілмеу себептері туралы бұқаралық ақпарат құралдары арқылы хабардар етуге және іс жүзінде берілген газ көлеміне немесе газбен жабдықтаушы ұйымға байланысты емес жағдайлар бойынша оны осы Шартта белгіленгеннен басқа сапада беруге сәйкес қайта есептеу жүргізуге;</w:t>
      </w:r>
      <w:r>
        <w:br/>
      </w:r>
      <w:r>
        <w:rPr>
          <w:rFonts w:ascii="Times New Roman"/>
          <w:b w:val="false"/>
          <w:i w:val="false"/>
          <w:color w:val="000000"/>
          <w:sz w:val="28"/>
        </w:rPr>
        <w:t>
</w:t>
      </w:r>
      <w:r>
        <w:rPr>
          <w:rFonts w:ascii="Times New Roman"/>
          <w:b w:val="false"/>
          <w:i w:val="false"/>
          <w:color w:val="000000"/>
          <w:sz w:val="28"/>
        </w:rPr>
        <w:t>
      10) тұтынушының талап етуі бойынша оның жеке шотының жай-күйі туралы анықтама, үзінді көшірме беруге;</w:t>
      </w:r>
      <w:r>
        <w:br/>
      </w:r>
      <w:r>
        <w:rPr>
          <w:rFonts w:ascii="Times New Roman"/>
          <w:b w:val="false"/>
          <w:i w:val="false"/>
          <w:color w:val="000000"/>
          <w:sz w:val="28"/>
        </w:rPr>
        <w:t>
</w:t>
      </w:r>
      <w:r>
        <w:rPr>
          <w:rFonts w:ascii="Times New Roman"/>
          <w:b w:val="false"/>
          <w:i w:val="false"/>
          <w:color w:val="000000"/>
          <w:sz w:val="28"/>
        </w:rPr>
        <w:t>
      11) газ тұтыну жүйесі немесе газ жабдығы қанағаттанғысыз жай-күйде болған және бұл авария қаупін төндірген немесе осы жағдайлар толық жойылғанға дейін айналадағылардың өміріне қауіп тудырған жағдайда тұтынушыны газбен жабдықтауды тоқтата тұруға;</w:t>
      </w:r>
      <w:r>
        <w:br/>
      </w:r>
      <w:r>
        <w:rPr>
          <w:rFonts w:ascii="Times New Roman"/>
          <w:b w:val="false"/>
          <w:i w:val="false"/>
          <w:color w:val="000000"/>
          <w:sz w:val="28"/>
        </w:rPr>
        <w:t>
</w:t>
      </w:r>
      <w:r>
        <w:rPr>
          <w:rFonts w:ascii="Times New Roman"/>
          <w:b w:val="false"/>
          <w:i w:val="false"/>
          <w:color w:val="000000"/>
          <w:sz w:val="28"/>
        </w:rPr>
        <w:t>
      12) тұтынушының талап етуі бойынша газбен жабдықтаудың жүзеге асырылмау немесе тиісті емес сапада жүзеге асырылу себептерін анықтау (тиісті актіні, сондай-ақ аварияларға, газбен жабдықтаудың болмауына немесе сапасыз жүзеге асырылуына байланысты тұтынушының өміріне, денсаулығына немесе мүлкіне келтірілген зиянды тіркейтін актіні жасаумен) үшін өзінің өкілін жіберуге;</w:t>
      </w:r>
      <w:r>
        <w:br/>
      </w:r>
      <w:r>
        <w:rPr>
          <w:rFonts w:ascii="Times New Roman"/>
          <w:b w:val="false"/>
          <w:i w:val="false"/>
          <w:color w:val="000000"/>
          <w:sz w:val="28"/>
        </w:rPr>
        <w:t>
</w:t>
      </w:r>
      <w:r>
        <w:rPr>
          <w:rFonts w:ascii="Times New Roman"/>
          <w:b w:val="false"/>
          <w:i w:val="false"/>
          <w:color w:val="000000"/>
          <w:sz w:val="28"/>
        </w:rPr>
        <w:t>
      13) тұтынушының талап етуі бойынша халық үшін газға белгіленген бөлшек сауда бағасы, газды тұтыну нормалары, қолданылатын коэффициенттер туралы ақпарат беруге;</w:t>
      </w:r>
      <w:r>
        <w:br/>
      </w:r>
      <w:r>
        <w:rPr>
          <w:rFonts w:ascii="Times New Roman"/>
          <w:b w:val="false"/>
          <w:i w:val="false"/>
          <w:color w:val="000000"/>
          <w:sz w:val="28"/>
        </w:rPr>
        <w:t>
</w:t>
      </w:r>
      <w:r>
        <w:rPr>
          <w:rFonts w:ascii="Times New Roman"/>
          <w:b w:val="false"/>
          <w:i w:val="false"/>
          <w:color w:val="000000"/>
          <w:sz w:val="28"/>
        </w:rPr>
        <w:t>
      14) қолданыстағы нормативтік актілерде, осы Шартта көзделген өзге міндеттерді орындауға міндетті.</w:t>
      </w:r>
      <w:r>
        <w:br/>
      </w:r>
      <w:r>
        <w:rPr>
          <w:rFonts w:ascii="Times New Roman"/>
          <w:b w:val="false"/>
          <w:i w:val="false"/>
          <w:color w:val="000000"/>
          <w:sz w:val="28"/>
        </w:rPr>
        <w:t>
</w:t>
      </w:r>
      <w:r>
        <w:rPr>
          <w:rFonts w:ascii="Times New Roman"/>
          <w:b w:val="false"/>
          <w:i w:val="false"/>
          <w:color w:val="000000"/>
          <w:sz w:val="28"/>
        </w:rPr>
        <w:t>
      6. Тұтынушы:</w:t>
      </w:r>
      <w:r>
        <w:br/>
      </w:r>
      <w:r>
        <w:rPr>
          <w:rFonts w:ascii="Times New Roman"/>
          <w:b w:val="false"/>
          <w:i w:val="false"/>
          <w:color w:val="000000"/>
          <w:sz w:val="28"/>
        </w:rPr>
        <w:t>
</w:t>
      </w:r>
      <w:r>
        <w:rPr>
          <w:rFonts w:ascii="Times New Roman"/>
          <w:b w:val="false"/>
          <w:i w:val="false"/>
          <w:color w:val="000000"/>
          <w:sz w:val="28"/>
        </w:rPr>
        <w:t>
      1) тұтынылған газдың құнын осы Шарттың 5-бөліміне сәйкес есептіден кейінгі айдың жиырма бесінші күніне дейін төлеуге;</w:t>
      </w:r>
      <w:r>
        <w:br/>
      </w:r>
      <w:r>
        <w:rPr>
          <w:rFonts w:ascii="Times New Roman"/>
          <w:b w:val="false"/>
          <w:i w:val="false"/>
          <w:color w:val="000000"/>
          <w:sz w:val="28"/>
        </w:rPr>
        <w:t>
</w:t>
      </w:r>
      <w:r>
        <w:rPr>
          <w:rFonts w:ascii="Times New Roman"/>
          <w:b w:val="false"/>
          <w:i w:val="false"/>
          <w:color w:val="000000"/>
          <w:sz w:val="28"/>
        </w:rPr>
        <w:t>
      2) есепке алу аспабын орнату кезінде оны газ жабдығының техникалық сипаттамаларын ескере отырып таңдап алуға;</w:t>
      </w:r>
      <w:r>
        <w:br/>
      </w:r>
      <w:r>
        <w:rPr>
          <w:rFonts w:ascii="Times New Roman"/>
          <w:b w:val="false"/>
          <w:i w:val="false"/>
          <w:color w:val="000000"/>
          <w:sz w:val="28"/>
        </w:rPr>
        <w:t>
</w:t>
      </w:r>
      <w:r>
        <w:rPr>
          <w:rFonts w:ascii="Times New Roman"/>
          <w:b w:val="false"/>
          <w:i w:val="false"/>
          <w:color w:val="000000"/>
          <w:sz w:val="28"/>
        </w:rPr>
        <w:t>
      3) Қазақстан Республикасы өлшеу құралдарының мемлекеттік тізіліміне енгізілген, тексеруден өткен және берушінің тіркеуінен өткен есепке алу аспабын пайдалануға;</w:t>
      </w:r>
      <w:r>
        <w:br/>
      </w:r>
      <w:r>
        <w:rPr>
          <w:rFonts w:ascii="Times New Roman"/>
          <w:b w:val="false"/>
          <w:i w:val="false"/>
          <w:color w:val="000000"/>
          <w:sz w:val="28"/>
        </w:rPr>
        <w:t>
</w:t>
      </w:r>
      <w:r>
        <w:rPr>
          <w:rFonts w:ascii="Times New Roman"/>
          <w:b w:val="false"/>
          <w:i w:val="false"/>
          <w:color w:val="000000"/>
          <w:sz w:val="28"/>
        </w:rPr>
        <w:t>
      4) ай сайын, есеп айырысу айының жиырма бесінші күнін қоса алғанда берушіге өзіне ыңғайлы кез келген тәсілмен есепке алу аспабының көрсеткіштерін хабарлауға;</w:t>
      </w:r>
      <w:r>
        <w:br/>
      </w:r>
      <w:r>
        <w:rPr>
          <w:rFonts w:ascii="Times New Roman"/>
          <w:b w:val="false"/>
          <w:i w:val="false"/>
          <w:color w:val="000000"/>
          <w:sz w:val="28"/>
        </w:rPr>
        <w:t>
</w:t>
      </w:r>
      <w:r>
        <w:rPr>
          <w:rFonts w:ascii="Times New Roman"/>
          <w:b w:val="false"/>
          <w:i w:val="false"/>
          <w:color w:val="000000"/>
          <w:sz w:val="28"/>
        </w:rPr>
        <w:t>
      5) берушінің өкілдерінің газды есепке алу аспабының көрсеткіштерін алу және қарау, аварияларды жою, газ желілері учаскесінің және жабдықтардың техникалық жай-күйі мен қауіпсіздігін бақылау мақсатында қарау, тұратындардың санын нақтылау, газ аспабын газбен жабдықтау жүйесінен ажырату, ажыратқыш қондырғылар мен әзірлеуші зауыт, тексеру ұйымы, беруші орнатқан пломбалардың жарамдылығын тексеру үшін қол жеткізуін қамтамасыз етуге;</w:t>
      </w:r>
      <w:r>
        <w:br/>
      </w:r>
      <w:r>
        <w:rPr>
          <w:rFonts w:ascii="Times New Roman"/>
          <w:b w:val="false"/>
          <w:i w:val="false"/>
          <w:color w:val="000000"/>
          <w:sz w:val="28"/>
        </w:rPr>
        <w:t>
</w:t>
      </w:r>
      <w:r>
        <w:rPr>
          <w:rFonts w:ascii="Times New Roman"/>
          <w:b w:val="false"/>
          <w:i w:val="false"/>
          <w:color w:val="000000"/>
          <w:sz w:val="28"/>
        </w:rPr>
        <w:t>
      6) есепке алу аспаптарының (ол болған кезде) және әзірлеуші зауыттың, тексеру ұйымының, берушінің пломбаларының сақталуы мен бүтіндігін қамтамасыз етуге;</w:t>
      </w:r>
      <w:r>
        <w:br/>
      </w:r>
      <w:r>
        <w:rPr>
          <w:rFonts w:ascii="Times New Roman"/>
          <w:b w:val="false"/>
          <w:i w:val="false"/>
          <w:color w:val="000000"/>
          <w:sz w:val="28"/>
        </w:rPr>
        <w:t>
</w:t>
      </w:r>
      <w:r>
        <w:rPr>
          <w:rFonts w:ascii="Times New Roman"/>
          <w:b w:val="false"/>
          <w:i w:val="false"/>
          <w:color w:val="000000"/>
          <w:sz w:val="28"/>
        </w:rPr>
        <w:t>
      7) ақы төлеу дұрыстығын бақылау үшін қажетті құжаттарды ұсынуға;</w:t>
      </w:r>
      <w:r>
        <w:br/>
      </w:r>
      <w:r>
        <w:rPr>
          <w:rFonts w:ascii="Times New Roman"/>
          <w:b w:val="false"/>
          <w:i w:val="false"/>
          <w:color w:val="000000"/>
          <w:sz w:val="28"/>
        </w:rPr>
        <w:t>
</w:t>
      </w:r>
      <w:r>
        <w:rPr>
          <w:rFonts w:ascii="Times New Roman"/>
          <w:b w:val="false"/>
          <w:i w:val="false"/>
          <w:color w:val="000000"/>
          <w:sz w:val="28"/>
        </w:rPr>
        <w:t>
      8) пәтерде, подвалда, кіреберісте, көшедегі аулада газдың иісі байқалған кезде – _________ телефоны арқылы авариялық қызметке хабарлауға;</w:t>
      </w:r>
      <w:r>
        <w:br/>
      </w:r>
      <w:r>
        <w:rPr>
          <w:rFonts w:ascii="Times New Roman"/>
          <w:b w:val="false"/>
          <w:i w:val="false"/>
          <w:color w:val="000000"/>
          <w:sz w:val="28"/>
        </w:rPr>
        <w:t>
</w:t>
      </w:r>
      <w:r>
        <w:rPr>
          <w:rFonts w:ascii="Times New Roman"/>
          <w:b w:val="false"/>
          <w:i w:val="false"/>
          <w:color w:val="000000"/>
          <w:sz w:val="28"/>
        </w:rPr>
        <w:t>
      9) берушінің газбен жабдықтау жүйесінің бар схемаларын өздігінен өзгертуге жол бермеуге;</w:t>
      </w:r>
      <w:r>
        <w:br/>
      </w:r>
      <w:r>
        <w:rPr>
          <w:rFonts w:ascii="Times New Roman"/>
          <w:b w:val="false"/>
          <w:i w:val="false"/>
          <w:color w:val="000000"/>
          <w:sz w:val="28"/>
        </w:rPr>
        <w:t>
</w:t>
      </w:r>
      <w:r>
        <w:rPr>
          <w:rFonts w:ascii="Times New Roman"/>
          <w:b w:val="false"/>
          <w:i w:val="false"/>
          <w:color w:val="000000"/>
          <w:sz w:val="28"/>
        </w:rPr>
        <w:t>
      10) газ жабдығын мақсатына сай пайдалануға міндетті.</w:t>
      </w:r>
      <w:r>
        <w:br/>
      </w:r>
      <w:r>
        <w:rPr>
          <w:rFonts w:ascii="Times New Roman"/>
          <w:b w:val="false"/>
          <w:i w:val="false"/>
          <w:color w:val="000000"/>
          <w:sz w:val="28"/>
        </w:rPr>
        <w:t>
</w:t>
      </w:r>
      <w:r>
        <w:rPr>
          <w:rFonts w:ascii="Times New Roman"/>
          <w:b w:val="false"/>
          <w:i w:val="false"/>
          <w:color w:val="000000"/>
          <w:sz w:val="28"/>
        </w:rPr>
        <w:t>
      3. Беруші:</w:t>
      </w:r>
      <w:r>
        <w:br/>
      </w:r>
      <w:r>
        <w:rPr>
          <w:rFonts w:ascii="Times New Roman"/>
          <w:b w:val="false"/>
          <w:i w:val="false"/>
          <w:color w:val="000000"/>
          <w:sz w:val="28"/>
        </w:rPr>
        <w:t>
</w:t>
      </w:r>
      <w:r>
        <w:rPr>
          <w:rFonts w:ascii="Times New Roman"/>
          <w:b w:val="false"/>
          <w:i w:val="false"/>
          <w:color w:val="000000"/>
          <w:sz w:val="28"/>
        </w:rPr>
        <w:t>
      1) тұтынушыдан берілген газ үшін төлемақыны уақтылы және толық көлемде алуға;</w:t>
      </w:r>
      <w:r>
        <w:br/>
      </w:r>
      <w:r>
        <w:rPr>
          <w:rFonts w:ascii="Times New Roman"/>
          <w:b w:val="false"/>
          <w:i w:val="false"/>
          <w:color w:val="000000"/>
          <w:sz w:val="28"/>
        </w:rPr>
        <w:t>
</w:t>
      </w:r>
      <w:r>
        <w:rPr>
          <w:rFonts w:ascii="Times New Roman"/>
          <w:b w:val="false"/>
          <w:i w:val="false"/>
          <w:color w:val="000000"/>
          <w:sz w:val="28"/>
        </w:rPr>
        <w:t>
      2) газдың тұтынылуын және ол үшін ақы төлеудің уақтылылығын бақылауды жүзеге асыруға;</w:t>
      </w:r>
      <w:r>
        <w:br/>
      </w:r>
      <w:r>
        <w:rPr>
          <w:rFonts w:ascii="Times New Roman"/>
          <w:b w:val="false"/>
          <w:i w:val="false"/>
          <w:color w:val="000000"/>
          <w:sz w:val="28"/>
        </w:rPr>
        <w:t>
</w:t>
      </w:r>
      <w:r>
        <w:rPr>
          <w:rFonts w:ascii="Times New Roman"/>
          <w:b w:val="false"/>
          <w:i w:val="false"/>
          <w:color w:val="000000"/>
          <w:sz w:val="28"/>
        </w:rPr>
        <w:t>
      3) тұтынушыдан тұтынылған газ үшін төлемдер жинауды ұйымдастыруға;</w:t>
      </w:r>
      <w:r>
        <w:br/>
      </w:r>
      <w:r>
        <w:rPr>
          <w:rFonts w:ascii="Times New Roman"/>
          <w:b w:val="false"/>
          <w:i w:val="false"/>
          <w:color w:val="000000"/>
          <w:sz w:val="28"/>
        </w:rPr>
        <w:t>
</w:t>
      </w:r>
      <w:r>
        <w:rPr>
          <w:rFonts w:ascii="Times New Roman"/>
          <w:b w:val="false"/>
          <w:i w:val="false"/>
          <w:color w:val="000000"/>
          <w:sz w:val="28"/>
        </w:rPr>
        <w:t>
      4) мына жағдайларда:</w:t>
      </w:r>
      <w:r>
        <w:br/>
      </w:r>
      <w:r>
        <w:rPr>
          <w:rFonts w:ascii="Times New Roman"/>
          <w:b w:val="false"/>
          <w:i w:val="false"/>
          <w:color w:val="000000"/>
          <w:sz w:val="28"/>
        </w:rPr>
        <w:t>
</w:t>
      </w:r>
      <w:r>
        <w:rPr>
          <w:rFonts w:ascii="Times New Roman"/>
          <w:b w:val="false"/>
          <w:i w:val="false"/>
          <w:color w:val="000000"/>
          <w:sz w:val="28"/>
        </w:rPr>
        <w:t>
      тұтынушының газ жабдығын, есепке алу аспаптарын қарау мен техникалық қызмет көрсеткенде;</w:t>
      </w:r>
      <w:r>
        <w:br/>
      </w:r>
      <w:r>
        <w:rPr>
          <w:rFonts w:ascii="Times New Roman"/>
          <w:b w:val="false"/>
          <w:i w:val="false"/>
          <w:color w:val="000000"/>
          <w:sz w:val="28"/>
        </w:rPr>
        <w:t>
</w:t>
      </w:r>
      <w:r>
        <w:rPr>
          <w:rFonts w:ascii="Times New Roman"/>
          <w:b w:val="false"/>
          <w:i w:val="false"/>
          <w:color w:val="000000"/>
          <w:sz w:val="28"/>
        </w:rPr>
        <w:t>
      жоспарлы және жоспардан тыс жөндеу жұмыстары орындалғанда;</w:t>
      </w:r>
      <w:r>
        <w:br/>
      </w:r>
      <w:r>
        <w:rPr>
          <w:rFonts w:ascii="Times New Roman"/>
          <w:b w:val="false"/>
          <w:i w:val="false"/>
          <w:color w:val="000000"/>
          <w:sz w:val="28"/>
        </w:rPr>
        <w:t>
</w:t>
      </w:r>
      <w:r>
        <w:rPr>
          <w:rFonts w:ascii="Times New Roman"/>
          <w:b w:val="false"/>
          <w:i w:val="false"/>
          <w:color w:val="000000"/>
          <w:sz w:val="28"/>
        </w:rPr>
        <w:t>
      авариялық жағдайлардың алдын алу мен оларды жойғанда тұтынушы алып отырған үй-жайға кіруді талап етуге;</w:t>
      </w:r>
      <w:r>
        <w:br/>
      </w:r>
      <w:r>
        <w:rPr>
          <w:rFonts w:ascii="Times New Roman"/>
          <w:b w:val="false"/>
          <w:i w:val="false"/>
          <w:color w:val="000000"/>
          <w:sz w:val="28"/>
        </w:rPr>
        <w:t>
</w:t>
      </w:r>
      <w:r>
        <w:rPr>
          <w:rFonts w:ascii="Times New Roman"/>
          <w:b w:val="false"/>
          <w:i w:val="false"/>
          <w:color w:val="000000"/>
          <w:sz w:val="28"/>
        </w:rPr>
        <w:t>
      5) есепке алу аспабының салыстыруаралық интервалы мерзімінің аяқталуын бақылауға, тұтынушыға есепке алу аспабын тексеру туралы хабарлама беруге;</w:t>
      </w:r>
      <w:r>
        <w:br/>
      </w:r>
      <w:r>
        <w:rPr>
          <w:rFonts w:ascii="Times New Roman"/>
          <w:b w:val="false"/>
          <w:i w:val="false"/>
          <w:color w:val="000000"/>
          <w:sz w:val="28"/>
        </w:rPr>
        <w:t>
</w:t>
      </w:r>
      <w:r>
        <w:rPr>
          <w:rFonts w:ascii="Times New Roman"/>
          <w:b w:val="false"/>
          <w:i w:val="false"/>
          <w:color w:val="000000"/>
          <w:sz w:val="28"/>
        </w:rPr>
        <w:t>
      6) тұтынушының есепке алу аспаптарын пломбалауды жүргізуге;</w:t>
      </w:r>
      <w:r>
        <w:br/>
      </w:r>
      <w:r>
        <w:rPr>
          <w:rFonts w:ascii="Times New Roman"/>
          <w:b w:val="false"/>
          <w:i w:val="false"/>
          <w:color w:val="000000"/>
          <w:sz w:val="28"/>
        </w:rPr>
        <w:t>
</w:t>
      </w:r>
      <w:r>
        <w:rPr>
          <w:rFonts w:ascii="Times New Roman"/>
          <w:b w:val="false"/>
          <w:i w:val="false"/>
          <w:color w:val="000000"/>
          <w:sz w:val="28"/>
        </w:rPr>
        <w:t>
      7) мыналарға:</w:t>
      </w:r>
      <w:r>
        <w:br/>
      </w:r>
      <w:r>
        <w:rPr>
          <w:rFonts w:ascii="Times New Roman"/>
          <w:b w:val="false"/>
          <w:i w:val="false"/>
          <w:color w:val="000000"/>
          <w:sz w:val="28"/>
        </w:rPr>
        <w:t>
</w:t>
      </w:r>
      <w:r>
        <w:rPr>
          <w:rFonts w:ascii="Times New Roman"/>
          <w:b w:val="false"/>
          <w:i w:val="false"/>
          <w:color w:val="000000"/>
          <w:sz w:val="28"/>
        </w:rPr>
        <w:t>
      газды есепке алу аспаптарын пайдаланатын, беруші тіркемеген;</w:t>
      </w:r>
      <w:r>
        <w:br/>
      </w:r>
      <w:r>
        <w:rPr>
          <w:rFonts w:ascii="Times New Roman"/>
          <w:b w:val="false"/>
          <w:i w:val="false"/>
          <w:color w:val="000000"/>
          <w:sz w:val="28"/>
        </w:rPr>
        <w:t>
</w:t>
      </w:r>
      <w:r>
        <w:rPr>
          <w:rFonts w:ascii="Times New Roman"/>
          <w:b w:val="false"/>
          <w:i w:val="false"/>
          <w:color w:val="000000"/>
          <w:sz w:val="28"/>
        </w:rPr>
        <w:t>
      әзірлеуші зауыттың, тексеру ұйымының, берушінің пломбаларының бүтіндігін бұза отырып, газды есепке алу аспаптарын пайдаланатын тұтынушыларға тұтыну нормасы (коммуналдық-тұрмыстық тұтынушылар үшін газ жабдығының орташа қуаты) бойынша есептеу жүргізуге;</w:t>
      </w:r>
      <w:r>
        <w:br/>
      </w:r>
      <w:r>
        <w:rPr>
          <w:rFonts w:ascii="Times New Roman"/>
          <w:b w:val="false"/>
          <w:i w:val="false"/>
          <w:color w:val="000000"/>
          <w:sz w:val="28"/>
        </w:rPr>
        <w:t>
</w:t>
      </w:r>
      <w:r>
        <w:rPr>
          <w:rFonts w:ascii="Times New Roman"/>
          <w:b w:val="false"/>
          <w:i w:val="false"/>
          <w:color w:val="000000"/>
          <w:sz w:val="28"/>
        </w:rPr>
        <w:t>
      8) тұтынылған газ және газ тұтыну жүйесіне техникалық қызмет көрсету жөніндегі қызметтер үшін уақтылы ақы төлемеген кезде мына:</w:t>
      </w:r>
      <w:r>
        <w:br/>
      </w:r>
      <w:r>
        <w:rPr>
          <w:rFonts w:ascii="Times New Roman"/>
          <w:b w:val="false"/>
          <w:i w:val="false"/>
          <w:color w:val="000000"/>
          <w:sz w:val="28"/>
        </w:rPr>
        <w:t>
</w:t>
      </w:r>
      <w:r>
        <w:rPr>
          <w:rFonts w:ascii="Times New Roman"/>
          <w:b w:val="false"/>
          <w:i w:val="false"/>
          <w:color w:val="000000"/>
          <w:sz w:val="28"/>
        </w:rPr>
        <w:t>
      жазбаша хабардар ету;</w:t>
      </w:r>
      <w:r>
        <w:br/>
      </w:r>
      <w:r>
        <w:rPr>
          <w:rFonts w:ascii="Times New Roman"/>
          <w:b w:val="false"/>
          <w:i w:val="false"/>
          <w:color w:val="000000"/>
          <w:sz w:val="28"/>
        </w:rPr>
        <w:t>
</w:t>
      </w:r>
      <w:r>
        <w:rPr>
          <w:rFonts w:ascii="Times New Roman"/>
          <w:b w:val="false"/>
          <w:i w:val="false"/>
          <w:color w:val="000000"/>
          <w:sz w:val="28"/>
        </w:rPr>
        <w:t>
      берешекті сот арқылы өндіріп алу;</w:t>
      </w:r>
      <w:r>
        <w:br/>
      </w:r>
      <w:r>
        <w:rPr>
          <w:rFonts w:ascii="Times New Roman"/>
          <w:b w:val="false"/>
          <w:i w:val="false"/>
          <w:color w:val="000000"/>
          <w:sz w:val="28"/>
        </w:rPr>
        <w:t>
</w:t>
      </w:r>
      <w:r>
        <w:rPr>
          <w:rFonts w:ascii="Times New Roman"/>
          <w:b w:val="false"/>
          <w:i w:val="false"/>
          <w:color w:val="000000"/>
          <w:sz w:val="28"/>
        </w:rPr>
        <w:t>
      тұтынушыға кемінде бір ай бұрын ескерткен жағдайда одан әрі пломбалаумен немесе дәнекерлеуге ажыратумен ысырмалы кранды жабу жолымен газбен жабдықтау жүйесінен ажырату түрінде тұтынушыға ықпал ету шараларын қолдануға.</w:t>
      </w:r>
      <w:r>
        <w:br/>
      </w:r>
      <w:r>
        <w:rPr>
          <w:rFonts w:ascii="Times New Roman"/>
          <w:b w:val="false"/>
          <w:i w:val="false"/>
          <w:color w:val="000000"/>
          <w:sz w:val="28"/>
        </w:rPr>
        <w:t>
</w:t>
      </w:r>
      <w:r>
        <w:rPr>
          <w:rFonts w:ascii="Times New Roman"/>
          <w:b w:val="false"/>
          <w:i w:val="false"/>
          <w:color w:val="000000"/>
          <w:sz w:val="28"/>
        </w:rPr>
        <w:t>
      9) мынадай жағдайларда:</w:t>
      </w:r>
      <w:r>
        <w:br/>
      </w:r>
      <w:r>
        <w:rPr>
          <w:rFonts w:ascii="Times New Roman"/>
          <w:b w:val="false"/>
          <w:i w:val="false"/>
          <w:color w:val="000000"/>
          <w:sz w:val="28"/>
        </w:rPr>
        <w:t>
</w:t>
      </w:r>
      <w:r>
        <w:rPr>
          <w:rFonts w:ascii="Times New Roman"/>
          <w:b w:val="false"/>
          <w:i w:val="false"/>
          <w:color w:val="000000"/>
          <w:sz w:val="28"/>
        </w:rPr>
        <w:t>
      газ жабдығын пайдалану және азаматтардың денсаулығына, өміріне, мүлкіне, қоршаған ортаға қауіп тудыратын есепке алу аспаптарын пайдалану қауіпсіздігі жөніндегі талаптар бұзылғанда;</w:t>
      </w:r>
      <w:r>
        <w:br/>
      </w:r>
      <w:r>
        <w:rPr>
          <w:rFonts w:ascii="Times New Roman"/>
          <w:b w:val="false"/>
          <w:i w:val="false"/>
          <w:color w:val="000000"/>
          <w:sz w:val="28"/>
        </w:rPr>
        <w:t>
</w:t>
      </w:r>
      <w:r>
        <w:rPr>
          <w:rFonts w:ascii="Times New Roman"/>
          <w:b w:val="false"/>
          <w:i w:val="false"/>
          <w:color w:val="000000"/>
          <w:sz w:val="28"/>
        </w:rPr>
        <w:t>
      газбен жабдықтау жүйесіне өздігінен және/немесе заңсыз қосылғанда жекелеген үй-жайларға, кіреберістерге, үйлерге газ беруді тоқтатуға, газ тіреушелерді немесе жекелеген үй-жайларды дәнекерлеуге ажырату жолымен газ беруді тезарада тоқтатуға құқылы.</w:t>
      </w:r>
      <w:r>
        <w:br/>
      </w:r>
      <w:r>
        <w:rPr>
          <w:rFonts w:ascii="Times New Roman"/>
          <w:b w:val="false"/>
          <w:i w:val="false"/>
          <w:color w:val="000000"/>
          <w:sz w:val="28"/>
        </w:rPr>
        <w:t>
</w:t>
      </w:r>
      <w:r>
        <w:rPr>
          <w:rFonts w:ascii="Times New Roman"/>
          <w:b w:val="false"/>
          <w:i w:val="false"/>
          <w:color w:val="000000"/>
          <w:sz w:val="28"/>
        </w:rPr>
        <w:t>
      Бұл ретте қосу жөніндегі жұмыстардың құнына ақы төленгеннен кейін беруші тұтынушыға газбен жабдықтау жөнінде қызметтер көрсетуді қалпына келтіреді;</w:t>
      </w:r>
      <w:r>
        <w:br/>
      </w:r>
      <w:r>
        <w:rPr>
          <w:rFonts w:ascii="Times New Roman"/>
          <w:b w:val="false"/>
          <w:i w:val="false"/>
          <w:color w:val="000000"/>
          <w:sz w:val="28"/>
        </w:rPr>
        <w:t>
</w:t>
      </w:r>
      <w:r>
        <w:rPr>
          <w:rFonts w:ascii="Times New Roman"/>
          <w:b w:val="false"/>
          <w:i w:val="false"/>
          <w:color w:val="000000"/>
          <w:sz w:val="28"/>
        </w:rPr>
        <w:t>
      10) газ беру тұтынушының жазбаша өтініші бойынша тоқтатылуы мүмкін;</w:t>
      </w:r>
      <w:r>
        <w:br/>
      </w:r>
      <w:r>
        <w:rPr>
          <w:rFonts w:ascii="Times New Roman"/>
          <w:b w:val="false"/>
          <w:i w:val="false"/>
          <w:color w:val="000000"/>
          <w:sz w:val="28"/>
        </w:rPr>
        <w:t>
</w:t>
      </w:r>
      <w:r>
        <w:rPr>
          <w:rFonts w:ascii="Times New Roman"/>
          <w:b w:val="false"/>
          <w:i w:val="false"/>
          <w:color w:val="000000"/>
          <w:sz w:val="28"/>
        </w:rPr>
        <w:t>
      11) газ берудің тоқтатылуы актімен тіркеледі.</w:t>
      </w:r>
      <w:r>
        <w:br/>
      </w:r>
      <w:r>
        <w:rPr>
          <w:rFonts w:ascii="Times New Roman"/>
          <w:b w:val="false"/>
          <w:i w:val="false"/>
          <w:color w:val="000000"/>
          <w:sz w:val="28"/>
        </w:rPr>
        <w:t>
</w:t>
      </w:r>
      <w:r>
        <w:rPr>
          <w:rFonts w:ascii="Times New Roman"/>
          <w:b w:val="false"/>
          <w:i w:val="false"/>
          <w:color w:val="000000"/>
          <w:sz w:val="28"/>
        </w:rPr>
        <w:t>
      4. Тұтынушы:</w:t>
      </w:r>
      <w:r>
        <w:br/>
      </w:r>
      <w:r>
        <w:rPr>
          <w:rFonts w:ascii="Times New Roman"/>
          <w:b w:val="false"/>
          <w:i w:val="false"/>
          <w:color w:val="000000"/>
          <w:sz w:val="28"/>
        </w:rPr>
        <w:t>
</w:t>
      </w:r>
      <w:r>
        <w:rPr>
          <w:rFonts w:ascii="Times New Roman"/>
          <w:b w:val="false"/>
          <w:i w:val="false"/>
          <w:color w:val="000000"/>
          <w:sz w:val="28"/>
        </w:rPr>
        <w:t>
      1) газды өзіне қажетті санда тұтынуға шектеусіз пайдалануға;</w:t>
      </w:r>
      <w:r>
        <w:br/>
      </w:r>
      <w:r>
        <w:rPr>
          <w:rFonts w:ascii="Times New Roman"/>
          <w:b w:val="false"/>
          <w:i w:val="false"/>
          <w:color w:val="000000"/>
          <w:sz w:val="28"/>
        </w:rPr>
        <w:t>
</w:t>
      </w:r>
      <w:r>
        <w:rPr>
          <w:rFonts w:ascii="Times New Roman"/>
          <w:b w:val="false"/>
          <w:i w:val="false"/>
          <w:color w:val="000000"/>
          <w:sz w:val="28"/>
        </w:rPr>
        <w:t>
      2) берушімен өзара есеп айырысуларды салыстырып тексеруді жүргізуге;</w:t>
      </w:r>
      <w:r>
        <w:br/>
      </w:r>
      <w:r>
        <w:rPr>
          <w:rFonts w:ascii="Times New Roman"/>
          <w:b w:val="false"/>
          <w:i w:val="false"/>
          <w:color w:val="000000"/>
          <w:sz w:val="28"/>
        </w:rPr>
        <w:t>
</w:t>
      </w:r>
      <w:r>
        <w:rPr>
          <w:rFonts w:ascii="Times New Roman"/>
          <w:b w:val="false"/>
          <w:i w:val="false"/>
          <w:color w:val="000000"/>
          <w:sz w:val="28"/>
        </w:rPr>
        <w:t>
      3) тұтынылған газдың бағасы және олар үшін есеп айырысу тәртібі туралы ақпарат алуға;</w:t>
      </w:r>
      <w:r>
        <w:br/>
      </w:r>
      <w:r>
        <w:rPr>
          <w:rFonts w:ascii="Times New Roman"/>
          <w:b w:val="false"/>
          <w:i w:val="false"/>
          <w:color w:val="000000"/>
          <w:sz w:val="28"/>
        </w:rPr>
        <w:t>
</w:t>
      </w:r>
      <w:r>
        <w:rPr>
          <w:rFonts w:ascii="Times New Roman"/>
          <w:b w:val="false"/>
          <w:i w:val="false"/>
          <w:color w:val="000000"/>
          <w:sz w:val="28"/>
        </w:rPr>
        <w:t>
      4) алдын ала төлемақы енгізуге;</w:t>
      </w:r>
      <w:r>
        <w:br/>
      </w:r>
      <w:r>
        <w:rPr>
          <w:rFonts w:ascii="Times New Roman"/>
          <w:b w:val="false"/>
          <w:i w:val="false"/>
          <w:color w:val="000000"/>
          <w:sz w:val="28"/>
        </w:rPr>
        <w:t>
</w:t>
      </w:r>
      <w:r>
        <w:rPr>
          <w:rFonts w:ascii="Times New Roman"/>
          <w:b w:val="false"/>
          <w:i w:val="false"/>
          <w:color w:val="000000"/>
          <w:sz w:val="28"/>
        </w:rPr>
        <w:t>
      5) жеке шоттан үзінді көшірме алуға;</w:t>
      </w:r>
      <w:r>
        <w:br/>
      </w:r>
      <w:r>
        <w:rPr>
          <w:rFonts w:ascii="Times New Roman"/>
          <w:b w:val="false"/>
          <w:i w:val="false"/>
          <w:color w:val="000000"/>
          <w:sz w:val="28"/>
        </w:rPr>
        <w:t>
</w:t>
      </w:r>
      <w:r>
        <w:rPr>
          <w:rFonts w:ascii="Times New Roman"/>
          <w:b w:val="false"/>
          <w:i w:val="false"/>
          <w:color w:val="000000"/>
          <w:sz w:val="28"/>
        </w:rPr>
        <w:t>
      6) берушіге кемінде отыз күн бұрын хабарлау және тұтынылған газ үшін толық төлемақы, өсімақы, араласқаны, өздігінен қосылу үшін есептемелер енгізу және т.б. шартымен – оларды хабарлама-шоттарда, хабарламаларда көрсеткен жағдайда осы шартты бір жақты тәртіппен бұзуға;</w:t>
      </w:r>
      <w:r>
        <w:br/>
      </w:r>
      <w:r>
        <w:rPr>
          <w:rFonts w:ascii="Times New Roman"/>
          <w:b w:val="false"/>
          <w:i w:val="false"/>
          <w:color w:val="000000"/>
          <w:sz w:val="28"/>
        </w:rPr>
        <w:t>
</w:t>
      </w:r>
      <w:r>
        <w:rPr>
          <w:rFonts w:ascii="Times New Roman"/>
          <w:b w:val="false"/>
          <w:i w:val="false"/>
          <w:color w:val="000000"/>
          <w:sz w:val="28"/>
        </w:rPr>
        <w:t>
      7) егер тұтынушы алдына ала төлем жүргізсе, осы шарт бұзылған кезде соманы – тұтынушы газдың іс жүзінде пайдаланылған көлеміне ақы төлегеннен кейін қалған айырманы қайтаруын талап етуге (салыстырып тексеру актісіне сәйкес) құқылы.</w:t>
      </w:r>
    </w:p>
    <w:bookmarkEnd w:id="25"/>
    <w:bookmarkStart w:name="z164" w:id="26"/>
    <w:p>
      <w:pPr>
        <w:spacing w:after="0"/>
        <w:ind w:left="0"/>
        <w:jc w:val="left"/>
      </w:pPr>
      <w:r>
        <w:rPr>
          <w:rFonts w:ascii="Times New Roman"/>
          <w:b/>
          <w:i w:val="false"/>
          <w:color w:val="000000"/>
        </w:rPr>
        <w:t xml:space="preserve"> 
4. Газды есепке алу және ол үшін ақы төлеу</w:t>
      </w:r>
    </w:p>
    <w:bookmarkEnd w:id="26"/>
    <w:bookmarkStart w:name="z165" w:id="27"/>
    <w:p>
      <w:pPr>
        <w:spacing w:after="0"/>
        <w:ind w:left="0"/>
        <w:jc w:val="both"/>
      </w:pPr>
      <w:r>
        <w:rPr>
          <w:rFonts w:ascii="Times New Roman"/>
          <w:b w:val="false"/>
          <w:i w:val="false"/>
          <w:color w:val="000000"/>
          <w:sz w:val="28"/>
        </w:rPr>
        <w:t>
      5. Тұтынушы ұйым берушісінің кассасына не төлемдерді қабылдауға беруші шарттар жасасқан ұйымның есеп айырысу-кассалық бөлімдеріне есептіден кейінгі айдың жиырма бесінші күніне дейін газ үшін ақы төлеуді жүргізеді.</w:t>
      </w:r>
      <w:r>
        <w:br/>
      </w:r>
      <w:r>
        <w:rPr>
          <w:rFonts w:ascii="Times New Roman"/>
          <w:b w:val="false"/>
          <w:i w:val="false"/>
          <w:color w:val="000000"/>
          <w:sz w:val="28"/>
        </w:rPr>
        <w:t>
</w:t>
      </w:r>
      <w:r>
        <w:rPr>
          <w:rFonts w:ascii="Times New Roman"/>
          <w:b w:val="false"/>
          <w:i w:val="false"/>
          <w:color w:val="000000"/>
          <w:sz w:val="28"/>
        </w:rPr>
        <w:t>
      Тұтынылған газдың ақысын төлеу үшін есеп айырысу кезеңі күнтізбелік айға тең болып белгіленеді.</w:t>
      </w:r>
      <w:r>
        <w:br/>
      </w:r>
      <w:r>
        <w:rPr>
          <w:rFonts w:ascii="Times New Roman"/>
          <w:b w:val="false"/>
          <w:i w:val="false"/>
          <w:color w:val="000000"/>
          <w:sz w:val="28"/>
        </w:rPr>
        <w:t>
</w:t>
      </w:r>
      <w:r>
        <w:rPr>
          <w:rFonts w:ascii="Times New Roman"/>
          <w:b w:val="false"/>
          <w:i w:val="false"/>
          <w:color w:val="000000"/>
          <w:sz w:val="28"/>
        </w:rPr>
        <w:t>
      6. Газды есепке алу және есепке алу аспаптары болмаған кезде ол үшін төлемақы есептеу мынадай тәртіппен:</w:t>
      </w:r>
      <w:r>
        <w:br/>
      </w:r>
      <w:r>
        <w:rPr>
          <w:rFonts w:ascii="Times New Roman"/>
          <w:b w:val="false"/>
          <w:i w:val="false"/>
          <w:color w:val="000000"/>
          <w:sz w:val="28"/>
        </w:rPr>
        <w:t>
</w:t>
      </w:r>
      <w:r>
        <w:rPr>
          <w:rFonts w:ascii="Times New Roman"/>
          <w:b w:val="false"/>
          <w:i w:val="false"/>
          <w:color w:val="000000"/>
          <w:sz w:val="28"/>
        </w:rPr>
        <w:t>
      тұрмыстық тұтынушылар үшін табиғи монополиялар саласындағы және реттелетін нарықтардағы басшылықты жүзеге асыратын уәкілетті орган бекітетін газ тұтыну нормалары бойынша;</w:t>
      </w:r>
      <w:r>
        <w:br/>
      </w:r>
      <w:r>
        <w:rPr>
          <w:rFonts w:ascii="Times New Roman"/>
          <w:b w:val="false"/>
          <w:i w:val="false"/>
          <w:color w:val="000000"/>
          <w:sz w:val="28"/>
        </w:rPr>
        <w:t>
</w:t>
      </w:r>
      <w:r>
        <w:rPr>
          <w:rFonts w:ascii="Times New Roman"/>
          <w:b w:val="false"/>
          <w:i w:val="false"/>
          <w:color w:val="000000"/>
          <w:sz w:val="28"/>
        </w:rPr>
        <w:t>
      коммуналдық-тұрмыстық тұтынушылар үшін газ тұтыну жабдығының қуаты бойынша жүргізіледі.</w:t>
      </w:r>
      <w:r>
        <w:br/>
      </w:r>
      <w:r>
        <w:rPr>
          <w:rFonts w:ascii="Times New Roman"/>
          <w:b w:val="false"/>
          <w:i w:val="false"/>
          <w:color w:val="000000"/>
          <w:sz w:val="28"/>
        </w:rPr>
        <w:t>
</w:t>
      </w:r>
      <w:r>
        <w:rPr>
          <w:rFonts w:ascii="Times New Roman"/>
          <w:b w:val="false"/>
          <w:i w:val="false"/>
          <w:color w:val="000000"/>
          <w:sz w:val="28"/>
        </w:rPr>
        <w:t>
      7. Ғимараттың (үймереттің, құрылыстың) жылытылатын алаңы ішкі қабырғалары алып жатқан алаңды қоса алғанда, сыртқы қабырғалардың ішкі үстіңгі беттері шегінде өлшенетін ғимараттың қабаттарының (оның ішінде мансардтық, жылытылатын цокольдік және подвал) алаңы ретінде айқындалады.</w:t>
      </w:r>
      <w:r>
        <w:br/>
      </w:r>
      <w:r>
        <w:rPr>
          <w:rFonts w:ascii="Times New Roman"/>
          <w:b w:val="false"/>
          <w:i w:val="false"/>
          <w:color w:val="000000"/>
          <w:sz w:val="28"/>
        </w:rPr>
        <w:t>
</w:t>
      </w:r>
      <w:r>
        <w:rPr>
          <w:rFonts w:ascii="Times New Roman"/>
          <w:b w:val="false"/>
          <w:i w:val="false"/>
          <w:color w:val="000000"/>
          <w:sz w:val="28"/>
        </w:rPr>
        <w:t>
      8. Жылытылатын алаңның, тұратын адамдардың саны екіжақты актімен ресімделеді. Мұндай акт шарттың ажырамас бөлігі және ол жасалған күннен бастап төлемақы есептеу және алу үшін негіз болып табылады. Тараптардың біреуі актіге қол қоюдан бас тарқтан жағдайда дау тұтынушының қатысуымен берушінің өкілінің алаңды қайта өлшеуімен шешіледі.</w:t>
      </w:r>
      <w:r>
        <w:br/>
      </w:r>
      <w:r>
        <w:rPr>
          <w:rFonts w:ascii="Times New Roman"/>
          <w:b w:val="false"/>
          <w:i w:val="false"/>
          <w:color w:val="000000"/>
          <w:sz w:val="28"/>
        </w:rPr>
        <w:t>
</w:t>
      </w:r>
      <w:r>
        <w:rPr>
          <w:rFonts w:ascii="Times New Roman"/>
          <w:b w:val="false"/>
          <w:i w:val="false"/>
          <w:color w:val="000000"/>
          <w:sz w:val="28"/>
        </w:rPr>
        <w:t>
      9. Тұтынушыда орнатылған есепке алу аспаптары белгіленген тәртіппен тексерілуге және пломбалануға тиіс.</w:t>
      </w:r>
      <w:r>
        <w:br/>
      </w:r>
      <w:r>
        <w:rPr>
          <w:rFonts w:ascii="Times New Roman"/>
          <w:b w:val="false"/>
          <w:i w:val="false"/>
          <w:color w:val="000000"/>
          <w:sz w:val="28"/>
        </w:rPr>
        <w:t>
</w:t>
      </w:r>
      <w:r>
        <w:rPr>
          <w:rFonts w:ascii="Times New Roman"/>
          <w:b w:val="false"/>
          <w:i w:val="false"/>
          <w:color w:val="000000"/>
          <w:sz w:val="28"/>
        </w:rPr>
        <w:t>
      Есепке алу аспабының көрсеткіштері бойынша есепке алу оны газбен жабдықтау ұйымы пломбалаған сәттен бастап жүргізіледі.</w:t>
      </w:r>
      <w:r>
        <w:br/>
      </w:r>
      <w:r>
        <w:rPr>
          <w:rFonts w:ascii="Times New Roman"/>
          <w:b w:val="false"/>
          <w:i w:val="false"/>
          <w:color w:val="000000"/>
          <w:sz w:val="28"/>
        </w:rPr>
        <w:t>
</w:t>
      </w:r>
      <w:r>
        <w:rPr>
          <w:rFonts w:ascii="Times New Roman"/>
          <w:b w:val="false"/>
          <w:i w:val="false"/>
          <w:color w:val="000000"/>
          <w:sz w:val="28"/>
        </w:rPr>
        <w:t>
      10. Тұтынушы ай сайын, әрбір айдың жиырма бесінші күнінен кешіктірмей берушіге есепке алу аспабының көрсеткіштері туралы хабарлауға және қолда бар көрсеткіштерді ескере отырып, газдың тұтынылған көлеміне ақы төлеуді жүргізуге міндетті.</w:t>
      </w:r>
      <w:r>
        <w:br/>
      </w:r>
      <w:r>
        <w:rPr>
          <w:rFonts w:ascii="Times New Roman"/>
          <w:b w:val="false"/>
          <w:i w:val="false"/>
          <w:color w:val="000000"/>
          <w:sz w:val="28"/>
        </w:rPr>
        <w:t>
</w:t>
      </w:r>
      <w:r>
        <w:rPr>
          <w:rFonts w:ascii="Times New Roman"/>
          <w:b w:val="false"/>
          <w:i w:val="false"/>
          <w:color w:val="000000"/>
          <w:sz w:val="28"/>
        </w:rPr>
        <w:t>
      11. Тұтынушы берушінің өкілдерін есепке алу аспабына қол жеткізуден бірнеше рет (2 және одан көп рет) бас тартқан жағдайда тұтынушыға берушінің өкілінің есептеуіш көрсеткіштерін алу мерзімі туралы (кемінде бір апта бұрын) хабарлама жіберіледі немесе қол қойдырып тапсырылады.</w:t>
      </w:r>
      <w:r>
        <w:br/>
      </w:r>
      <w:r>
        <w:rPr>
          <w:rFonts w:ascii="Times New Roman"/>
          <w:b w:val="false"/>
          <w:i w:val="false"/>
          <w:color w:val="000000"/>
          <w:sz w:val="28"/>
        </w:rPr>
        <w:t>
</w:t>
      </w:r>
      <w:r>
        <w:rPr>
          <w:rFonts w:ascii="Times New Roman"/>
          <w:b w:val="false"/>
          <w:i w:val="false"/>
          <w:color w:val="000000"/>
          <w:sz w:val="28"/>
        </w:rPr>
        <w:t>
      12. Егер берушінің өкілі есептеуіштен көрсеткіштерді алудан бас тартқан жағдайда, беруші есептеуіштің көрсеткіштерін соңғы алу жүргізілген айдан бастап тұрмыстық тұтынушылар үшін тұтыну нормативтерін немесе коммуналдық-тұрмыстық тұтынушылар үшін газ тұтыну жабдығының қуатын ескере отырып, газ үшін төлемақыны есептеуді жүргізуге құқылы.</w:t>
      </w:r>
      <w:r>
        <w:br/>
      </w:r>
      <w:r>
        <w:rPr>
          <w:rFonts w:ascii="Times New Roman"/>
          <w:b w:val="false"/>
          <w:i w:val="false"/>
          <w:color w:val="000000"/>
          <w:sz w:val="28"/>
        </w:rPr>
        <w:t>
</w:t>
      </w:r>
      <w:r>
        <w:rPr>
          <w:rFonts w:ascii="Times New Roman"/>
          <w:b w:val="false"/>
          <w:i w:val="false"/>
          <w:color w:val="000000"/>
          <w:sz w:val="28"/>
        </w:rPr>
        <w:t>
      13. Есепке алу аспабын жөндеу, ауыстыру, тексеру жүзеге асырылатын күнтізбелік отыз күннен аспайтын кезеңде тұтынылған газдың саны көрсетілген есептеуіш бойынша орташа айлық көлем ретінде есептеледі.</w:t>
      </w:r>
      <w:r>
        <w:br/>
      </w:r>
      <w:r>
        <w:rPr>
          <w:rFonts w:ascii="Times New Roman"/>
          <w:b w:val="false"/>
          <w:i w:val="false"/>
          <w:color w:val="000000"/>
          <w:sz w:val="28"/>
        </w:rPr>
        <w:t>
</w:t>
      </w:r>
      <w:r>
        <w:rPr>
          <w:rFonts w:ascii="Times New Roman"/>
          <w:b w:val="false"/>
          <w:i w:val="false"/>
          <w:color w:val="000000"/>
          <w:sz w:val="28"/>
        </w:rPr>
        <w:t>
      14. Газды есепке алу аспабын тексеру мерзімі аяқталғаннан кейін, егер тұтынушы оны тексеруді уақтылы жүргізбеген болса, беруші газды есепке алуды және есептеуді тұрмыстық тұтынушылар үшін қолданыстағы тұтыну нормалары бойынша, коммуналдық-тұрмыстық тұтынушылар үшін – газ жабдығының қуаты бойынша жүргізеді.</w:t>
      </w:r>
      <w:r>
        <w:br/>
      </w:r>
      <w:r>
        <w:rPr>
          <w:rFonts w:ascii="Times New Roman"/>
          <w:b w:val="false"/>
          <w:i w:val="false"/>
          <w:color w:val="000000"/>
          <w:sz w:val="28"/>
        </w:rPr>
        <w:t>
</w:t>
      </w:r>
      <w:r>
        <w:rPr>
          <w:rFonts w:ascii="Times New Roman"/>
          <w:b w:val="false"/>
          <w:i w:val="false"/>
          <w:color w:val="000000"/>
          <w:sz w:val="28"/>
        </w:rPr>
        <w:t>
      15. Тұтынушыда газ жабдығына өздігінен не заңсыз қосылу анықталған кезде беруші көрсетілген іс-қимылдың жасалғаны анықталған айдың алдындағы алты ай ішінде бұзушылықтарды жою күнін қоса алғанда газ тұтынуды тиісінше есепке алмай, тұрмыстық тұтынушылар үшін қолданыстағы тұтыну нормалары бойынша, коммуналдық-тұрмыстық тұтынушылар үшін – газ тұтыну жабдығының қуаты бойынша төлемақы мөлшерін қайта есептеуді жүргізуге құқылы.</w:t>
      </w:r>
    </w:p>
    <w:bookmarkEnd w:id="27"/>
    <w:bookmarkStart w:name="z180" w:id="28"/>
    <w:p>
      <w:pPr>
        <w:spacing w:after="0"/>
        <w:ind w:left="0"/>
        <w:jc w:val="left"/>
      </w:pPr>
      <w:r>
        <w:rPr>
          <w:rFonts w:ascii="Times New Roman"/>
          <w:b/>
          <w:i w:val="false"/>
          <w:color w:val="000000"/>
        </w:rPr>
        <w:t xml:space="preserve"> 
5. Тараптардың жауапкершілігі</w:t>
      </w:r>
    </w:p>
    <w:bookmarkEnd w:id="28"/>
    <w:bookmarkStart w:name="z181" w:id="29"/>
    <w:p>
      <w:pPr>
        <w:spacing w:after="0"/>
        <w:ind w:left="0"/>
        <w:jc w:val="both"/>
      </w:pPr>
      <w:r>
        <w:rPr>
          <w:rFonts w:ascii="Times New Roman"/>
          <w:b w:val="false"/>
          <w:i w:val="false"/>
          <w:color w:val="000000"/>
          <w:sz w:val="28"/>
        </w:rPr>
        <w:t>
      16. Беруші газдың тиісті сапасы және тұтынушының ысырмалы кранға дейін газ берудің үздіксіздігі үшін жауапты болады.</w:t>
      </w:r>
      <w:r>
        <w:br/>
      </w:r>
      <w:r>
        <w:rPr>
          <w:rFonts w:ascii="Times New Roman"/>
          <w:b w:val="false"/>
          <w:i w:val="false"/>
          <w:color w:val="000000"/>
          <w:sz w:val="28"/>
        </w:rPr>
        <w:t>
</w:t>
      </w:r>
      <w:r>
        <w:rPr>
          <w:rFonts w:ascii="Times New Roman"/>
          <w:b w:val="false"/>
          <w:i w:val="false"/>
          <w:color w:val="000000"/>
          <w:sz w:val="28"/>
        </w:rPr>
        <w:t>
      17. Беруші Шарттың талаптарын бұзған жағдайда тұтынушыға осыған байланысты шеккен шығындарды өтейді.</w:t>
      </w:r>
      <w:r>
        <w:br/>
      </w:r>
      <w:r>
        <w:rPr>
          <w:rFonts w:ascii="Times New Roman"/>
          <w:b w:val="false"/>
          <w:i w:val="false"/>
          <w:color w:val="000000"/>
          <w:sz w:val="28"/>
        </w:rPr>
        <w:t>
</w:t>
      </w:r>
      <w:r>
        <w:rPr>
          <w:rFonts w:ascii="Times New Roman"/>
          <w:b w:val="false"/>
          <w:i w:val="false"/>
          <w:color w:val="000000"/>
          <w:sz w:val="28"/>
        </w:rPr>
        <w:t>
      18. Тұтынушы тұтынылған газ үшін төлемақының уақтылылығы мен толықтығы, есепке алу аспабы көрсеткіштерінің уақтылылығы мен дұрыстығы, есепке алу аспаптарын тексеру уақтылылығы үшін жауапты болады.</w:t>
      </w:r>
      <w:r>
        <w:br/>
      </w:r>
      <w:r>
        <w:rPr>
          <w:rFonts w:ascii="Times New Roman"/>
          <w:b w:val="false"/>
          <w:i w:val="false"/>
          <w:color w:val="000000"/>
          <w:sz w:val="28"/>
        </w:rPr>
        <w:t>
</w:t>
      </w:r>
      <w:r>
        <w:rPr>
          <w:rFonts w:ascii="Times New Roman"/>
          <w:b w:val="false"/>
          <w:i w:val="false"/>
          <w:color w:val="000000"/>
          <w:sz w:val="28"/>
        </w:rPr>
        <w:t>
      19. Есептіден кейінгі айдың жиырма алтыншы күні төлемақының мерзімі өткен күн болып саналады.</w:t>
      </w:r>
      <w:r>
        <w:br/>
      </w:r>
      <w:r>
        <w:rPr>
          <w:rFonts w:ascii="Times New Roman"/>
          <w:b w:val="false"/>
          <w:i w:val="false"/>
          <w:color w:val="000000"/>
          <w:sz w:val="28"/>
        </w:rPr>
        <w:t>
</w:t>
      </w:r>
      <w:r>
        <w:rPr>
          <w:rFonts w:ascii="Times New Roman"/>
          <w:b w:val="false"/>
          <w:i w:val="false"/>
          <w:color w:val="000000"/>
          <w:sz w:val="28"/>
        </w:rPr>
        <w:t>
      20. Төлемдерге ақы төлеу мерзімі өткен жағдайда тұтынушы мерзімі өткен әрбір күн үшін ақы төлеу мерзімі өткен сомадан Қазақстан Республикасы Ұлттық Банкінің қайта қаржыландыру ставкасының 1,5 мөлшерінде тұрақсыздық айыбын төлейді.</w:t>
      </w:r>
      <w:r>
        <w:br/>
      </w:r>
      <w:r>
        <w:rPr>
          <w:rFonts w:ascii="Times New Roman"/>
          <w:b w:val="false"/>
          <w:i w:val="false"/>
          <w:color w:val="000000"/>
          <w:sz w:val="28"/>
        </w:rPr>
        <w:t>
</w:t>
      </w:r>
      <w:r>
        <w:rPr>
          <w:rFonts w:ascii="Times New Roman"/>
          <w:b w:val="false"/>
          <w:i w:val="false"/>
          <w:color w:val="000000"/>
          <w:sz w:val="28"/>
        </w:rPr>
        <w:t>
      21. Әзірлеуші зауыттың, берушінің, тексеру ұйымының есепке алу аспабының пломбалары зақымдалған/бұзылған кезде беруші газ плитасының орташа қуаты бойынша төлемақыны қайта есептеуді жүргізуге не тұтынушыға бұл туралы ескертпестен, газ беруді тоқтатуға құқылы.</w:t>
      </w:r>
      <w:r>
        <w:br/>
      </w:r>
      <w:r>
        <w:rPr>
          <w:rFonts w:ascii="Times New Roman"/>
          <w:b w:val="false"/>
          <w:i w:val="false"/>
          <w:color w:val="000000"/>
          <w:sz w:val="28"/>
        </w:rPr>
        <w:t>
</w:t>
      </w:r>
      <w:r>
        <w:rPr>
          <w:rFonts w:ascii="Times New Roman"/>
          <w:b w:val="false"/>
          <w:i w:val="false"/>
          <w:color w:val="000000"/>
          <w:sz w:val="28"/>
        </w:rPr>
        <w:t>
      22. Тараптар газ беруді тоқтатуға әкеп соқтырған тежеусіз күш (дүлей зілзалалар, апаттар, төтенше жағдай режимін енгізу, халықаралық шарттың іс-әрекетін үзу/тоқтата тұру, газ тасымалдау жүйесіндегі авария, сыртқы берушінің (елдің) – газ импорттаушының өнім беруді шектеуі/тоқтатуы және т.б.) іс-әрекетінен туындаған жағдайлардың себебінен осы Шарттың талаптарын орындамағаны үшін жауапкершіліктен босатылады.</w:t>
      </w:r>
    </w:p>
    <w:bookmarkEnd w:id="29"/>
    <w:bookmarkStart w:name="z188" w:id="30"/>
    <w:p>
      <w:pPr>
        <w:spacing w:after="0"/>
        <w:ind w:left="0"/>
        <w:jc w:val="left"/>
      </w:pPr>
      <w:r>
        <w:rPr>
          <w:rFonts w:ascii="Times New Roman"/>
          <w:b/>
          <w:i w:val="false"/>
          <w:color w:val="000000"/>
        </w:rPr>
        <w:t xml:space="preserve"> 
6. Шарттың қорытынды ережелері</w:t>
      </w:r>
    </w:p>
    <w:bookmarkEnd w:id="30"/>
    <w:bookmarkStart w:name="z189" w:id="31"/>
    <w:p>
      <w:pPr>
        <w:spacing w:after="0"/>
        <w:ind w:left="0"/>
        <w:jc w:val="both"/>
      </w:pPr>
      <w:r>
        <w:rPr>
          <w:rFonts w:ascii="Times New Roman"/>
          <w:b w:val="false"/>
          <w:i w:val="false"/>
          <w:color w:val="000000"/>
          <w:sz w:val="28"/>
        </w:rPr>
        <w:t>
      23. Шарт қол қойылған сәтінен бастап күшіне енеді және мерзімсіз сипатқа ие.</w:t>
      </w:r>
      <w:r>
        <w:br/>
      </w:r>
      <w:r>
        <w:rPr>
          <w:rFonts w:ascii="Times New Roman"/>
          <w:b w:val="false"/>
          <w:i w:val="false"/>
          <w:color w:val="000000"/>
          <w:sz w:val="28"/>
        </w:rPr>
        <w:t>
</w:t>
      </w:r>
      <w:r>
        <w:rPr>
          <w:rFonts w:ascii="Times New Roman"/>
          <w:b w:val="false"/>
          <w:i w:val="false"/>
          <w:color w:val="000000"/>
          <w:sz w:val="28"/>
        </w:rPr>
        <w:t>
      24. Беруші жасаған актілер мен хабарламалар тұтынушы, сондай-ақ өзге негіздерде (жалға алушылар, тұтынушының қызметкерлері және басқалар) тұтынушының үй-жайында болған адамдар қолма-қол, пошта арқылы алған сәттен бастап тапсырылған болып табылады.</w:t>
      </w:r>
      <w:r>
        <w:br/>
      </w:r>
      <w:r>
        <w:rPr>
          <w:rFonts w:ascii="Times New Roman"/>
          <w:b w:val="false"/>
          <w:i w:val="false"/>
          <w:color w:val="000000"/>
          <w:sz w:val="28"/>
        </w:rPr>
        <w:t>
</w:t>
      </w:r>
      <w:r>
        <w:rPr>
          <w:rFonts w:ascii="Times New Roman"/>
          <w:b w:val="false"/>
          <w:i w:val="false"/>
          <w:color w:val="000000"/>
          <w:sz w:val="28"/>
        </w:rPr>
        <w:t>
      25. Осы Шартта көзделмеген даулар жағдайлары немесе Тараптардың келісіміне қол жетпеген Шарт бойынша даулар сот тәртібімен шешіледі.</w:t>
      </w:r>
    </w:p>
    <w:bookmarkEnd w:id="31"/>
    <w:bookmarkStart w:name="z192" w:id="32"/>
    <w:p>
      <w:pPr>
        <w:spacing w:after="0"/>
        <w:ind w:left="0"/>
        <w:jc w:val="left"/>
      </w:pPr>
      <w:r>
        <w:rPr>
          <w:rFonts w:ascii="Times New Roman"/>
          <w:b/>
          <w:i w:val="false"/>
          <w:color w:val="000000"/>
        </w:rPr>
        <w:t xml:space="preserve"> 
7. Тараптардың заңды мекенжайлары</w:t>
      </w:r>
    </w:p>
    <w:bookmarkEnd w:id="32"/>
    <w:p>
      <w:pPr>
        <w:spacing w:after="0"/>
        <w:ind w:left="0"/>
        <w:jc w:val="both"/>
      </w:pPr>
      <w:r>
        <w:rPr>
          <w:rFonts w:ascii="Times New Roman"/>
          <w:b w:val="false"/>
          <w:i/>
          <w:color w:val="000000"/>
          <w:sz w:val="28"/>
        </w:rPr>
        <w:t>      Беруші:                                    Тұтынушы:</w:t>
      </w:r>
    </w:p>
    <w:bookmarkStart w:name="z193" w:id="3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4 шілдедегі </w:t>
      </w:r>
      <w:r>
        <w:br/>
      </w:r>
      <w:r>
        <w:rPr>
          <w:rFonts w:ascii="Times New Roman"/>
          <w:b w:val="false"/>
          <w:i w:val="false"/>
          <w:color w:val="000000"/>
          <w:sz w:val="28"/>
        </w:rPr>
        <w:t xml:space="preserve">
№ 907 қаулысымен    </w:t>
      </w:r>
      <w:r>
        <w:br/>
      </w:r>
      <w:r>
        <w:rPr>
          <w:rFonts w:ascii="Times New Roman"/>
          <w:b w:val="false"/>
          <w:i w:val="false"/>
          <w:color w:val="000000"/>
          <w:sz w:val="28"/>
        </w:rPr>
        <w:t xml:space="preserve">
бекітілген      </w:t>
      </w:r>
    </w:p>
    <w:bookmarkEnd w:id="33"/>
    <w:bookmarkStart w:name="z194" w:id="34"/>
    <w:p>
      <w:pPr>
        <w:spacing w:after="0"/>
        <w:ind w:left="0"/>
        <w:jc w:val="left"/>
      </w:pPr>
      <w:r>
        <w:rPr>
          <w:rFonts w:ascii="Times New Roman"/>
          <w:b/>
          <w:i w:val="false"/>
          <w:color w:val="000000"/>
        </w:rPr>
        <w:t xml:space="preserve"> 
Коммуналдық-тұрмыстық және тұрмыстық тұтынушылардың газ тұтыну</w:t>
      </w:r>
      <w:r>
        <w:br/>
      </w:r>
      <w:r>
        <w:rPr>
          <w:rFonts w:ascii="Times New Roman"/>
          <w:b/>
          <w:i w:val="false"/>
          <w:color w:val="000000"/>
        </w:rPr>
        <w:t>
жүйелеріне және газ жабдығына техникалық қызмет көрсетудің үлгі</w:t>
      </w:r>
      <w:r>
        <w:br/>
      </w:r>
      <w:r>
        <w:rPr>
          <w:rFonts w:ascii="Times New Roman"/>
          <w:b/>
          <w:i w:val="false"/>
          <w:color w:val="000000"/>
        </w:rPr>
        <w:t>
шарты</w:t>
      </w:r>
    </w:p>
    <w:bookmarkEnd w:id="34"/>
    <w:p>
      <w:pPr>
        <w:spacing w:after="0"/>
        <w:ind w:left="0"/>
        <w:jc w:val="both"/>
      </w:pPr>
      <w:r>
        <w:rPr>
          <w:rFonts w:ascii="Times New Roman"/>
          <w:b w:val="false"/>
          <w:i w:val="false"/>
          <w:color w:val="000000"/>
          <w:sz w:val="28"/>
        </w:rPr>
        <w:t>__________қ.                                   20__жылғы ___ ________</w:t>
      </w:r>
    </w:p>
    <w:p>
      <w:pPr>
        <w:spacing w:after="0"/>
        <w:ind w:left="0"/>
        <w:jc w:val="both"/>
      </w:pPr>
      <w:r>
        <w:rPr>
          <w:rFonts w:ascii="Times New Roman"/>
          <w:b w:val="false"/>
          <w:i w:val="false"/>
          <w:color w:val="000000"/>
          <w:sz w:val="28"/>
        </w:rPr>
        <w:t>      Бұдан әрі «Орындаушы» деп аталатын, _______________________</w:t>
      </w:r>
      <w:r>
        <w:br/>
      </w:r>
      <w:r>
        <w:rPr>
          <w:rFonts w:ascii="Times New Roman"/>
          <w:b w:val="false"/>
          <w:i w:val="false"/>
          <w:color w:val="000000"/>
          <w:sz w:val="28"/>
        </w:rPr>
        <w:t>
________________________атынан ________________________ негізінде әрекет ететін __________________________________ бір тараптан, және бұдан әрі «Тапсырыс беруші» деп аталатын, ___________________атынан, ____________________екінші тараптан,мына төмендегі туралы осы шартты жасасты:</w:t>
      </w:r>
    </w:p>
    <w:bookmarkStart w:name="z195" w:id="35"/>
    <w:p>
      <w:pPr>
        <w:spacing w:after="0"/>
        <w:ind w:left="0"/>
        <w:jc w:val="left"/>
      </w:pPr>
      <w:r>
        <w:rPr>
          <w:rFonts w:ascii="Times New Roman"/>
          <w:b/>
          <w:i w:val="false"/>
          <w:color w:val="000000"/>
        </w:rPr>
        <w:t xml:space="preserve"> 
1. Шарттың нысанасы</w:t>
      </w:r>
    </w:p>
    <w:bookmarkEnd w:id="35"/>
    <w:bookmarkStart w:name="z196" w:id="36"/>
    <w:p>
      <w:pPr>
        <w:spacing w:after="0"/>
        <w:ind w:left="0"/>
        <w:jc w:val="both"/>
      </w:pPr>
      <w:r>
        <w:rPr>
          <w:rFonts w:ascii="Times New Roman"/>
          <w:b w:val="false"/>
          <w:i w:val="false"/>
          <w:color w:val="000000"/>
          <w:sz w:val="28"/>
        </w:rPr>
        <w:t>
      1. Осы Шартқа сәйкес орындаушы тапсырыс берушінің тұрғын (тұрғын емес) үй-жайында орнатылған газ тұтыну жүйелеріне техникалық қызмет көрсету жөніндегі жұмыстарын орындауды жүргізуге міндеттенеді, ол өз кезегінде, жоғарыда көрсетілген жұмыстарды қабылдауға және оған ақы төлеуге міндеттенеді.</w:t>
      </w:r>
      <w:r>
        <w:br/>
      </w:r>
      <w:r>
        <w:rPr>
          <w:rFonts w:ascii="Times New Roman"/>
          <w:b w:val="false"/>
          <w:i w:val="false"/>
          <w:color w:val="000000"/>
          <w:sz w:val="28"/>
        </w:rPr>
        <w:t>
</w:t>
      </w:r>
      <w:r>
        <w:rPr>
          <w:rFonts w:ascii="Times New Roman"/>
          <w:b w:val="false"/>
          <w:i w:val="false"/>
          <w:color w:val="000000"/>
          <w:sz w:val="28"/>
        </w:rPr>
        <w:t>
      2. Газ тұтыну жүйелеріне техникалық қызмет көрсету мыналарды қамтиды:</w:t>
      </w:r>
      <w:r>
        <w:br/>
      </w:r>
      <w:r>
        <w:rPr>
          <w:rFonts w:ascii="Times New Roman"/>
          <w:b w:val="false"/>
          <w:i w:val="false"/>
          <w:color w:val="000000"/>
          <w:sz w:val="28"/>
        </w:rPr>
        <w:t>
</w:t>
      </w:r>
      <w:r>
        <w:rPr>
          <w:rFonts w:ascii="Times New Roman"/>
          <w:b w:val="false"/>
          <w:i w:val="false"/>
          <w:color w:val="000000"/>
          <w:sz w:val="28"/>
        </w:rPr>
        <w:t>
      1) газ жабдығын орнатудың және газ құбырларын тартудың газбен жабдықтау жобасына және абонент карточкасына сәйкестігін тексеру (визуалды түрде);</w:t>
      </w:r>
      <w:r>
        <w:br/>
      </w:r>
      <w:r>
        <w:rPr>
          <w:rFonts w:ascii="Times New Roman"/>
          <w:b w:val="false"/>
          <w:i w:val="false"/>
          <w:color w:val="000000"/>
          <w:sz w:val="28"/>
        </w:rPr>
        <w:t>
</w:t>
      </w:r>
      <w:r>
        <w:rPr>
          <w:rFonts w:ascii="Times New Roman"/>
          <w:b w:val="false"/>
          <w:i w:val="false"/>
          <w:color w:val="000000"/>
          <w:sz w:val="28"/>
        </w:rPr>
        <w:t>
      2) газ құбырларына және газ жабдығына еркін қол жеткізудің бар-жоғын тексеру (визуалды түрде);</w:t>
      </w:r>
      <w:r>
        <w:br/>
      </w:r>
      <w:r>
        <w:rPr>
          <w:rFonts w:ascii="Times New Roman"/>
          <w:b w:val="false"/>
          <w:i w:val="false"/>
          <w:color w:val="000000"/>
          <w:sz w:val="28"/>
        </w:rPr>
        <w:t>
</w:t>
      </w:r>
      <w:r>
        <w:rPr>
          <w:rFonts w:ascii="Times New Roman"/>
          <w:b w:val="false"/>
          <w:i w:val="false"/>
          <w:color w:val="000000"/>
          <w:sz w:val="28"/>
        </w:rPr>
        <w:t>
      3) газ құбырларының боялу және бекітілу жай-күйін, ғимараттың сыртқы және ішкі конструкциялары арқылы газ құбырлары тартылатын жерлерде футлярлардың барлығы мен тұтастығын тексеру;</w:t>
      </w:r>
      <w:r>
        <w:br/>
      </w:r>
      <w:r>
        <w:rPr>
          <w:rFonts w:ascii="Times New Roman"/>
          <w:b w:val="false"/>
          <w:i w:val="false"/>
          <w:color w:val="000000"/>
          <w:sz w:val="28"/>
        </w:rPr>
        <w:t>
</w:t>
      </w:r>
      <w:r>
        <w:rPr>
          <w:rFonts w:ascii="Times New Roman"/>
          <w:b w:val="false"/>
          <w:i w:val="false"/>
          <w:color w:val="000000"/>
          <w:sz w:val="28"/>
        </w:rPr>
        <w:t>
      4) газ құбырларының және арматураның, тұрмыстық газ жабдықтарының герметикалық жалғанған жерлерін аспаптық әдіспен немесе сабынды эмульиямен тексеру;</w:t>
      </w:r>
      <w:r>
        <w:br/>
      </w:r>
      <w:r>
        <w:rPr>
          <w:rFonts w:ascii="Times New Roman"/>
          <w:b w:val="false"/>
          <w:i w:val="false"/>
          <w:color w:val="000000"/>
          <w:sz w:val="28"/>
        </w:rPr>
        <w:t>
</w:t>
      </w:r>
      <w:r>
        <w:rPr>
          <w:rFonts w:ascii="Times New Roman"/>
          <w:b w:val="false"/>
          <w:i w:val="false"/>
          <w:color w:val="000000"/>
          <w:sz w:val="28"/>
        </w:rPr>
        <w:t>
      5) газ жабдығының тұтастығы мен жарақталуын тексеру;</w:t>
      </w:r>
      <w:r>
        <w:br/>
      </w:r>
      <w:r>
        <w:rPr>
          <w:rFonts w:ascii="Times New Roman"/>
          <w:b w:val="false"/>
          <w:i w:val="false"/>
          <w:color w:val="000000"/>
          <w:sz w:val="28"/>
        </w:rPr>
        <w:t>
</w:t>
      </w:r>
      <w:r>
        <w:rPr>
          <w:rFonts w:ascii="Times New Roman"/>
          <w:b w:val="false"/>
          <w:i w:val="false"/>
          <w:color w:val="000000"/>
          <w:sz w:val="28"/>
        </w:rPr>
        <w:t>
      6) газ құбырларында орнатылған крандардың жұмыс қабілеттілігі мен майлануын тексеру;</w:t>
      </w:r>
      <w:r>
        <w:br/>
      </w:r>
      <w:r>
        <w:rPr>
          <w:rFonts w:ascii="Times New Roman"/>
          <w:b w:val="false"/>
          <w:i w:val="false"/>
          <w:color w:val="000000"/>
          <w:sz w:val="28"/>
        </w:rPr>
        <w:t>
</w:t>
      </w:r>
      <w:r>
        <w:rPr>
          <w:rFonts w:ascii="Times New Roman"/>
          <w:b w:val="false"/>
          <w:i w:val="false"/>
          <w:color w:val="000000"/>
          <w:sz w:val="28"/>
        </w:rPr>
        <w:t>
      7) түтіндік және желдеткіш каналдардың тарту күшін, газ жабдығын түтіндік каналымен жалғастырушы құбырлардың жай-күйін, жану үшін ауа ағымының бар-жоғын тексеру;</w:t>
      </w:r>
      <w:r>
        <w:br/>
      </w:r>
      <w:r>
        <w:rPr>
          <w:rFonts w:ascii="Times New Roman"/>
          <w:b w:val="false"/>
          <w:i w:val="false"/>
          <w:color w:val="000000"/>
          <w:sz w:val="28"/>
        </w:rPr>
        <w:t>
</w:t>
      </w:r>
      <w:r>
        <w:rPr>
          <w:rFonts w:ascii="Times New Roman"/>
          <w:b w:val="false"/>
          <w:i w:val="false"/>
          <w:color w:val="000000"/>
          <w:sz w:val="28"/>
        </w:rPr>
        <w:t>
      8) тұрмыстық газ жабдығының крандарын бөлшектеу және майлау;</w:t>
      </w:r>
      <w:r>
        <w:br/>
      </w:r>
      <w:r>
        <w:rPr>
          <w:rFonts w:ascii="Times New Roman"/>
          <w:b w:val="false"/>
          <w:i w:val="false"/>
          <w:color w:val="000000"/>
          <w:sz w:val="28"/>
        </w:rPr>
        <w:t>
</w:t>
      </w:r>
      <w:r>
        <w:rPr>
          <w:rFonts w:ascii="Times New Roman"/>
          <w:b w:val="false"/>
          <w:i w:val="false"/>
          <w:color w:val="000000"/>
          <w:sz w:val="28"/>
        </w:rPr>
        <w:t>
      9) тұрмыстық газ жабдығының қауіпсіздік автоматикасының жұмыс қабілеттілігін, оның жөнделгендігін және реттелгендігін тексеру;</w:t>
      </w:r>
      <w:r>
        <w:br/>
      </w:r>
      <w:r>
        <w:rPr>
          <w:rFonts w:ascii="Times New Roman"/>
          <w:b w:val="false"/>
          <w:i w:val="false"/>
          <w:color w:val="000000"/>
          <w:sz w:val="28"/>
        </w:rPr>
        <w:t>
</w:t>
      </w:r>
      <w:r>
        <w:rPr>
          <w:rFonts w:ascii="Times New Roman"/>
          <w:b w:val="false"/>
          <w:i w:val="false"/>
          <w:color w:val="000000"/>
          <w:sz w:val="28"/>
        </w:rPr>
        <w:t>
      10) жанарғыны ластанудан тазалау, жабдықтың барлық жұмыс режимінде газдың жану процесін реттеу;</w:t>
      </w:r>
      <w:r>
        <w:br/>
      </w:r>
      <w:r>
        <w:rPr>
          <w:rFonts w:ascii="Times New Roman"/>
          <w:b w:val="false"/>
          <w:i w:val="false"/>
          <w:color w:val="000000"/>
          <w:sz w:val="28"/>
        </w:rPr>
        <w:t>
</w:t>
      </w:r>
      <w:r>
        <w:rPr>
          <w:rFonts w:ascii="Times New Roman"/>
          <w:b w:val="false"/>
          <w:i w:val="false"/>
          <w:color w:val="000000"/>
          <w:sz w:val="28"/>
        </w:rPr>
        <w:t>
      11) газ жабдығының жекелеген тораптары мен бөлшектерін ауыстыру немесе жөндеу қажеттілігін анықтау;</w:t>
      </w:r>
      <w:r>
        <w:br/>
      </w:r>
      <w:r>
        <w:rPr>
          <w:rFonts w:ascii="Times New Roman"/>
          <w:b w:val="false"/>
          <w:i w:val="false"/>
          <w:color w:val="000000"/>
          <w:sz w:val="28"/>
        </w:rPr>
        <w:t>
</w:t>
      </w:r>
      <w:r>
        <w:rPr>
          <w:rFonts w:ascii="Times New Roman"/>
          <w:b w:val="false"/>
          <w:i w:val="false"/>
          <w:color w:val="000000"/>
          <w:sz w:val="28"/>
        </w:rPr>
        <w:t>
      12) газ жанарғысының, жабдықты жандырғанға дейін және одан кейін түтін тартқыштың болуын міндетті тексеру туралы ескертетін түтіндікке жану өнімін бұратын аспаптардың қасында арнайы тақтайшалардың бар-жоғын тексеру;</w:t>
      </w:r>
      <w:r>
        <w:br/>
      </w:r>
      <w:r>
        <w:rPr>
          <w:rFonts w:ascii="Times New Roman"/>
          <w:b w:val="false"/>
          <w:i w:val="false"/>
          <w:color w:val="000000"/>
          <w:sz w:val="28"/>
        </w:rPr>
        <w:t>
</w:t>
      </w:r>
      <w:r>
        <w:rPr>
          <w:rFonts w:ascii="Times New Roman"/>
          <w:b w:val="false"/>
          <w:i w:val="false"/>
          <w:color w:val="000000"/>
          <w:sz w:val="28"/>
        </w:rPr>
        <w:t>
      13) тұтынушыларға тұрмыста газды қауіпсіз пайдалану қағидалары жөнінде нұсқау беру;</w:t>
      </w:r>
      <w:r>
        <w:br/>
      </w:r>
      <w:r>
        <w:rPr>
          <w:rFonts w:ascii="Times New Roman"/>
          <w:b w:val="false"/>
          <w:i w:val="false"/>
          <w:color w:val="000000"/>
          <w:sz w:val="28"/>
        </w:rPr>
        <w:t>
</w:t>
      </w:r>
      <w:r>
        <w:rPr>
          <w:rFonts w:ascii="Times New Roman"/>
          <w:b w:val="false"/>
          <w:i w:val="false"/>
          <w:color w:val="000000"/>
          <w:sz w:val="28"/>
        </w:rPr>
        <w:t>
      14) шкафтағы реттеуіш пункттеріне, газ құбырларын тоттанудан қорғау қондырғыларына қызмет көрсету (олар болған жағдайда).</w:t>
      </w:r>
      <w:r>
        <w:br/>
      </w:r>
      <w:r>
        <w:rPr>
          <w:rFonts w:ascii="Times New Roman"/>
          <w:b w:val="false"/>
          <w:i w:val="false"/>
          <w:color w:val="000000"/>
          <w:sz w:val="28"/>
        </w:rPr>
        <w:t>
</w:t>
      </w:r>
      <w:r>
        <w:rPr>
          <w:rFonts w:ascii="Times New Roman"/>
          <w:b w:val="false"/>
          <w:i w:val="false"/>
          <w:color w:val="000000"/>
          <w:sz w:val="28"/>
        </w:rPr>
        <w:t>
      3. Техникалық қызмет көрсетуге жататын газ жабдығының атауы, тұрпаты мен саны осы шартқа қосымшаға сәйкес ресімделетін абонент карточкасында көрсетіледі.</w:t>
      </w:r>
      <w:r>
        <w:br/>
      </w:r>
      <w:r>
        <w:rPr>
          <w:rFonts w:ascii="Times New Roman"/>
          <w:b w:val="false"/>
          <w:i w:val="false"/>
          <w:color w:val="000000"/>
          <w:sz w:val="28"/>
        </w:rPr>
        <w:t>
</w:t>
      </w:r>
      <w:r>
        <w:rPr>
          <w:rFonts w:ascii="Times New Roman"/>
          <w:b w:val="false"/>
          <w:i w:val="false"/>
          <w:color w:val="000000"/>
          <w:sz w:val="28"/>
        </w:rPr>
        <w:t>
      4. Үйішілік газ жабдығын жөндеу жөніндегі жұмыстар және осы шартта көзделген жұмыстар, оның ішінде тораптар мен бөлшектерді ауыстыру тапсырыс берушінің өтінімі бойынша жүзеге асырылады.</w:t>
      </w:r>
      <w:r>
        <w:br/>
      </w:r>
      <w:r>
        <w:rPr>
          <w:rFonts w:ascii="Times New Roman"/>
          <w:b w:val="false"/>
          <w:i w:val="false"/>
          <w:color w:val="000000"/>
          <w:sz w:val="28"/>
        </w:rPr>
        <w:t>
</w:t>
      </w:r>
      <w:r>
        <w:rPr>
          <w:rFonts w:ascii="Times New Roman"/>
          <w:b w:val="false"/>
          <w:i w:val="false"/>
          <w:color w:val="000000"/>
          <w:sz w:val="28"/>
        </w:rPr>
        <w:t>
      5. Осы Шарттың </w:t>
      </w:r>
      <w:r>
        <w:rPr>
          <w:rFonts w:ascii="Times New Roman"/>
          <w:b w:val="false"/>
          <w:i w:val="false"/>
          <w:color w:val="000000"/>
          <w:sz w:val="28"/>
        </w:rPr>
        <w:t>2-тармағында</w:t>
      </w:r>
      <w:r>
        <w:rPr>
          <w:rFonts w:ascii="Times New Roman"/>
          <w:b w:val="false"/>
          <w:i w:val="false"/>
          <w:color w:val="000000"/>
          <w:sz w:val="28"/>
        </w:rPr>
        <w:t xml:space="preserve"> санамаланған жұмыстар тапсырыс берушіде техникалық регламенттер мен ұлттық стандарттарға сәйкес келетін, дұрыс жұмыс істейтін және түтін мен желдетпе арналары тексерістерден уақтылы өткізілген газ жабдығы болған кезде іске асырылады.</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Үкіметінің 23.07.2013 </w:t>
      </w:r>
      <w:r>
        <w:rPr>
          <w:rFonts w:ascii="Times New Roman"/>
          <w:b w:val="false"/>
          <w:i w:val="false"/>
          <w:color w:val="000000"/>
          <w:sz w:val="28"/>
        </w:rPr>
        <w:t>№ 735</w:t>
      </w:r>
      <w:r>
        <w:rPr>
          <w:rFonts w:ascii="Times New Roman"/>
          <w:b w:val="false"/>
          <w:i w:val="false"/>
          <w:color w:val="ff0000"/>
          <w:sz w:val="28"/>
        </w:rPr>
        <w:t xml:space="preserve"> қаулысымен.</w:t>
      </w:r>
    </w:p>
    <w:bookmarkEnd w:id="36"/>
    <w:bookmarkStart w:name="z215" w:id="37"/>
    <w:p>
      <w:pPr>
        <w:spacing w:after="0"/>
        <w:ind w:left="0"/>
        <w:jc w:val="left"/>
      </w:pPr>
      <w:r>
        <w:rPr>
          <w:rFonts w:ascii="Times New Roman"/>
          <w:b/>
          <w:i w:val="false"/>
          <w:color w:val="000000"/>
        </w:rPr>
        <w:t xml:space="preserve"> 
2. Орындаушының құқықтары мен міндеттері</w:t>
      </w:r>
    </w:p>
    <w:bookmarkEnd w:id="37"/>
    <w:bookmarkStart w:name="z216" w:id="38"/>
    <w:p>
      <w:pPr>
        <w:spacing w:after="0"/>
        <w:ind w:left="0"/>
        <w:jc w:val="both"/>
      </w:pPr>
      <w:r>
        <w:rPr>
          <w:rFonts w:ascii="Times New Roman"/>
          <w:b w:val="false"/>
          <w:i w:val="false"/>
          <w:color w:val="000000"/>
          <w:sz w:val="28"/>
        </w:rPr>
        <w:t>
      6. Орындаушы:</w:t>
      </w:r>
      <w:r>
        <w:br/>
      </w:r>
      <w:r>
        <w:rPr>
          <w:rFonts w:ascii="Times New Roman"/>
          <w:b w:val="false"/>
          <w:i w:val="false"/>
          <w:color w:val="000000"/>
          <w:sz w:val="28"/>
        </w:rPr>
        <w:t>
</w:t>
      </w:r>
      <w:r>
        <w:rPr>
          <w:rFonts w:ascii="Times New Roman"/>
          <w:b w:val="false"/>
          <w:i w:val="false"/>
          <w:color w:val="000000"/>
          <w:sz w:val="28"/>
        </w:rPr>
        <w:t>
      1) Шарттың жағдайларына сәйкес техникалық қызмет көрсету жөніндегі жұмыстарды уақытылы және сапалы орындауды қамтамасыз етуге;</w:t>
      </w:r>
      <w:r>
        <w:br/>
      </w:r>
      <w:r>
        <w:rPr>
          <w:rFonts w:ascii="Times New Roman"/>
          <w:b w:val="false"/>
          <w:i w:val="false"/>
          <w:color w:val="000000"/>
          <w:sz w:val="28"/>
        </w:rPr>
        <w:t>
</w:t>
      </w:r>
      <w:r>
        <w:rPr>
          <w:rFonts w:ascii="Times New Roman"/>
          <w:b w:val="false"/>
          <w:i w:val="false"/>
          <w:color w:val="000000"/>
          <w:sz w:val="28"/>
        </w:rPr>
        <w:t>
      2) газ тұтыну жүйелеріне техникалық қызмет көрсетуді жылына кемінде 1 рет орындауға;</w:t>
      </w:r>
      <w:r>
        <w:br/>
      </w:r>
      <w:r>
        <w:rPr>
          <w:rFonts w:ascii="Times New Roman"/>
          <w:b w:val="false"/>
          <w:i w:val="false"/>
          <w:color w:val="000000"/>
          <w:sz w:val="28"/>
        </w:rPr>
        <w:t>
</w:t>
      </w:r>
      <w:r>
        <w:rPr>
          <w:rFonts w:ascii="Times New Roman"/>
          <w:b w:val="false"/>
          <w:i w:val="false"/>
          <w:color w:val="000000"/>
          <w:sz w:val="28"/>
        </w:rPr>
        <w:t>
      3) тапсырыс беруші жоспардан тыс жұмыстарды (өтінім бойынша жөндеу) жүргізу қажеттігі туралы өтініш жасаған жағдайда, оларды келісілген мерзімдерде орындауға;</w:t>
      </w:r>
      <w:r>
        <w:br/>
      </w:r>
      <w:r>
        <w:rPr>
          <w:rFonts w:ascii="Times New Roman"/>
          <w:b w:val="false"/>
          <w:i w:val="false"/>
          <w:color w:val="000000"/>
          <w:sz w:val="28"/>
        </w:rPr>
        <w:t>
</w:t>
      </w:r>
      <w:r>
        <w:rPr>
          <w:rFonts w:ascii="Times New Roman"/>
          <w:b w:val="false"/>
          <w:i w:val="false"/>
          <w:color w:val="000000"/>
          <w:sz w:val="28"/>
        </w:rPr>
        <w:t>
      4) тапсырыс берушіні газ жабдығын пайдалану жөнінде бастапқы және қайта нұсқаудан өткізуге міндетті.</w:t>
      </w:r>
      <w:r>
        <w:br/>
      </w:r>
      <w:r>
        <w:rPr>
          <w:rFonts w:ascii="Times New Roman"/>
          <w:b w:val="false"/>
          <w:i w:val="false"/>
          <w:color w:val="000000"/>
          <w:sz w:val="28"/>
        </w:rPr>
        <w:t>
</w:t>
      </w:r>
      <w:r>
        <w:rPr>
          <w:rFonts w:ascii="Times New Roman"/>
          <w:b w:val="false"/>
          <w:i w:val="false"/>
          <w:color w:val="000000"/>
          <w:sz w:val="28"/>
        </w:rPr>
        <w:t>
      7. Орындаушы:</w:t>
      </w:r>
      <w:r>
        <w:br/>
      </w:r>
      <w:r>
        <w:rPr>
          <w:rFonts w:ascii="Times New Roman"/>
          <w:b w:val="false"/>
          <w:i w:val="false"/>
          <w:color w:val="000000"/>
          <w:sz w:val="28"/>
        </w:rPr>
        <w:t>
</w:t>
      </w:r>
      <w:r>
        <w:rPr>
          <w:rFonts w:ascii="Times New Roman"/>
          <w:b w:val="false"/>
          <w:i w:val="false"/>
          <w:color w:val="000000"/>
          <w:sz w:val="28"/>
        </w:rPr>
        <w:t>
      1) газ берушіні тапсырыс берушіге газ беруді тоқтату қажеттілігі туралы мынадай жағдайларда:</w:t>
      </w:r>
      <w:r>
        <w:br/>
      </w:r>
      <w:r>
        <w:rPr>
          <w:rFonts w:ascii="Times New Roman"/>
          <w:b w:val="false"/>
          <w:i w:val="false"/>
          <w:color w:val="000000"/>
          <w:sz w:val="28"/>
        </w:rPr>
        <w:t>
</w:t>
      </w:r>
      <w:r>
        <w:rPr>
          <w:rFonts w:ascii="Times New Roman"/>
          <w:b w:val="false"/>
          <w:i w:val="false"/>
          <w:color w:val="000000"/>
          <w:sz w:val="28"/>
        </w:rPr>
        <w:t>
      аварияларды жою кезінде;</w:t>
      </w:r>
      <w:r>
        <w:br/>
      </w:r>
      <w:r>
        <w:rPr>
          <w:rFonts w:ascii="Times New Roman"/>
          <w:b w:val="false"/>
          <w:i w:val="false"/>
          <w:color w:val="000000"/>
          <w:sz w:val="28"/>
        </w:rPr>
        <w:t>
</w:t>
      </w:r>
      <w:r>
        <w:rPr>
          <w:rFonts w:ascii="Times New Roman"/>
          <w:b w:val="false"/>
          <w:i w:val="false"/>
          <w:color w:val="000000"/>
          <w:sz w:val="28"/>
        </w:rPr>
        <w:t>
      жоспарлы жөндеу жұмыстарын жүргізген кезде;</w:t>
      </w:r>
      <w:r>
        <w:br/>
      </w:r>
      <w:r>
        <w:rPr>
          <w:rFonts w:ascii="Times New Roman"/>
          <w:b w:val="false"/>
          <w:i w:val="false"/>
          <w:color w:val="000000"/>
          <w:sz w:val="28"/>
        </w:rPr>
        <w:t>
</w:t>
      </w:r>
      <w:r>
        <w:rPr>
          <w:rFonts w:ascii="Times New Roman"/>
          <w:b w:val="false"/>
          <w:i w:val="false"/>
          <w:color w:val="000000"/>
          <w:sz w:val="28"/>
        </w:rPr>
        <w:t>
      газ жабдығының, түтіндік және желдеткіш каналдарының қанағаттанарлықсыз жай-күйінде және бұзылған жағдайында, техникалық жай-күйі туралы оң қорытындымен қоса тексеру актілері болмаған кезде;</w:t>
      </w:r>
      <w:r>
        <w:br/>
      </w:r>
      <w:r>
        <w:rPr>
          <w:rFonts w:ascii="Times New Roman"/>
          <w:b w:val="false"/>
          <w:i w:val="false"/>
          <w:color w:val="000000"/>
          <w:sz w:val="28"/>
        </w:rPr>
        <w:t>
</w:t>
      </w:r>
      <w:r>
        <w:rPr>
          <w:rFonts w:ascii="Times New Roman"/>
          <w:b w:val="false"/>
          <w:i w:val="false"/>
          <w:color w:val="000000"/>
          <w:sz w:val="28"/>
        </w:rPr>
        <w:t>
      газ жабдығын өз бетінше ауыстыру, монтаждау және демонтаждау, қосымша газ жабдығын өз бетінше орнату, газ жабдығын мақсатқа сай пайдаланбау, оларды пайдалану жөніндегі нұсқаулықтардың талаптарын бұза отырып газ жабдығын пайдалану кезінде;</w:t>
      </w:r>
      <w:r>
        <w:br/>
      </w:r>
      <w:r>
        <w:rPr>
          <w:rFonts w:ascii="Times New Roman"/>
          <w:b w:val="false"/>
          <w:i w:val="false"/>
          <w:color w:val="000000"/>
          <w:sz w:val="28"/>
        </w:rPr>
        <w:t>
</w:t>
      </w:r>
      <w:r>
        <w:rPr>
          <w:rFonts w:ascii="Times New Roman"/>
          <w:b w:val="false"/>
          <w:i w:val="false"/>
          <w:color w:val="000000"/>
          <w:sz w:val="28"/>
        </w:rPr>
        <w:t>
      тапсырыс беруші газ тұтыну жабдықтарына және газ жабдығына техникалық қызмет көрсету (жөндеу) үшін орындаушының өкілдеріне қол жеткізуді қамтамасыз етпеген жағдайда, оны жазбаша ескерткеннен кейін екі ай өткен соң хабардар етуге құқылы. Бұл ретте орындаушы жоғарыда көрсетілген негіздер бойынша газ беруді тоқтату нәтижесінде тапсырыс берушіде пайда болған шығындар, залалдар үшін жауапты болмайды;</w:t>
      </w:r>
      <w:r>
        <w:br/>
      </w:r>
      <w:r>
        <w:rPr>
          <w:rFonts w:ascii="Times New Roman"/>
          <w:b w:val="false"/>
          <w:i w:val="false"/>
          <w:color w:val="000000"/>
          <w:sz w:val="28"/>
        </w:rPr>
        <w:t>
</w:t>
      </w:r>
      <w:r>
        <w:rPr>
          <w:rFonts w:ascii="Times New Roman"/>
          <w:b w:val="false"/>
          <w:i w:val="false"/>
          <w:color w:val="000000"/>
          <w:sz w:val="28"/>
        </w:rPr>
        <w:t>
      2) газ тұтыну жүйелеріне техникалық қызмет көрсетуді жүргізу мерзімдерін өз бетінше айқындауға;</w:t>
      </w:r>
      <w:r>
        <w:br/>
      </w:r>
      <w:r>
        <w:rPr>
          <w:rFonts w:ascii="Times New Roman"/>
          <w:b w:val="false"/>
          <w:i w:val="false"/>
          <w:color w:val="000000"/>
          <w:sz w:val="28"/>
        </w:rPr>
        <w:t>
</w:t>
      </w:r>
      <w:r>
        <w:rPr>
          <w:rFonts w:ascii="Times New Roman"/>
          <w:b w:val="false"/>
          <w:i w:val="false"/>
          <w:color w:val="000000"/>
          <w:sz w:val="28"/>
        </w:rPr>
        <w:t>
      3) тапсырыс берушінің өтінімі бойынша жаңадан орнатылған газ жабдығын іске қосуды, жөндеуді, осы Шартпен көзделмеген жеке төлем үшін газ аспаптарының тораптары мен бөлшектерін ауыстыруды жүргізуге құқылы.</w:t>
      </w:r>
    </w:p>
    <w:bookmarkEnd w:id="38"/>
    <w:bookmarkStart w:name="z230" w:id="39"/>
    <w:p>
      <w:pPr>
        <w:spacing w:after="0"/>
        <w:ind w:left="0"/>
        <w:jc w:val="left"/>
      </w:pPr>
      <w:r>
        <w:rPr>
          <w:rFonts w:ascii="Times New Roman"/>
          <w:b/>
          <w:i w:val="false"/>
          <w:color w:val="000000"/>
        </w:rPr>
        <w:t xml:space="preserve"> 
3. Тапсырыс берушінің құқықтары мен міндеттері</w:t>
      </w:r>
    </w:p>
    <w:bookmarkEnd w:id="39"/>
    <w:bookmarkStart w:name="z231" w:id="40"/>
    <w:p>
      <w:pPr>
        <w:spacing w:after="0"/>
        <w:ind w:left="0"/>
        <w:jc w:val="both"/>
      </w:pPr>
      <w:r>
        <w:rPr>
          <w:rFonts w:ascii="Times New Roman"/>
          <w:b w:val="false"/>
          <w:i w:val="false"/>
          <w:color w:val="000000"/>
          <w:sz w:val="28"/>
        </w:rPr>
        <w:t>
      8. Тапсырыс беруші:</w:t>
      </w:r>
      <w:r>
        <w:br/>
      </w:r>
      <w:r>
        <w:rPr>
          <w:rFonts w:ascii="Times New Roman"/>
          <w:b w:val="false"/>
          <w:i w:val="false"/>
          <w:color w:val="000000"/>
          <w:sz w:val="28"/>
        </w:rPr>
        <w:t>
</w:t>
      </w:r>
      <w:r>
        <w:rPr>
          <w:rFonts w:ascii="Times New Roman"/>
          <w:b w:val="false"/>
          <w:i w:val="false"/>
          <w:color w:val="000000"/>
          <w:sz w:val="28"/>
        </w:rPr>
        <w:t>
      1) газ жабдығын оларды пайдалану жөніндегі нұсқаулықтарға сәйкес пайдалануды қамтамасыз етуге;</w:t>
      </w:r>
      <w:r>
        <w:br/>
      </w:r>
      <w:r>
        <w:rPr>
          <w:rFonts w:ascii="Times New Roman"/>
          <w:b w:val="false"/>
          <w:i w:val="false"/>
          <w:color w:val="000000"/>
          <w:sz w:val="28"/>
        </w:rPr>
        <w:t>
</w:t>
      </w:r>
      <w:r>
        <w:rPr>
          <w:rFonts w:ascii="Times New Roman"/>
          <w:b w:val="false"/>
          <w:i w:val="false"/>
          <w:color w:val="000000"/>
          <w:sz w:val="28"/>
        </w:rPr>
        <w:t>
      2) газ жабдығы, түтіндік пен желдеткіш каналдары істен шыққан, газдың иісі шыққан кезде, газды пайдалануды жедел тоқтатуға және газ тарату, газ желісі ұйымының авариялық қызметіне хабарлауға;</w:t>
      </w:r>
      <w:r>
        <w:br/>
      </w:r>
      <w:r>
        <w:rPr>
          <w:rFonts w:ascii="Times New Roman"/>
          <w:b w:val="false"/>
          <w:i w:val="false"/>
          <w:color w:val="000000"/>
          <w:sz w:val="28"/>
        </w:rPr>
        <w:t>
</w:t>
      </w:r>
      <w:r>
        <w:rPr>
          <w:rFonts w:ascii="Times New Roman"/>
          <w:b w:val="false"/>
          <w:i w:val="false"/>
          <w:color w:val="000000"/>
          <w:sz w:val="28"/>
        </w:rPr>
        <w:t>
      3) түтіндік және желдеткіш каналдарын уақытылы тексеруді және тазартуды қамтамасыз етуге;</w:t>
      </w:r>
      <w:r>
        <w:br/>
      </w:r>
      <w:r>
        <w:rPr>
          <w:rFonts w:ascii="Times New Roman"/>
          <w:b w:val="false"/>
          <w:i w:val="false"/>
          <w:color w:val="000000"/>
          <w:sz w:val="28"/>
        </w:rPr>
        <w:t>
</w:t>
      </w:r>
      <w:r>
        <w:rPr>
          <w:rFonts w:ascii="Times New Roman"/>
          <w:b w:val="false"/>
          <w:i w:val="false"/>
          <w:color w:val="000000"/>
          <w:sz w:val="28"/>
        </w:rPr>
        <w:t>
      4) жөндеу қажет болған жағдайда, ал авария жағдайларында – тәуліктің кез келген уақытында тексеру үшін орындаушы өкілінің (куәлігін көрсету бойынша) газ жабдығына және сатылы ажырату крандарына қол жеткізуін қамтамасыз етуге міндетті. Орындаушымен техникалық қызмет көрсетілген жағдайда газдандырылатын объектіге арналған газбен жабдықтау жобасының (орындаушы-техникалық құжаттама) көшірмесін ұсынуға;</w:t>
      </w:r>
      <w:r>
        <w:br/>
      </w:r>
      <w:r>
        <w:rPr>
          <w:rFonts w:ascii="Times New Roman"/>
          <w:b w:val="false"/>
          <w:i w:val="false"/>
          <w:color w:val="000000"/>
          <w:sz w:val="28"/>
        </w:rPr>
        <w:t>
</w:t>
      </w:r>
      <w:r>
        <w:rPr>
          <w:rFonts w:ascii="Times New Roman"/>
          <w:b w:val="false"/>
          <w:i w:val="false"/>
          <w:color w:val="000000"/>
          <w:sz w:val="28"/>
        </w:rPr>
        <w:t>
      5) газ жабдығын, түтіндік және желдеткіш каналдарын өз бетінше газдандыру, қайта монтаждау, монтаждау, демонтаждау, құрылысын өзгерту және жөндеу (оның ішінде ауыстыру) жөніндегі жұмыстарды жүргізбеуге және оларды жүргізуге жол бермеуге;</w:t>
      </w:r>
      <w:r>
        <w:br/>
      </w:r>
      <w:r>
        <w:rPr>
          <w:rFonts w:ascii="Times New Roman"/>
          <w:b w:val="false"/>
          <w:i w:val="false"/>
          <w:color w:val="000000"/>
          <w:sz w:val="28"/>
        </w:rPr>
        <w:t>
</w:t>
      </w:r>
      <w:r>
        <w:rPr>
          <w:rFonts w:ascii="Times New Roman"/>
          <w:b w:val="false"/>
          <w:i w:val="false"/>
          <w:color w:val="000000"/>
          <w:sz w:val="28"/>
        </w:rPr>
        <w:t>
      6) газ жабдығының алдында және ажыратқышта (тіреуіштер) қосу крандарының орналасқан жерін басқа заттармен үйіп тастамауға;</w:t>
      </w:r>
      <w:r>
        <w:br/>
      </w:r>
      <w:r>
        <w:rPr>
          <w:rFonts w:ascii="Times New Roman"/>
          <w:b w:val="false"/>
          <w:i w:val="false"/>
          <w:color w:val="000000"/>
          <w:sz w:val="28"/>
        </w:rPr>
        <w:t>
</w:t>
      </w:r>
      <w:r>
        <w:rPr>
          <w:rFonts w:ascii="Times New Roman"/>
          <w:b w:val="false"/>
          <w:i w:val="false"/>
          <w:color w:val="000000"/>
          <w:sz w:val="28"/>
        </w:rPr>
        <w:t>
      7) газ жабдығын қауіпсіз пайдалану жөніндегі бұзылыстарды жою жөнінде орындаушының ұйғарымдарын орындауға;</w:t>
      </w:r>
      <w:r>
        <w:br/>
      </w:r>
      <w:r>
        <w:rPr>
          <w:rFonts w:ascii="Times New Roman"/>
          <w:b w:val="false"/>
          <w:i w:val="false"/>
          <w:color w:val="000000"/>
          <w:sz w:val="28"/>
        </w:rPr>
        <w:t>
</w:t>
      </w:r>
      <w:r>
        <w:rPr>
          <w:rFonts w:ascii="Times New Roman"/>
          <w:b w:val="false"/>
          <w:i w:val="false"/>
          <w:color w:val="000000"/>
          <w:sz w:val="28"/>
        </w:rPr>
        <w:t>
      8) бес жұмыс күнінің ішінде орындаушыға техникалық қызмет көрсетілуге жататын жабдықтар санының өзгеруі туралы хабардар етуге міндетті.</w:t>
      </w:r>
      <w:r>
        <w:br/>
      </w:r>
      <w:r>
        <w:rPr>
          <w:rFonts w:ascii="Times New Roman"/>
          <w:b w:val="false"/>
          <w:i w:val="false"/>
          <w:color w:val="000000"/>
          <w:sz w:val="28"/>
        </w:rPr>
        <w:t>
</w:t>
      </w:r>
      <w:r>
        <w:rPr>
          <w:rFonts w:ascii="Times New Roman"/>
          <w:b w:val="false"/>
          <w:i w:val="false"/>
          <w:color w:val="000000"/>
          <w:sz w:val="28"/>
        </w:rPr>
        <w:t>
      9. Тапсырыс беруші қолданыстағы стандарттарға және нормаларға сәйкес қызметтер алуға құқылы.</w:t>
      </w:r>
    </w:p>
    <w:bookmarkEnd w:id="40"/>
    <w:bookmarkStart w:name="z241" w:id="41"/>
    <w:p>
      <w:pPr>
        <w:spacing w:after="0"/>
        <w:ind w:left="0"/>
        <w:jc w:val="left"/>
      </w:pPr>
      <w:r>
        <w:rPr>
          <w:rFonts w:ascii="Times New Roman"/>
          <w:b/>
          <w:i w:val="false"/>
          <w:color w:val="000000"/>
        </w:rPr>
        <w:t xml:space="preserve"> 
4. Қызметтер құны мен ақы төлеу тәртібі</w:t>
      </w:r>
    </w:p>
    <w:bookmarkEnd w:id="41"/>
    <w:bookmarkStart w:name="z242" w:id="42"/>
    <w:p>
      <w:pPr>
        <w:spacing w:after="0"/>
        <w:ind w:left="0"/>
        <w:jc w:val="both"/>
      </w:pPr>
      <w:r>
        <w:rPr>
          <w:rFonts w:ascii="Times New Roman"/>
          <w:b w:val="false"/>
          <w:i w:val="false"/>
          <w:color w:val="000000"/>
          <w:sz w:val="28"/>
        </w:rPr>
        <w:t>
      10. Техникалық қызмет көрсету жөніндегі жұмыстардың құны орындаушының қолданыстағы прейскуранттың негізінде айқындалады. Осы Шарт бойынша газ тұтыну жүйелеріне техникалық қызмет көрсету жөніндегі жұмыстарға ақы төлеу тапсырыс берушімен ай сайын (жылына бір рет) орындаушының шотына аудару жолымен жүргізіледі. Ақы төлеу шот ұсынылған айдың жиырма бесіне дейін ұсынылған шоттың негізінде жүргізіледі.</w:t>
      </w:r>
      <w:r>
        <w:br/>
      </w:r>
      <w:r>
        <w:rPr>
          <w:rFonts w:ascii="Times New Roman"/>
          <w:b w:val="false"/>
          <w:i w:val="false"/>
          <w:color w:val="000000"/>
          <w:sz w:val="28"/>
        </w:rPr>
        <w:t>
</w:t>
      </w:r>
      <w:r>
        <w:rPr>
          <w:rFonts w:ascii="Times New Roman"/>
          <w:b w:val="false"/>
          <w:i w:val="false"/>
          <w:color w:val="000000"/>
          <w:sz w:val="28"/>
        </w:rPr>
        <w:t>
      11. Төлем орындаушының шотына ақша түскен факті бойынша жасалған болып саналады.</w:t>
      </w:r>
      <w:r>
        <w:br/>
      </w:r>
      <w:r>
        <w:rPr>
          <w:rFonts w:ascii="Times New Roman"/>
          <w:b w:val="false"/>
          <w:i w:val="false"/>
          <w:color w:val="000000"/>
          <w:sz w:val="28"/>
        </w:rPr>
        <w:t>
</w:t>
      </w:r>
      <w:r>
        <w:rPr>
          <w:rFonts w:ascii="Times New Roman"/>
          <w:b w:val="false"/>
          <w:i w:val="false"/>
          <w:color w:val="000000"/>
          <w:sz w:val="28"/>
        </w:rPr>
        <w:t>
      12. Осы Шарт бойынша ақы төлеу мөлшері тапсырыс берушіге тиесілі газ жабдығының саны немесе газ желілерінің ұзақтығы өзгерген жағдайда өзгеруі мүмкін. Бұл жағдайда, орындаушы өзгерістерді ескеріп, техникалық қызмет көрсету құнын қайта есептеуді жүргізеді.</w:t>
      </w:r>
    </w:p>
    <w:bookmarkEnd w:id="42"/>
    <w:bookmarkStart w:name="z245" w:id="43"/>
    <w:p>
      <w:pPr>
        <w:spacing w:after="0"/>
        <w:ind w:left="0"/>
        <w:jc w:val="left"/>
      </w:pPr>
      <w:r>
        <w:rPr>
          <w:rFonts w:ascii="Times New Roman"/>
          <w:b/>
          <w:i w:val="false"/>
          <w:color w:val="000000"/>
        </w:rPr>
        <w:t xml:space="preserve"> 
5. Тараптардың жауапкершілігі</w:t>
      </w:r>
    </w:p>
    <w:bookmarkEnd w:id="43"/>
    <w:bookmarkStart w:name="z246" w:id="44"/>
    <w:p>
      <w:pPr>
        <w:spacing w:after="0"/>
        <w:ind w:left="0"/>
        <w:jc w:val="both"/>
      </w:pPr>
      <w:r>
        <w:rPr>
          <w:rFonts w:ascii="Times New Roman"/>
          <w:b w:val="false"/>
          <w:i w:val="false"/>
          <w:color w:val="000000"/>
          <w:sz w:val="28"/>
        </w:rPr>
        <w:t>
      13. Тапсырыс беруші осы шарттың жағдайларын бұзған кезде, орындаушы жауапкершілік алмайды және газ жабдығының жұмысына кепілдік бермейді.</w:t>
      </w:r>
      <w:r>
        <w:br/>
      </w:r>
      <w:r>
        <w:rPr>
          <w:rFonts w:ascii="Times New Roman"/>
          <w:b w:val="false"/>
          <w:i w:val="false"/>
          <w:color w:val="000000"/>
          <w:sz w:val="28"/>
        </w:rPr>
        <w:t>
</w:t>
      </w:r>
      <w:r>
        <w:rPr>
          <w:rFonts w:ascii="Times New Roman"/>
          <w:b w:val="false"/>
          <w:i w:val="false"/>
          <w:color w:val="000000"/>
          <w:sz w:val="28"/>
        </w:rPr>
        <w:t>
      14. Тапсырыс беруші техникалық қызмет көрсету жөніндегі орындалған жұмыстарға уақытылы ақы төлемеген жағдайда, соңғысы орындаушының талабы бойынша Қазақстан Республикасының Ұлттық банкі белгілеген қайта қаржыландырудың 1,5 (бір жарым) еселік мөлшерлеме мөлшерінде қарызды толық өтегенге дейін әрбір мерзімі өткен күн үшін қарыз сомасынан өсімпұл төлеуге міндетті.</w:t>
      </w:r>
      <w:r>
        <w:br/>
      </w:r>
      <w:r>
        <w:rPr>
          <w:rFonts w:ascii="Times New Roman"/>
          <w:b w:val="false"/>
          <w:i w:val="false"/>
          <w:color w:val="000000"/>
          <w:sz w:val="28"/>
        </w:rPr>
        <w:t>
</w:t>
      </w:r>
      <w:r>
        <w:rPr>
          <w:rFonts w:ascii="Times New Roman"/>
          <w:b w:val="false"/>
          <w:i w:val="false"/>
          <w:color w:val="000000"/>
          <w:sz w:val="28"/>
        </w:rPr>
        <w:t>
      15. Осы Шартпен көзделмеген жағдайларда, Тараптар Қазақстан Республикасының қолданыстағы заңнамасына сәйкес жауапты болады.</w:t>
      </w:r>
      <w:r>
        <w:br/>
      </w:r>
      <w:r>
        <w:rPr>
          <w:rFonts w:ascii="Times New Roman"/>
          <w:b w:val="false"/>
          <w:i w:val="false"/>
          <w:color w:val="000000"/>
          <w:sz w:val="28"/>
        </w:rPr>
        <w:t>
</w:t>
      </w:r>
      <w:r>
        <w:rPr>
          <w:rFonts w:ascii="Times New Roman"/>
          <w:b w:val="false"/>
          <w:i w:val="false"/>
          <w:color w:val="000000"/>
          <w:sz w:val="28"/>
        </w:rPr>
        <w:t>
      16. Газ тұтыну жүйелеріне техникалық қызмет тиісті түрде көрсетілмеген жағдайда, орындаушы өз есебінен қайта техникалық қызмет көрсетуді жүргізеді.</w:t>
      </w:r>
      <w:r>
        <w:br/>
      </w:r>
      <w:r>
        <w:rPr>
          <w:rFonts w:ascii="Times New Roman"/>
          <w:b w:val="false"/>
          <w:i w:val="false"/>
          <w:color w:val="000000"/>
          <w:sz w:val="28"/>
        </w:rPr>
        <w:t>
</w:t>
      </w:r>
      <w:r>
        <w:rPr>
          <w:rFonts w:ascii="Times New Roman"/>
          <w:b w:val="false"/>
          <w:i w:val="false"/>
          <w:color w:val="000000"/>
          <w:sz w:val="28"/>
        </w:rPr>
        <w:t>
      17. Газ тұтыну жүйелеріне, газ жабдығына орындаушының қолы жетпеген жағдайда, газ тұтыну жүйелерінің жарамды техникалық жай-күйіне тапсырыс беруші жауапты болады.</w:t>
      </w:r>
    </w:p>
    <w:bookmarkEnd w:id="44"/>
    <w:bookmarkStart w:name="z251" w:id="45"/>
    <w:p>
      <w:pPr>
        <w:spacing w:after="0"/>
        <w:ind w:left="0"/>
        <w:jc w:val="left"/>
      </w:pPr>
      <w:r>
        <w:rPr>
          <w:rFonts w:ascii="Times New Roman"/>
          <w:b/>
          <w:i w:val="false"/>
          <w:color w:val="000000"/>
        </w:rPr>
        <w:t xml:space="preserve"> 
6. Шарттың қолданылу мерзімі</w:t>
      </w:r>
    </w:p>
    <w:bookmarkEnd w:id="45"/>
    <w:bookmarkStart w:name="z252" w:id="46"/>
    <w:p>
      <w:pPr>
        <w:spacing w:after="0"/>
        <w:ind w:left="0"/>
        <w:jc w:val="both"/>
      </w:pPr>
      <w:r>
        <w:rPr>
          <w:rFonts w:ascii="Times New Roman"/>
          <w:b w:val="false"/>
          <w:i w:val="false"/>
          <w:color w:val="000000"/>
          <w:sz w:val="28"/>
        </w:rPr>
        <w:t>
      18. Шарт шотта көрсетілген соманы бірінші рет төлеген сәттен бастап күшіне енеді және газ тұтыну жүйелерін пайдалану кезеңінде, ал есеп айырысулар мен қаржылық міндеттемелер бойынша – олар толық аяқталғанға дейін қолданылады.</w:t>
      </w:r>
    </w:p>
    <w:bookmarkEnd w:id="46"/>
    <w:bookmarkStart w:name="z253" w:id="47"/>
    <w:p>
      <w:pPr>
        <w:spacing w:after="0"/>
        <w:ind w:left="0"/>
        <w:jc w:val="left"/>
      </w:pPr>
      <w:r>
        <w:rPr>
          <w:rFonts w:ascii="Times New Roman"/>
          <w:b/>
          <w:i w:val="false"/>
          <w:color w:val="000000"/>
        </w:rPr>
        <w:t xml:space="preserve"> 
7. Қорытынды ережелер</w:t>
      </w:r>
    </w:p>
    <w:bookmarkEnd w:id="47"/>
    <w:bookmarkStart w:name="z254" w:id="48"/>
    <w:p>
      <w:pPr>
        <w:spacing w:after="0"/>
        <w:ind w:left="0"/>
        <w:jc w:val="both"/>
      </w:pPr>
      <w:r>
        <w:rPr>
          <w:rFonts w:ascii="Times New Roman"/>
          <w:b w:val="false"/>
          <w:i w:val="false"/>
          <w:color w:val="000000"/>
          <w:sz w:val="28"/>
        </w:rPr>
        <w:t>
      19. Осы Шарт бойынша немесе оған байланысты барлық даулар мен келіспеушіліктер тараптар арасында келіссөздер жолымен шешіледі.</w:t>
      </w:r>
      <w:r>
        <w:br/>
      </w:r>
      <w:r>
        <w:rPr>
          <w:rFonts w:ascii="Times New Roman"/>
          <w:b w:val="false"/>
          <w:i w:val="false"/>
          <w:color w:val="000000"/>
          <w:sz w:val="28"/>
        </w:rPr>
        <w:t>
</w:t>
      </w:r>
      <w:r>
        <w:rPr>
          <w:rFonts w:ascii="Times New Roman"/>
          <w:b w:val="false"/>
          <w:i w:val="false"/>
          <w:color w:val="000000"/>
          <w:sz w:val="28"/>
        </w:rPr>
        <w:t>
      20. Туындаған дауларды немесе келіспеушіліктерді келіссөздер жолымен шешу мүмкін болмаған жағдайда олар Қазақстан Республикасының қолданыстағы заңнамасына сәйкес сот тәртібінде шешілуге жатады.</w:t>
      </w:r>
      <w:r>
        <w:br/>
      </w:r>
      <w:r>
        <w:rPr>
          <w:rFonts w:ascii="Times New Roman"/>
          <w:b w:val="false"/>
          <w:i w:val="false"/>
          <w:color w:val="000000"/>
          <w:sz w:val="28"/>
        </w:rPr>
        <w:t>
</w:t>
      </w:r>
      <w:r>
        <w:rPr>
          <w:rFonts w:ascii="Times New Roman"/>
          <w:b w:val="false"/>
          <w:i w:val="false"/>
          <w:color w:val="000000"/>
          <w:sz w:val="28"/>
        </w:rPr>
        <w:t>
      21. Осы Шартпен реттелмейтін мәселелер бойынша тараптар Қазақстан Республикасының қолданыстағы заңнамасын басшылыққа алады.</w:t>
      </w:r>
    </w:p>
    <w:bookmarkEnd w:id="48"/>
    <w:bookmarkStart w:name="z257" w:id="49"/>
    <w:p>
      <w:pPr>
        <w:spacing w:after="0"/>
        <w:ind w:left="0"/>
        <w:jc w:val="left"/>
      </w:pPr>
      <w:r>
        <w:rPr>
          <w:rFonts w:ascii="Times New Roman"/>
          <w:b/>
          <w:i w:val="false"/>
          <w:color w:val="000000"/>
        </w:rPr>
        <w:t xml:space="preserve"> 
8. Тараптардың деректемелері</w:t>
      </w:r>
    </w:p>
    <w:bookmarkEnd w:id="49"/>
    <w:p>
      <w:pPr>
        <w:spacing w:after="0"/>
        <w:ind w:left="0"/>
        <w:jc w:val="both"/>
      </w:pPr>
      <w:r>
        <w:rPr>
          <w:rFonts w:ascii="Times New Roman"/>
          <w:b w:val="false"/>
          <w:i/>
          <w:color w:val="000000"/>
          <w:sz w:val="28"/>
        </w:rPr>
        <w:t>      Орындаушы:                                 Тапсырыс беруші</w:t>
      </w:r>
    </w:p>
    <w:bookmarkStart w:name="z258" w:id="50"/>
    <w:p>
      <w:pPr>
        <w:spacing w:after="0"/>
        <w:ind w:left="0"/>
        <w:jc w:val="both"/>
      </w:pPr>
      <w:r>
        <w:rPr>
          <w:rFonts w:ascii="Times New Roman"/>
          <w:b w:val="false"/>
          <w:i w:val="false"/>
          <w:color w:val="000000"/>
          <w:sz w:val="28"/>
        </w:rPr>
        <w:t xml:space="preserve">
Коммуналдық-тұрмыстық және        </w:t>
      </w:r>
      <w:r>
        <w:br/>
      </w:r>
      <w:r>
        <w:rPr>
          <w:rFonts w:ascii="Times New Roman"/>
          <w:b w:val="false"/>
          <w:i w:val="false"/>
          <w:color w:val="000000"/>
          <w:sz w:val="28"/>
        </w:rPr>
        <w:t xml:space="preserve">
тұрмыстық тұтынушылардың газ       </w:t>
      </w:r>
      <w:r>
        <w:br/>
      </w:r>
      <w:r>
        <w:rPr>
          <w:rFonts w:ascii="Times New Roman"/>
          <w:b w:val="false"/>
          <w:i w:val="false"/>
          <w:color w:val="000000"/>
          <w:sz w:val="28"/>
        </w:rPr>
        <w:t xml:space="preserve">
тұтыну жүйелеріне және газ        </w:t>
      </w:r>
      <w:r>
        <w:br/>
      </w:r>
      <w:r>
        <w:rPr>
          <w:rFonts w:ascii="Times New Roman"/>
          <w:b w:val="false"/>
          <w:i w:val="false"/>
          <w:color w:val="000000"/>
          <w:sz w:val="28"/>
        </w:rPr>
        <w:t xml:space="preserve">
жабдықтарына техникалық қызмет     </w:t>
      </w:r>
      <w:r>
        <w:br/>
      </w:r>
      <w:r>
        <w:rPr>
          <w:rFonts w:ascii="Times New Roman"/>
          <w:b w:val="false"/>
          <w:i w:val="false"/>
          <w:color w:val="000000"/>
          <w:sz w:val="28"/>
        </w:rPr>
        <w:t xml:space="preserve">
көрсетуге арналған үлгі шартқа қосымша </w:t>
      </w:r>
    </w:p>
    <w:bookmarkEnd w:id="50"/>
    <w:bookmarkStart w:name="z259" w:id="51"/>
    <w:p>
      <w:pPr>
        <w:spacing w:after="0"/>
        <w:ind w:left="0"/>
        <w:jc w:val="left"/>
      </w:pPr>
      <w:r>
        <w:rPr>
          <w:rFonts w:ascii="Times New Roman"/>
          <w:b/>
          <w:i w:val="false"/>
          <w:color w:val="000000"/>
        </w:rPr>
        <w:t xml:space="preserve"> 
Абонент карточкасы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4"/>
        <w:gridCol w:w="2210"/>
        <w:gridCol w:w="2416"/>
      </w:tblGrid>
      <w:tr>
        <w:trPr>
          <w:trHeight w:val="645" w:hRule="atLeast"/>
        </w:trPr>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тұтыну жүйелерінің атауы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 маркасы</w:t>
            </w:r>
          </w:p>
        </w:tc>
      </w:tr>
      <w:tr>
        <w:trPr>
          <w:trHeight w:val="300" w:hRule="atLeast"/>
        </w:trPr>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конф. газ плитасы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конф. газ плитасы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конф. газ плитасы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УГОП от жанатын мойыны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Ағынды су жылытқыш (газ. колонкасы)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Сыйымды су жылытқыш (АГВ, АОГВ)</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Жағып жылытатын қазандық</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құбыры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