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9d7b" w14:textId="ad89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Газ және газбен жабдықтау саласындағы ұлттық операторды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шілдедегі № 914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Республикасының 2012 жылғы 9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"QazaqGaz" ұлттық компаниясы" акционерлік қоғамы газ және газбен жабдықтау саласындағы ұлттық оператор болып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31.12.2021 </w:t>
      </w:r>
      <w:r>
        <w:rPr>
          <w:rFonts w:ascii="Times New Roman"/>
          <w:b w:val="false"/>
          <w:i w:val="false"/>
          <w:color w:val="00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