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db0ab" w14:textId="dcdb0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Мал шаруашылығы салалары бойынша асыл тұқымды өнімді (материалды) есепке алу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9 шілдедегі № 924 Қаулысы. Күші жойылды - Қазақстан Республикасы Үкіметінің 2015 жылғы 28 тамыздағы № 680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28.08.2015 </w:t>
      </w:r>
      <w:r>
        <w:rPr>
          <w:rFonts w:ascii="Times New Roman"/>
          <w:b w:val="false"/>
          <w:i w:val="false"/>
          <w:color w:val="ff0000"/>
          <w:sz w:val="28"/>
        </w:rPr>
        <w:t>№ 680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«Асыл тұқымды мал шаруашылығы туралы» Қазақстан Республикасының 1998 жылғы 9 шілдедегі Заңының 11-бабының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сүтті ірі қара мал шаруашылығындағы асыл тұқымды өнімді (материалды) есепке алу </w:t>
      </w:r>
      <w:r>
        <w:rPr>
          <w:rFonts w:ascii="Times New Roman"/>
          <w:b w:val="false"/>
          <w:i w:val="false"/>
          <w:color w:val="000000"/>
          <w:sz w:val="28"/>
        </w:rPr>
        <w:t>нысандары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етті ірі қара мал шаруашылығындағы асыл тұқымды өнімді (материалды) есепке алу </w:t>
      </w:r>
      <w:r>
        <w:rPr>
          <w:rFonts w:ascii="Times New Roman"/>
          <w:b w:val="false"/>
          <w:i w:val="false"/>
          <w:color w:val="000000"/>
          <w:sz w:val="28"/>
        </w:rPr>
        <w:t>нысандары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биязы жүнді, жартылай биязы жүнді және етті-майлы бағыттағы қой шаруашылығындағы асыл тұқымды өнімді (материалды) есепке алу </w:t>
      </w:r>
      <w:r>
        <w:rPr>
          <w:rFonts w:ascii="Times New Roman"/>
          <w:b w:val="false"/>
          <w:i w:val="false"/>
          <w:color w:val="000000"/>
          <w:sz w:val="28"/>
        </w:rPr>
        <w:t>нысандары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жылқы шаруашылығындағы асыл тұқымды өнімді (материалды) есепке алу </w:t>
      </w:r>
      <w:r>
        <w:rPr>
          <w:rFonts w:ascii="Times New Roman"/>
          <w:b w:val="false"/>
          <w:i w:val="false"/>
          <w:color w:val="000000"/>
          <w:sz w:val="28"/>
        </w:rPr>
        <w:t>нысандары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шошқа шаруашылығындағы асыл тұқымды өнімді (материалды) есепке алу </w:t>
      </w:r>
      <w:r>
        <w:rPr>
          <w:rFonts w:ascii="Times New Roman"/>
          <w:b w:val="false"/>
          <w:i w:val="false"/>
          <w:color w:val="000000"/>
          <w:sz w:val="28"/>
        </w:rPr>
        <w:t>нысандары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түйе шаруашылығындағы асыл тұқымды өнімді (материалды) есепке алу </w:t>
      </w:r>
      <w:r>
        <w:rPr>
          <w:rFonts w:ascii="Times New Roman"/>
          <w:b w:val="false"/>
          <w:i w:val="false"/>
          <w:color w:val="000000"/>
          <w:sz w:val="28"/>
        </w:rPr>
        <w:t>нысандары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марал (бұғы) шаруашылығындағы асыл тұқымды өнімді (материалды) есепке алу </w:t>
      </w:r>
      <w:r>
        <w:rPr>
          <w:rFonts w:ascii="Times New Roman"/>
          <w:b w:val="false"/>
          <w:i w:val="false"/>
          <w:color w:val="000000"/>
          <w:sz w:val="28"/>
        </w:rPr>
        <w:t>нысандары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құс шаруашылығындағы асыл тұқымды өнімді (материалды) есепке алу </w:t>
      </w:r>
      <w:r>
        <w:rPr>
          <w:rFonts w:ascii="Times New Roman"/>
          <w:b w:val="false"/>
          <w:i w:val="false"/>
          <w:color w:val="000000"/>
          <w:sz w:val="28"/>
        </w:rPr>
        <w:t>нысандары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ара шаруашылығындағы асыл тұқымды өнімді (материалды) есепке алу </w:t>
      </w:r>
      <w:r>
        <w:rPr>
          <w:rFonts w:ascii="Times New Roman"/>
          <w:b w:val="false"/>
          <w:i w:val="false"/>
          <w:color w:val="000000"/>
          <w:sz w:val="28"/>
        </w:rPr>
        <w:t>нысандары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балық шаруашылығындағы асыл тұқымды өнімді (материалды) есепке алу </w:t>
      </w:r>
      <w:r>
        <w:rPr>
          <w:rFonts w:ascii="Times New Roman"/>
          <w:b w:val="false"/>
          <w:i w:val="false"/>
          <w:color w:val="000000"/>
          <w:sz w:val="28"/>
        </w:rPr>
        <w:t>нысандары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асыл тұқымды орталықтардағы және асыл тұқымды малдың ұрығын өткізу жөніндегі дистибьютерлік орталықтардағы асыл тұқымды өнімді (материалды) есепке алу </w:t>
      </w:r>
      <w:r>
        <w:rPr>
          <w:rFonts w:ascii="Times New Roman"/>
          <w:b w:val="false"/>
          <w:i w:val="false"/>
          <w:color w:val="000000"/>
          <w:sz w:val="28"/>
        </w:rPr>
        <w:t>нысандары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3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9 шілдедегі </w:t>
      </w:r>
      <w:r>
        <w:br/>
      </w:r>
      <w:r>
        <w:rPr>
          <w:rFonts w:ascii="Times New Roman"/>
          <w:b w:val="false"/>
          <w:i w:val="false"/>
          <w:color w:val="000000"/>
          <w:sz w:val="28"/>
        </w:rPr>
        <w:t xml:space="preserve">
№ 924 қаулысымен   </w:t>
      </w:r>
      <w:r>
        <w:br/>
      </w:r>
      <w:r>
        <w:rPr>
          <w:rFonts w:ascii="Times New Roman"/>
          <w:b w:val="false"/>
          <w:i w:val="false"/>
          <w:color w:val="000000"/>
          <w:sz w:val="28"/>
        </w:rPr>
        <w:t xml:space="preserve">
бекітілген       </w:t>
      </w:r>
    </w:p>
    <w:bookmarkEnd w:id="2"/>
    <w:bookmarkStart w:name="z41" w:id="3"/>
    <w:p>
      <w:pPr>
        <w:spacing w:after="0"/>
        <w:ind w:left="0"/>
        <w:jc w:val="left"/>
      </w:pPr>
      <w:r>
        <w:rPr>
          <w:rFonts w:ascii="Times New Roman"/>
          <w:b/>
          <w:i w:val="false"/>
          <w:color w:val="000000"/>
        </w:rPr>
        <w:t xml:space="preserve"> 
Сүтті ірі қара мал шаруашылығындағы асыл тұқымды өнімді (материалды) есепке алу нысандары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3"/>
        <w:gridCol w:w="9713"/>
      </w:tblGrid>
      <w:tr>
        <w:trPr>
          <w:trHeight w:val="285"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1-нысан</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бұқаның карточкасы</w:t>
            </w:r>
          </w:p>
        </w:tc>
      </w:tr>
      <w:tr>
        <w:trPr>
          <w:trHeight w:val="30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2-нысан</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сиырдың карточкасы</w:t>
            </w:r>
          </w:p>
        </w:tc>
      </w:tr>
      <w:tr>
        <w:trPr>
          <w:trHeight w:val="285"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3-нысан</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Сиырларды ұрықтандыруды және олардың төлдеуін есепке алу журналы</w:t>
            </w:r>
          </w:p>
        </w:tc>
      </w:tr>
      <w:tr>
        <w:trPr>
          <w:trHeight w:val="30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4-нысан</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төлді өсіруді есепке алу журналы</w:t>
            </w:r>
          </w:p>
        </w:tc>
      </w:tr>
      <w:tr>
        <w:trPr>
          <w:trHeight w:val="3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5-нысан</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Сиырлардың сүтті және сүтті-етті бағыттағы өнімділігінің бағалау ведомосі</w:t>
            </w:r>
          </w:p>
        </w:tc>
      </w:tr>
      <w:tr>
        <w:trPr>
          <w:trHeight w:val="30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6-нысан</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Сиырлардың сүт беру және сүт өнімділігін бақылау журналы</w:t>
            </w:r>
          </w:p>
        </w:tc>
      </w:tr>
      <w:tr>
        <w:trPr>
          <w:trHeight w:val="285"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7-нысан</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және сүтті-етті өнімділік бағытындағы ірі қара малды селекциялық-асылдандыру жұмысының жиынтық ведомосі</w:t>
            </w:r>
          </w:p>
        </w:tc>
      </w:tr>
    </w:tbl>
    <w:bookmarkStart w:name="z34" w:id="4"/>
    <w:p>
      <w:pPr>
        <w:spacing w:after="0"/>
        <w:ind w:left="0"/>
        <w:jc w:val="both"/>
      </w:pPr>
      <w:r>
        <w:rPr>
          <w:rFonts w:ascii="Times New Roman"/>
          <w:b w:val="false"/>
          <w:i w:val="false"/>
          <w:color w:val="000000"/>
          <w:sz w:val="28"/>
        </w:rPr>
        <w:t>
1-нысан</w:t>
      </w:r>
    </w:p>
    <w:bookmarkEnd w:id="4"/>
    <w:p>
      <w:pPr>
        <w:spacing w:after="0"/>
        <w:ind w:left="0"/>
        <w:jc w:val="both"/>
      </w:pPr>
      <w:r>
        <w:rPr>
          <w:rFonts w:ascii="Times New Roman"/>
          <w:b w:val="false"/>
          <w:i w:val="false"/>
          <w:color w:val="000000"/>
          <w:sz w:val="28"/>
        </w:rPr>
        <w:t>      Асыл тұқымды бұқаның карточкасы ______________ _________</w:t>
      </w:r>
      <w:r>
        <w:br/>
      </w:r>
      <w:r>
        <w:rPr>
          <w:rFonts w:ascii="Times New Roman"/>
          <w:b w:val="false"/>
          <w:i w:val="false"/>
          <w:color w:val="000000"/>
          <w:sz w:val="28"/>
        </w:rPr>
        <w:t>
                                            облыс     аудан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0"/>
        <w:gridCol w:w="3009"/>
        <w:gridCol w:w="1941"/>
        <w:gridCol w:w="5210"/>
      </w:tblGrid>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толықтырушы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тексерілуші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 маркасы, том №</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Шаруашылыққа келіп түскен күні « » 20 жыл</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қолданылғандағы жасы, ай</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Туу типі</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Көрмелердегі наградалары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жері</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Табыннан шығарылған күні және себебі « » 20 жыл</w:t>
            </w:r>
          </w:p>
        </w:tc>
      </w:tr>
    </w:tbl>
    <w:p>
      <w:pPr>
        <w:spacing w:after="0"/>
        <w:ind w:left="0"/>
        <w:jc w:val="both"/>
      </w:pPr>
      <w:r>
        <w:rPr>
          <w:rFonts w:ascii="Times New Roman"/>
          <w:b w:val="false"/>
          <w:i w:val="false"/>
          <w:color w:val="000000"/>
          <w:sz w:val="28"/>
        </w:rPr>
        <w:t>1. Шығу тегі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1"/>
        <w:gridCol w:w="777"/>
        <w:gridCol w:w="979"/>
        <w:gridCol w:w="1271"/>
        <w:gridCol w:w="1204"/>
        <w:gridCol w:w="1383"/>
        <w:gridCol w:w="1742"/>
        <w:gridCol w:w="1114"/>
        <w:gridCol w:w="823"/>
        <w:gridCol w:w="936"/>
      </w:tblGrid>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өнімділігі</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сауылым</w:t>
            </w:r>
          </w:p>
        </w:tc>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күнге сүттілігі,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 маркасы, том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Тірідей салмағы, кг</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жыл</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 (селекциялық индекс*)</w:t>
            </w:r>
          </w:p>
        </w:tc>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жоғарғы</w:t>
            </w:r>
          </w:p>
        </w:tc>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2"/>
        <w:gridCol w:w="957"/>
        <w:gridCol w:w="1159"/>
        <w:gridCol w:w="1294"/>
        <w:gridCol w:w="1339"/>
        <w:gridCol w:w="1316"/>
        <w:gridCol w:w="867"/>
        <w:gridCol w:w="1182"/>
        <w:gridCol w:w="1519"/>
        <w:gridCol w:w="1295"/>
        <w:gridCol w:w="14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Ұрпағының сапасы бойынша бағалау</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бағаланған жылы</w:t>
            </w:r>
          </w:p>
        </w:tc>
        <w:tc>
          <w:tcPr>
            <w:tcW w:w="1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әдісі</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ұрғашы төлінің саны</w:t>
            </w:r>
          </w:p>
        </w:tc>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 маусымы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күнде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айырмашылық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сүттілігі,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 </w:t>
            </w:r>
            <w:r>
              <w:rPr>
                <w:rFonts w:ascii="Times New Roman"/>
                <w:b w:val="false"/>
                <w:i w:val="false"/>
                <w:color w:val="000000"/>
                <w:sz w:val="20"/>
              </w:rPr>
              <w:t>%</w:t>
            </w:r>
          </w:p>
        </w:tc>
        <w:tc>
          <w:tcPr>
            <w:tcW w:w="1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сүті бойынша</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майлылығы бойынша</w:t>
            </w:r>
          </w:p>
        </w:tc>
        <w:tc>
          <w:tcPr>
            <w:tcW w:w="1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Ақуызы бойынша</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9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9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1"/>
        <w:gridCol w:w="1390"/>
        <w:gridCol w:w="1213"/>
        <w:gridCol w:w="1545"/>
        <w:gridCol w:w="1146"/>
        <w:gridCol w:w="1257"/>
        <w:gridCol w:w="1524"/>
        <w:gridCol w:w="1258"/>
        <w:gridCol w:w="1436"/>
      </w:tblGrid>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ЕЕЕ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ЕЕӘ</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ЕӘЕ</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ЕӘӘ</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ӘЕЕ</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ӘЕӘ</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ӘӘЕ</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ӘӘӘ</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 маркасы, том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Тұқымдылық</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жыл</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 (селекциялық индекс*)</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3"/>
        <w:gridCol w:w="1376"/>
        <w:gridCol w:w="1278"/>
        <w:gridCol w:w="1455"/>
        <w:gridCol w:w="1159"/>
        <w:gridCol w:w="1278"/>
        <w:gridCol w:w="1436"/>
        <w:gridCol w:w="1278"/>
        <w:gridCol w:w="1357"/>
      </w:tblGrid>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ЕЕЕ</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ЕЕӘ</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ЕӘЕ</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ЕӘӘ</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ӘЕЕ</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ӘЕӘ</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ӘӘЕ</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ӘӘӘ</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 маркасы, том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жыл</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 (селекциялық индекс*)</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5"/>
        <w:gridCol w:w="1801"/>
        <w:gridCol w:w="2673"/>
        <w:gridCol w:w="1610"/>
        <w:gridCol w:w="3397"/>
        <w:gridCol w:w="1994"/>
      </w:tblGrid>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Малдың дамуы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3.Ұрғашы төлінің сыртқы пішінін бағалау</w:t>
            </w:r>
          </w:p>
        </w:tc>
      </w:tr>
      <w:tr>
        <w:trPr>
          <w:trHeight w:val="555" w:hRule="atLeast"/>
        </w:trPr>
        <w:tc>
          <w:tcPr>
            <w:tcW w:w="1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жасы</w:t>
            </w:r>
          </w:p>
        </w:tc>
        <w:tc>
          <w:tcPr>
            <w:tcW w:w="1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Бағаланған жылы 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Ұрғашы төлінің саны _____ бас</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Желілік көрсеткіштері</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Желілік көрсеткіштері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кездегі</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тұрқының типі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желіннің атызы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айлық</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тұрқының мықтылығы</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артқы желінінің орналасу биіктігі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айлық</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өсуі</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желіннің артқы жағының ені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айлық</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денесінің тереңдігі</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үрпілерінің орналасуы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Қолданудың басында:</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құйымшағының ұзындығы</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артқы үрпілерінің орналасуы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жамбас бұрышы</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үрпілерінің ұзындығы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артының ені</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жанынан қарағандағы артқы аяқтарының орналасуы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жылда</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желін тереңдігінің жай-күйі</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артынан қарағандағы артқы аяқтарының орналасуы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жылда</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желіннің алдыңғы жағының орналасуы</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тұяқтарының бұрышы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4. Ұрпағы бойынша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6"/>
        <w:gridCol w:w="988"/>
        <w:gridCol w:w="1305"/>
        <w:gridCol w:w="1146"/>
        <w:gridCol w:w="1441"/>
        <w:gridCol w:w="1214"/>
        <w:gridCol w:w="1509"/>
        <w:gridCol w:w="1169"/>
        <w:gridCol w:w="1079"/>
        <w:gridCol w:w="989"/>
        <w:gridCol w:w="944"/>
      </w:tblGrid>
      <w:tr>
        <w:trPr>
          <w:trHeight w:val="330" w:hRule="atLeast"/>
        </w:trPr>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Ұрғашы төлі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құрдастары</w:t>
            </w:r>
          </w:p>
        </w:tc>
      </w:tr>
      <w:tr>
        <w:trPr>
          <w:trHeight w:val="165" w:hRule="atLeast"/>
        </w:trPr>
        <w:tc>
          <w:tcPr>
            <w:tcW w:w="0" w:type="auto"/>
            <w:vMerge/>
            <w:tcBorders>
              <w:top w:val="nil"/>
              <w:left w:val="single" w:color="cfcfcf" w:sz="5"/>
              <w:bottom w:val="single" w:color="cfcfcf" w:sz="5"/>
              <w:right w:val="single" w:color="cfcfcf" w:sz="5"/>
            </w:tcBorders>
          </w:tcPr>
          <w:p/>
        </w:tc>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сауым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 %</w:t>
            </w:r>
          </w:p>
        </w:tc>
        <w:tc>
          <w:tcPr>
            <w:tcW w:w="1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Басының саны</w:t>
            </w:r>
          </w:p>
        </w:tc>
        <w:tc>
          <w:tcPr>
            <w:tcW w:w="1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сауым,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0" w:type="auto"/>
            <w:vMerge/>
            <w:tcBorders>
              <w:top w:val="nil"/>
              <w:left w:val="single" w:color="cfcfcf" w:sz="5"/>
              <w:bottom w:val="single" w:color="cfcfcf" w:sz="5"/>
              <w:right w:val="single" w:color="cfcfcf" w:sz="5"/>
            </w:tcBorders>
          </w:tcP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бұқаның</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әкесі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5. Желінінің ерекшеліктері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
        <w:gridCol w:w="1942"/>
        <w:gridCol w:w="1834"/>
        <w:gridCol w:w="1639"/>
        <w:gridCol w:w="2441"/>
        <w:gridCol w:w="2267"/>
        <w:gridCol w:w="2052"/>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енелерінің құрдастарының өнімділігіне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көрсеткіштер</w:t>
            </w:r>
          </w:p>
        </w:tc>
      </w:tr>
      <w:tr>
        <w:trPr>
          <w:trHeight w:val="165" w:hRule="atLeast"/>
        </w:trPr>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сауым,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 %</w:t>
            </w:r>
          </w:p>
        </w:tc>
        <w:tc>
          <w:tcPr>
            <w:tcW w:w="2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тәулігіне сүт өнімі, кг</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сауым уақыты, минут</w:t>
            </w:r>
          </w:p>
        </w:tc>
        <w:tc>
          <w:tcPr>
            <w:tcW w:w="2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беру жылдамдығы кг/минут</w:t>
            </w:r>
          </w:p>
        </w:tc>
      </w:tr>
      <w:tr>
        <w:trPr>
          <w:trHeight w:val="30" w:hRule="atLeast"/>
        </w:trPr>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6. Ұрпақ беру қабілеті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1213"/>
        <w:gridCol w:w="1568"/>
        <w:gridCol w:w="1369"/>
        <w:gridCol w:w="1791"/>
        <w:gridCol w:w="1413"/>
        <w:gridCol w:w="991"/>
        <w:gridCol w:w="1947"/>
        <w:gridCol w:w="1859"/>
      </w:tblGrid>
      <w:tr>
        <w:trPr>
          <w:trHeight w:val="30" w:hRule="atLeast"/>
        </w:trPr>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Эякуляттар саны</w:t>
            </w:r>
          </w:p>
        </w:tc>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 алынды, милилитр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орташа</w:t>
            </w: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Қолданылатын ұрық саны, доза</w:t>
            </w:r>
          </w:p>
        </w:tc>
        <w:tc>
          <w:tcPr>
            <w:tcW w:w="1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 алу басталған күн</w:t>
            </w:r>
          </w:p>
        </w:tc>
        <w:tc>
          <w:tcPr>
            <w:tcW w:w="1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жылы ұрық алынды, доза</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эякуляттар көлемі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 концентрациясы, милиард/ милилитр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ұрықтардың белсенділігі (қозғалғыштығы),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3"/>
        <w:gridCol w:w="1363"/>
        <w:gridCol w:w="1318"/>
        <w:gridCol w:w="1478"/>
        <w:gridCol w:w="1455"/>
        <w:gridCol w:w="1363"/>
        <w:gridCol w:w="1181"/>
        <w:gridCol w:w="1089"/>
        <w:gridCol w:w="861"/>
        <w:gridCol w:w="815"/>
        <w:gridCol w:w="794"/>
      </w:tblGrid>
      <w:tr>
        <w:trPr>
          <w:trHeight w:val="30" w:hRule="atLeast"/>
        </w:trPr>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Жұмсалған ұрық барлығы, доза</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облыс аралық алмасу, доза</w:t>
            </w:r>
          </w:p>
        </w:tc>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көлемінде ұрықтандыру, доза</w:t>
            </w:r>
          </w:p>
        </w:tc>
        <w:tc>
          <w:tcPr>
            <w:tcW w:w="1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Аналықтарды ұрықтандыру,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ұрықтанғаны</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 ішінде төлдегені,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төл</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1-ші ұрықтандырғаннан (ұрықтандыру қабілеттілігі)</w:t>
            </w:r>
          </w:p>
        </w:tc>
        <w:tc>
          <w:tcPr>
            <w:tcW w:w="0" w:type="auto"/>
            <w:vMerge/>
            <w:tcBorders>
              <w:top w:val="nil"/>
              <w:left w:val="single" w:color="cfcfcf" w:sz="5"/>
              <w:bottom w:val="single" w:color="cfcfcf" w:sz="5"/>
              <w:right w:val="single" w:color="cfcfcf" w:sz="5"/>
            </w:tcBorders>
          </w:tcP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еркек бұзау</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ұрғашы бұзау</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7. Малдардың орнын ауыстыру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1953"/>
        <w:gridCol w:w="1953"/>
        <w:gridCol w:w="2493"/>
        <w:gridCol w:w="1493"/>
        <w:gridCol w:w="2213"/>
      </w:tblGrid>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Қайдан (шаруашылық атауы)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Қайда (шаруашылық атауы)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(ай, жыл)</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(жыл, ай)</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Орнын ауыстырудың мақсаты</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0"/>
        <w:gridCol w:w="6897"/>
        <w:gridCol w:w="3983"/>
      </w:tblGrid>
      <w:tr>
        <w:trPr>
          <w:trHeight w:val="3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Көрмеге қатысуы</w:t>
            </w:r>
          </w:p>
        </w:tc>
        <w:tc>
          <w:tcPr>
            <w:tcW w:w="6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АТК жазу туралы бұйрық</w:t>
            </w:r>
          </w:p>
        </w:tc>
        <w:tc>
          <w:tcPr>
            <w:tcW w:w="3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Селекционердің белгілері</w:t>
            </w:r>
          </w:p>
        </w:tc>
      </w:tr>
      <w:tr>
        <w:trPr>
          <w:trHeight w:val="285"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 20________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денсаулығының жағдайы</w:t>
            </w:r>
          </w:p>
        </w:tc>
        <w:tc>
          <w:tcPr>
            <w:tcW w:w="0" w:type="auto"/>
            <w:vMerge/>
            <w:tcBorders>
              <w:top w:val="nil"/>
              <w:left w:val="single" w:color="cfcfcf" w:sz="5"/>
              <w:bottom w:val="single" w:color="cfcfcf" w:sz="5"/>
              <w:right w:val="single" w:color="cfcfcf" w:sz="5"/>
            </w:tcBorders>
          </w:tcP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8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bookmarkStart w:name="z35" w:id="5"/>
    <w:p>
      <w:pPr>
        <w:spacing w:after="0"/>
        <w:ind w:left="0"/>
        <w:jc w:val="both"/>
      </w:pPr>
      <w:r>
        <w:rPr>
          <w:rFonts w:ascii="Times New Roman"/>
          <w:b w:val="false"/>
          <w:i w:val="false"/>
          <w:color w:val="000000"/>
          <w:sz w:val="28"/>
        </w:rPr>
        <w:t>
2-нысан</w:t>
      </w:r>
    </w:p>
    <w:bookmarkEnd w:id="5"/>
    <w:p>
      <w:pPr>
        <w:spacing w:after="0"/>
        <w:ind w:left="0"/>
        <w:jc w:val="both"/>
      </w:pPr>
      <w:r>
        <w:rPr>
          <w:rFonts w:ascii="Times New Roman"/>
          <w:b w:val="false"/>
          <w:i w:val="false"/>
          <w:color w:val="000000"/>
          <w:sz w:val="28"/>
        </w:rPr>
        <w:t>Асыл тұқымды сиырдың карточкасы ______________ ________________</w:t>
      </w:r>
      <w:r>
        <w:br/>
      </w:r>
      <w:r>
        <w:rPr>
          <w:rFonts w:ascii="Times New Roman"/>
          <w:b w:val="false"/>
          <w:i w:val="false"/>
          <w:color w:val="000000"/>
          <w:sz w:val="28"/>
        </w:rPr>
        <w:t>
                                    облыс            аудан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3"/>
        <w:gridCol w:w="4722"/>
        <w:gridCol w:w="4015"/>
      </w:tblGrid>
      <w:tr>
        <w:trPr>
          <w:trHeight w:val="210" w:hRule="atLeast"/>
        </w:trPr>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 маркасы, том №</w:t>
            </w:r>
          </w:p>
        </w:tc>
      </w:tr>
      <w:tr>
        <w:trPr>
          <w:trHeight w:val="30" w:hRule="atLeast"/>
        </w:trPr>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Шаруашылыққа келіп түскен күні « » 20 жыл</w:t>
            </w:r>
          </w:p>
        </w:tc>
      </w:tr>
      <w:tr>
        <w:trPr>
          <w:trHeight w:val="30" w:hRule="atLeast"/>
        </w:trPr>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Туу типі</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Көрмелердегі наградалары</w:t>
            </w:r>
          </w:p>
        </w:tc>
      </w:tr>
      <w:tr>
        <w:trPr>
          <w:trHeight w:val="30" w:hRule="atLeast"/>
        </w:trPr>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жері</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w:t>
            </w:r>
          </w:p>
        </w:tc>
      </w:tr>
      <w:tr>
        <w:trPr>
          <w:trHeight w:val="30" w:hRule="atLeast"/>
        </w:trPr>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күні және себебі « » 20 жыл</w:t>
            </w:r>
          </w:p>
        </w:tc>
      </w:tr>
    </w:tbl>
    <w:p>
      <w:pPr>
        <w:spacing w:after="0"/>
        <w:ind w:left="0"/>
        <w:jc w:val="both"/>
      </w:pPr>
      <w:r>
        <w:rPr>
          <w:rFonts w:ascii="Times New Roman"/>
          <w:b w:val="false"/>
          <w:i w:val="false"/>
          <w:color w:val="000000"/>
          <w:sz w:val="28"/>
        </w:rPr>
        <w:t>1. Шығу тегі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7"/>
        <w:gridCol w:w="1526"/>
        <w:gridCol w:w="1904"/>
        <w:gridCol w:w="1415"/>
        <w:gridCol w:w="1037"/>
        <w:gridCol w:w="926"/>
        <w:gridCol w:w="748"/>
        <w:gridCol w:w="1416"/>
        <w:gridCol w:w="905"/>
        <w:gridCol w:w="816"/>
      </w:tblGrid>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өнімділігі</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c>
          <w:tcPr>
            <w:tcW w:w="1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 маусымы</w:t>
            </w:r>
          </w:p>
        </w:tc>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w:t>
            </w:r>
          </w:p>
        </w:tc>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күндегі сауымы,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 маркасы, том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кг</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жыл</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 (селекциялық индекс*)</w:t>
            </w:r>
          </w:p>
        </w:tc>
        <w:tc>
          <w:tcPr>
            <w:tcW w:w="1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жоғарғы</w:t>
            </w:r>
          </w:p>
        </w:tc>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
        <w:gridCol w:w="897"/>
        <w:gridCol w:w="1734"/>
        <w:gridCol w:w="1213"/>
        <w:gridCol w:w="1621"/>
        <w:gridCol w:w="1734"/>
        <w:gridCol w:w="1418"/>
        <w:gridCol w:w="897"/>
        <w:gridCol w:w="852"/>
        <w:gridCol w:w="1282"/>
        <w:gridCol w:w="92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Ұрпағының сапасы бойынша бағалау</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жылы</w:t>
            </w:r>
          </w:p>
        </w:tc>
        <w:tc>
          <w:tcPr>
            <w:tcW w:w="1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әдісі</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Ұрғашы төлінің саны</w:t>
            </w:r>
          </w:p>
        </w:tc>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 маусымы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күнде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айырмашылық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Сауымы,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 %</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Сауымы бойынша</w:t>
            </w:r>
          </w:p>
        </w:tc>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майы бойынша</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ақуызы бойынша</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майы</w:t>
            </w:r>
          </w:p>
        </w:tc>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0"/>
        <w:gridCol w:w="664"/>
        <w:gridCol w:w="544"/>
        <w:gridCol w:w="784"/>
        <w:gridCol w:w="856"/>
        <w:gridCol w:w="423"/>
        <w:gridCol w:w="712"/>
        <w:gridCol w:w="664"/>
        <w:gridCol w:w="977"/>
        <w:gridCol w:w="857"/>
        <w:gridCol w:w="833"/>
        <w:gridCol w:w="929"/>
        <w:gridCol w:w="833"/>
        <w:gridCol w:w="858"/>
        <w:gridCol w:w="1316"/>
      </w:tblGrid>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ЕЕ өнімділігі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ЕӘ</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ӘЕ өнімділігі</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ӘӘ</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 маусымы</w:t>
            </w:r>
          </w:p>
        </w:tc>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сауым, кг</w:t>
            </w:r>
          </w:p>
        </w:tc>
        <w:tc>
          <w:tcPr>
            <w:tcW w:w="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w:t>
            </w:r>
          </w:p>
        </w:tc>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 маусымы</w:t>
            </w:r>
          </w:p>
        </w:tc>
        <w:tc>
          <w:tcPr>
            <w:tcW w:w="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сауым, кг</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w:t>
            </w:r>
          </w:p>
        </w:tc>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 Маркасы, том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жоғарғы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жоғарғы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жыл</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 (селекциялық индекс*)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5"/>
        <w:gridCol w:w="1611"/>
        <w:gridCol w:w="1323"/>
        <w:gridCol w:w="1390"/>
        <w:gridCol w:w="1279"/>
        <w:gridCol w:w="1390"/>
        <w:gridCol w:w="1345"/>
        <w:gridCol w:w="1190"/>
        <w:gridCol w:w="1347"/>
      </w:tblGrid>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ЕЕЕ</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ЕЕӘ</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ЕӘЕ</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ЕӘӘ</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ӘЕЕ</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ӘЕӘ</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ӘӘЕ</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ӘӘӘ</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 Маркасы, том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жыл</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 (селекциялық индекс*)</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 Тірі салмағы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1573"/>
        <w:gridCol w:w="1353"/>
        <w:gridCol w:w="1453"/>
        <w:gridCol w:w="3513"/>
        <w:gridCol w:w="2813"/>
      </w:tblGrid>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кезде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рет ұрықтандырылғандағы жасы, ай</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рет төлдегендегі жасы, ай</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 Сүт өнімділігі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6"/>
        <w:gridCol w:w="2078"/>
        <w:gridCol w:w="1939"/>
        <w:gridCol w:w="1522"/>
        <w:gridCol w:w="1606"/>
        <w:gridCol w:w="1439"/>
      </w:tblGrid>
      <w:tr>
        <w:trPr>
          <w:trHeight w:val="270"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Жылдар</w:t>
            </w:r>
          </w:p>
          <w:p>
            <w:pPr>
              <w:spacing w:after="20"/>
              <w:ind w:left="20"/>
              <w:jc w:val="both"/>
            </w:pPr>
            <w:r>
              <w:rPr>
                <w:rFonts w:ascii="Times New Roman"/>
                <w:b w:val="false"/>
                <w:i w:val="false"/>
                <w:color w:val="000000"/>
                <w:sz w:val="20"/>
              </w:rPr>
              <w:t>Көрсеткіштер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20___</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20___</w:t>
            </w:r>
          </w:p>
        </w:tc>
      </w:tr>
      <w:tr>
        <w:trPr>
          <w:trHeight w:val="195"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Санақ бойынша сауылымы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Сауылымға дейінгі суалту күні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Сервис кезеңі, күн</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Сауылатын күндер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 маусымындағы алынған сүт, кг</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күн сауын маусымында алынған сүт, кг</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май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ақуыз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сүт көлемі, килограмм</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майының көлемі, килограмм</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611"/>
        <w:gridCol w:w="706"/>
        <w:gridCol w:w="754"/>
        <w:gridCol w:w="897"/>
        <w:gridCol w:w="1040"/>
        <w:gridCol w:w="1040"/>
        <w:gridCol w:w="1016"/>
        <w:gridCol w:w="1135"/>
        <w:gridCol w:w="802"/>
        <w:gridCol w:w="1064"/>
        <w:gridCol w:w="850"/>
        <w:gridCol w:w="688"/>
        <w:gridCol w:w="707"/>
        <w:gridCol w:w="635"/>
        <w:gridCol w:w="629"/>
      </w:tblGrid>
      <w:tr>
        <w:trPr>
          <w:trHeight w:val="270"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Жылдар</w:t>
            </w:r>
          </w:p>
          <w:p>
            <w:pPr>
              <w:spacing w:after="20"/>
              <w:ind w:left="20"/>
              <w:jc w:val="both"/>
            </w:pPr>
            <w:r>
              <w:rPr>
                <w:rFonts w:ascii="Times New Roman"/>
                <w:b w:val="false"/>
                <w:i w:val="false"/>
                <w:color w:val="000000"/>
                <w:sz w:val="20"/>
              </w:rPr>
              <w:t>Сауылым айлары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20___</w:t>
            </w:r>
          </w:p>
        </w:tc>
      </w:tr>
      <w:tr>
        <w:trPr>
          <w:trHeight w:val="1215" w:hRule="atLeast"/>
        </w:trPr>
        <w:tc>
          <w:tcPr>
            <w:tcW w:w="0" w:type="auto"/>
            <w:vMerge/>
            <w:tcBorders>
              <w:top w:val="nil"/>
              <w:left w:val="single" w:color="cfcfcf" w:sz="5"/>
              <w:bottom w:val="single" w:color="cfcfcf" w:sz="5"/>
              <w:right w:val="single" w:color="cfcfcf" w:sz="5"/>
            </w:tcBorders>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сауым, кг</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сүт</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сауым, кг</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сүт</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сауым, кг</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сүт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сауым, кг</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сүт</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сауым, кг</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сүт</w:t>
            </w:r>
          </w:p>
        </w:tc>
      </w:tr>
      <w:tr>
        <w:trPr>
          <w:trHeight w:val="1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3-ші</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4-ші</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5-ші</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6-шы</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7-ші</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8-ші</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9-шы</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10-шы</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11-ші</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12-ші</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2"/>
        <w:gridCol w:w="617"/>
        <w:gridCol w:w="747"/>
        <w:gridCol w:w="812"/>
        <w:gridCol w:w="553"/>
        <w:gridCol w:w="747"/>
        <w:gridCol w:w="1394"/>
        <w:gridCol w:w="3034"/>
        <w:gridCol w:w="3424"/>
      </w:tblGrid>
      <w:tr>
        <w:trPr>
          <w:trHeight w:val="1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Сиыр желінінің ерекшеліктері</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Көрмелердегі наградалары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Экстерерінің негізгі кемшіліктері</w:t>
            </w:r>
          </w:p>
        </w:tc>
      </w:tr>
      <w:tr>
        <w:trPr>
          <w:trHeight w:val="12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Тәуліктік сауым_____________кг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Балдық бағалау</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Сауымның тоқсандар бойынша арақатынасы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АртС</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АлдС</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Сауым уақыты_______минут</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АртО</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АлдО</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Сауым жылдамдығы _________кг/минут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Қолмен қалғанын сауу _________миллилитр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7. Асыл тұқымдық қолдану        8. Сиырларды желілік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732"/>
        <w:gridCol w:w="1004"/>
        <w:gridCol w:w="361"/>
        <w:gridCol w:w="757"/>
        <w:gridCol w:w="782"/>
        <w:gridCol w:w="1572"/>
        <w:gridCol w:w="1622"/>
        <w:gridCol w:w="1276"/>
        <w:gridCol w:w="1499"/>
        <w:gridCol w:w="1721"/>
        <w:gridCol w:w="1475"/>
      </w:tblGrid>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Сиырларды нәтижелі ұрықтандыру</w:t>
            </w:r>
          </w:p>
        </w:tc>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Жіберілген күні</w:t>
            </w:r>
          </w:p>
        </w:tc>
        <w:tc>
          <w:tcPr>
            <w:tcW w:w="1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Төлдеген күні</w:t>
            </w:r>
          </w:p>
        </w:tc>
        <w:tc>
          <w:tcPr>
            <w:tcW w:w="1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Төлдеуінің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w:t>
            </w:r>
          </w:p>
        </w:tc>
      </w:tr>
      <w:tr>
        <w:trPr>
          <w:trHeight w:val="19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 / табиғи</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бойынша нешінші</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бұқаның тіркеу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Бұзаулардың бірдейлендіру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туғандағы тірі салмағы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белгілеу</w:t>
            </w:r>
          </w:p>
        </w:tc>
      </w:tr>
      <w:tr>
        <w:trPr>
          <w:trHeight w:val="22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6"/>
        <w:gridCol w:w="1529"/>
        <w:gridCol w:w="1401"/>
        <w:gridCol w:w="4667"/>
        <w:gridCol w:w="1636"/>
        <w:gridCol w:w="1381"/>
      </w:tblGrid>
      <w:tr>
        <w:trPr>
          <w:trHeight w:val="465"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Желілік көрсеткіштері</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Желілік көрсеткіштері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бітімінің типі</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желінің атызы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бітімінің мықтылығы</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желінінің артқы жағының орналасу биіктігі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бойы</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желінінің артқы жағының ені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кеудесінің тереңдігі</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үрпілерінің орналасуы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құйымшақтың ұзындығы</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артқы үрпілерінің орналасуы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жамбасының бұрышы</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үрпілерінің ұзындығы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артының ені</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жанынан қарағандағы артқы аяқтарының орналасуы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желін тереңдігінің жай-күйі</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артынан қарағандағы артқы аяқтарының орналасуы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желінінің алдыңғы жағының орналасуы</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тұяқтарының бұрышы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7"/>
        <w:gridCol w:w="6823"/>
      </w:tblGrid>
      <w:tr>
        <w:trPr>
          <w:trHeight w:val="30" w:hRule="atLeast"/>
        </w:trPr>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 зерттеу, ауру атаулары</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Ветеринардың қолы (анық)</w:t>
            </w:r>
          </w:p>
        </w:tc>
      </w:tr>
      <w:tr>
        <w:trPr>
          <w:trHeight w:val="30" w:hRule="atLeast"/>
        </w:trPr>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Облыс ___________________</w:t>
      </w:r>
      <w:r>
        <w:br/>
      </w:r>
      <w:r>
        <w:rPr>
          <w:rFonts w:ascii="Times New Roman"/>
          <w:b w:val="false"/>
          <w:i w:val="false"/>
          <w:color w:val="000000"/>
          <w:sz w:val="28"/>
        </w:rPr>
        <w:t>
Аудан ___________________</w:t>
      </w:r>
      <w:r>
        <w:br/>
      </w:r>
      <w:r>
        <w:rPr>
          <w:rFonts w:ascii="Times New Roman"/>
          <w:b w:val="false"/>
          <w:i w:val="false"/>
          <w:color w:val="000000"/>
          <w:sz w:val="28"/>
        </w:rPr>
        <w:t>
Шаруашылық ___________________</w:t>
      </w:r>
    </w:p>
    <w:bookmarkStart w:name="z36" w:id="6"/>
    <w:p>
      <w:pPr>
        <w:spacing w:after="0"/>
        <w:ind w:left="0"/>
        <w:jc w:val="both"/>
      </w:pPr>
      <w:r>
        <w:rPr>
          <w:rFonts w:ascii="Times New Roman"/>
          <w:b w:val="false"/>
          <w:i w:val="false"/>
          <w:color w:val="000000"/>
          <w:sz w:val="28"/>
        </w:rPr>
        <w:t>
3-нысан</w:t>
      </w:r>
    </w:p>
    <w:bookmarkEnd w:id="6"/>
    <w:p>
      <w:pPr>
        <w:spacing w:after="0"/>
        <w:ind w:left="0"/>
        <w:jc w:val="both"/>
      </w:pPr>
      <w:r>
        <w:rPr>
          <w:rFonts w:ascii="Times New Roman"/>
          <w:b w:val="false"/>
          <w:i w:val="false"/>
          <w:color w:val="000000"/>
          <w:sz w:val="28"/>
        </w:rPr>
        <w:t>Сиырларды ұрықтандыруды және олардың төлдеуін</w:t>
      </w:r>
      <w:r>
        <w:br/>
      </w:r>
      <w:r>
        <w:rPr>
          <w:rFonts w:ascii="Times New Roman"/>
          <w:b w:val="false"/>
          <w:i w:val="false"/>
          <w:color w:val="000000"/>
          <w:sz w:val="28"/>
        </w:rPr>
        <w:t>
есепке алу журналы</w:t>
      </w:r>
      <w:r>
        <w:br/>
      </w:r>
      <w:r>
        <w:rPr>
          <w:rFonts w:ascii="Times New Roman"/>
          <w:b w:val="false"/>
          <w:i w:val="false"/>
          <w:color w:val="000000"/>
          <w:sz w:val="28"/>
        </w:rPr>
        <w:t>
20___жылы (20___жылы ұрықтандырылған және төлдеген)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690"/>
        <w:gridCol w:w="870"/>
        <w:gridCol w:w="1208"/>
        <w:gridCol w:w="983"/>
        <w:gridCol w:w="1140"/>
        <w:gridCol w:w="915"/>
        <w:gridCol w:w="758"/>
        <w:gridCol w:w="1028"/>
        <w:gridCol w:w="2560"/>
        <w:gridCol w:w="2448"/>
      </w:tblGrid>
      <w:tr>
        <w:trPr>
          <w:trHeight w:val="30" w:hRule="atLeast"/>
        </w:trPr>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Төлдеген күні</w:t>
            </w:r>
          </w:p>
        </w:tc>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Төлдің жынысы</w:t>
            </w: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Төлдің тірі салмағы, кг</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бұқаның тіркеу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1212"/>
        <w:gridCol w:w="1397"/>
        <w:gridCol w:w="936"/>
        <w:gridCol w:w="1167"/>
        <w:gridCol w:w="1236"/>
        <w:gridCol w:w="1374"/>
        <w:gridCol w:w="1328"/>
        <w:gridCol w:w="1098"/>
        <w:gridCol w:w="867"/>
        <w:gridCol w:w="983"/>
        <w:gridCol w:w="915"/>
      </w:tblGrid>
      <w:tr>
        <w:trPr>
          <w:trHeight w:val="24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жылдағы төлдеу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Нәтижелі</w:t>
            </w:r>
          </w:p>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w:t>
            </w: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күтілген</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бұқаның тіркелген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бұқаның тіркелген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Облыс ___________________</w:t>
      </w:r>
      <w:r>
        <w:br/>
      </w:r>
      <w:r>
        <w:rPr>
          <w:rFonts w:ascii="Times New Roman"/>
          <w:b w:val="false"/>
          <w:i w:val="false"/>
          <w:color w:val="000000"/>
          <w:sz w:val="28"/>
        </w:rPr>
        <w:t>
Аудан ___________________</w:t>
      </w:r>
      <w:r>
        <w:br/>
      </w:r>
      <w:r>
        <w:rPr>
          <w:rFonts w:ascii="Times New Roman"/>
          <w:b w:val="false"/>
          <w:i w:val="false"/>
          <w:color w:val="000000"/>
          <w:sz w:val="28"/>
        </w:rPr>
        <w:t>
Шаруашылық ___________________</w:t>
      </w:r>
    </w:p>
    <w:bookmarkStart w:name="z37" w:id="7"/>
    <w:p>
      <w:pPr>
        <w:spacing w:after="0"/>
        <w:ind w:left="0"/>
        <w:jc w:val="both"/>
      </w:pPr>
      <w:r>
        <w:rPr>
          <w:rFonts w:ascii="Times New Roman"/>
          <w:b w:val="false"/>
          <w:i w:val="false"/>
          <w:color w:val="000000"/>
          <w:sz w:val="28"/>
        </w:rPr>
        <w:t>
4-сүт нысан</w:t>
      </w:r>
    </w:p>
    <w:bookmarkEnd w:id="7"/>
    <w:p>
      <w:pPr>
        <w:spacing w:after="0"/>
        <w:ind w:left="0"/>
        <w:jc w:val="both"/>
      </w:pPr>
      <w:r>
        <w:rPr>
          <w:rFonts w:ascii="Times New Roman"/>
          <w:b w:val="false"/>
          <w:i w:val="false"/>
          <w:color w:val="000000"/>
          <w:sz w:val="28"/>
        </w:rPr>
        <w:t>Асыл тұқымды төлді өсіруді</w:t>
      </w:r>
      <w:r>
        <w:br/>
      </w:r>
      <w:r>
        <w:rPr>
          <w:rFonts w:ascii="Times New Roman"/>
          <w:b w:val="false"/>
          <w:i w:val="false"/>
          <w:color w:val="000000"/>
          <w:sz w:val="28"/>
        </w:rPr>
        <w:t>
есепке алу журналы</w:t>
      </w:r>
    </w:p>
    <w:p>
      <w:pPr>
        <w:spacing w:after="0"/>
        <w:ind w:left="0"/>
        <w:jc w:val="both"/>
      </w:pPr>
      <w:r>
        <w:rPr>
          <w:rFonts w:ascii="Times New Roman"/>
          <w:b w:val="false"/>
          <w:i w:val="false"/>
          <w:color w:val="000000"/>
          <w:sz w:val="28"/>
        </w:rPr>
        <w:t>Жауапты: ______________________</w:t>
      </w:r>
      <w:r>
        <w:br/>
      </w:r>
      <w:r>
        <w:rPr>
          <w:rFonts w:ascii="Times New Roman"/>
          <w:b w:val="false"/>
          <w:i w:val="false"/>
          <w:color w:val="000000"/>
          <w:sz w:val="28"/>
        </w:rPr>
        <w:t>
Қызметі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1017"/>
        <w:gridCol w:w="1486"/>
        <w:gridCol w:w="928"/>
        <w:gridCol w:w="1843"/>
        <w:gridCol w:w="1598"/>
        <w:gridCol w:w="1196"/>
        <w:gridCol w:w="1130"/>
        <w:gridCol w:w="1710"/>
        <w:gridCol w:w="1844"/>
      </w:tblGrid>
      <w:tr>
        <w:trPr>
          <w:trHeight w:val="360" w:hRule="atLeast"/>
        </w:trPr>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w:t>
            </w:r>
          </w:p>
        </w:tc>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w:t>
            </w: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 жасындағы тірі салмағы,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 ұрықтандырғандағы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ай және күн</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кг</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 w:id="8"/>
    <w:p>
      <w:pPr>
        <w:spacing w:after="0"/>
        <w:ind w:left="0"/>
        <w:jc w:val="both"/>
      </w:pPr>
      <w:r>
        <w:rPr>
          <w:rFonts w:ascii="Times New Roman"/>
          <w:b w:val="false"/>
          <w:i w:val="false"/>
          <w:color w:val="000000"/>
          <w:sz w:val="28"/>
        </w:rPr>
        <w:t>
5-нысан</w:t>
      </w:r>
    </w:p>
    <w:bookmarkEnd w:id="8"/>
    <w:p>
      <w:pPr>
        <w:spacing w:after="0"/>
        <w:ind w:left="0"/>
        <w:jc w:val="both"/>
      </w:pPr>
      <w:r>
        <w:rPr>
          <w:rFonts w:ascii="Times New Roman"/>
          <w:b w:val="false"/>
          <w:i w:val="false"/>
          <w:color w:val="000000"/>
          <w:sz w:val="28"/>
        </w:rPr>
        <w:t>Қазақстан Республикасы________________________________</w:t>
      </w:r>
      <w:r>
        <w:br/>
      </w:r>
      <w:r>
        <w:rPr>
          <w:rFonts w:ascii="Times New Roman"/>
          <w:b w:val="false"/>
          <w:i w:val="false"/>
          <w:color w:val="000000"/>
          <w:sz w:val="28"/>
        </w:rPr>
        <w:t>
Облыс_________________________________________________</w:t>
      </w:r>
      <w:r>
        <w:br/>
      </w:r>
      <w:r>
        <w:rPr>
          <w:rFonts w:ascii="Times New Roman"/>
          <w:b w:val="false"/>
          <w:i w:val="false"/>
          <w:color w:val="000000"/>
          <w:sz w:val="28"/>
        </w:rPr>
        <w:t>
Аудан_________________________________________________</w:t>
      </w:r>
      <w:r>
        <w:br/>
      </w:r>
      <w:r>
        <w:rPr>
          <w:rFonts w:ascii="Times New Roman"/>
          <w:b w:val="false"/>
          <w:i w:val="false"/>
          <w:color w:val="000000"/>
          <w:sz w:val="28"/>
        </w:rPr>
        <w:t>
Шаруашылық____________________________________________</w:t>
      </w:r>
    </w:p>
    <w:p>
      <w:pPr>
        <w:spacing w:after="0"/>
        <w:ind w:left="0"/>
        <w:jc w:val="both"/>
      </w:pPr>
      <w:r>
        <w:rPr>
          <w:rFonts w:ascii="Times New Roman"/>
          <w:b w:val="false"/>
          <w:i w:val="false"/>
          <w:color w:val="000000"/>
          <w:sz w:val="28"/>
        </w:rPr>
        <w:t>Сүтті және сүтті-етті өнімділік бағытындағы сиырларды бағалау ведомосі</w:t>
      </w:r>
      <w:r>
        <w:br/>
      </w:r>
      <w:r>
        <w:rPr>
          <w:rFonts w:ascii="Times New Roman"/>
          <w:b w:val="false"/>
          <w:i w:val="false"/>
          <w:color w:val="000000"/>
          <w:sz w:val="28"/>
        </w:rPr>
        <w:t>
____________________________________________________________бойынша</w:t>
      </w:r>
      <w:r>
        <w:br/>
      </w:r>
      <w:r>
        <w:rPr>
          <w:rFonts w:ascii="Times New Roman"/>
          <w:b w:val="false"/>
          <w:i w:val="false"/>
          <w:color w:val="000000"/>
          <w:sz w:val="28"/>
        </w:rPr>
        <w:t>
ферманың (бөлімшенің) атауы</w:t>
      </w:r>
    </w:p>
    <w:p>
      <w:pPr>
        <w:spacing w:after="0"/>
        <w:ind w:left="0"/>
        <w:jc w:val="both"/>
      </w:pPr>
      <w:r>
        <w:rPr>
          <w:rFonts w:ascii="Times New Roman"/>
          <w:b w:val="false"/>
          <w:i w:val="false"/>
          <w:color w:val="000000"/>
          <w:sz w:val="28"/>
        </w:rPr>
        <w:t xml:space="preserve">Жауапты: </w:t>
      </w:r>
    </w:p>
    <w:p>
      <w:pPr>
        <w:spacing w:after="0"/>
        <w:ind w:left="0"/>
        <w:jc w:val="both"/>
      </w:pPr>
      <w:r>
        <w:rPr>
          <w:rFonts w:ascii="Times New Roman"/>
          <w:b w:val="false"/>
          <w:i w:val="false"/>
          <w:color w:val="000000"/>
          <w:sz w:val="28"/>
        </w:rPr>
        <w:t xml:space="preserve">Қызметі </w:t>
      </w:r>
      <w:r>
        <w:br/>
      </w:r>
      <w:r>
        <w:rPr>
          <w:rFonts w:ascii="Times New Roman"/>
          <w:b w:val="false"/>
          <w:i w:val="false"/>
          <w:color w:val="000000"/>
          <w:sz w:val="28"/>
        </w:rPr>
        <w:t>
__________________________</w:t>
      </w:r>
      <w:r>
        <w:br/>
      </w:r>
      <w:r>
        <w:rPr>
          <w:rFonts w:ascii="Times New Roman"/>
          <w:b w:val="false"/>
          <w:i w:val="false"/>
          <w:color w:val="000000"/>
          <w:sz w:val="28"/>
        </w:rPr>
        <w:t xml:space="preserve">
Т.А.Ә. </w:t>
      </w:r>
      <w:r>
        <w:br/>
      </w:r>
      <w:r>
        <w:rPr>
          <w:rFonts w:ascii="Times New Roman"/>
          <w:b w:val="false"/>
          <w:i w:val="false"/>
          <w:color w:val="000000"/>
          <w:sz w:val="28"/>
        </w:rPr>
        <w:t>
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677"/>
        <w:gridCol w:w="1962"/>
        <w:gridCol w:w="2203"/>
        <w:gridCol w:w="1743"/>
        <w:gridCol w:w="1874"/>
        <w:gridCol w:w="1503"/>
        <w:gridCol w:w="1744"/>
      </w:tblGrid>
      <w:tr>
        <w:trPr>
          <w:trHeight w:val="360"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Сиырдың аты</w:t>
            </w:r>
          </w:p>
        </w:tc>
        <w:tc>
          <w:tcPr>
            <w:tcW w:w="1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w:t>
            </w:r>
          </w:p>
        </w:tc>
        <w:tc>
          <w:tcPr>
            <w:tcW w:w="2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w:t>
            </w:r>
          </w:p>
        </w:tc>
        <w:tc>
          <w:tcPr>
            <w:tcW w:w="1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 жеке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6"/>
        <w:gridCol w:w="1643"/>
        <w:gridCol w:w="1774"/>
        <w:gridCol w:w="1407"/>
        <w:gridCol w:w="1826"/>
        <w:gridCol w:w="1722"/>
        <w:gridCol w:w="2063"/>
        <w:gridCol w:w="1959"/>
      </w:tblGrid>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w:t>
            </w:r>
          </w:p>
        </w:tc>
      </w:tr>
      <w:tr>
        <w:trPr>
          <w:trHeight w:val="225"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Аналық ұясына қатынасы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 жеке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категориясы</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5"/>
        <w:gridCol w:w="1055"/>
        <w:gridCol w:w="1417"/>
        <w:gridCol w:w="1236"/>
        <w:gridCol w:w="1304"/>
        <w:gridCol w:w="1214"/>
        <w:gridCol w:w="1010"/>
        <w:gridCol w:w="1259"/>
        <w:gridCol w:w="693"/>
        <w:gridCol w:w="603"/>
        <w:gridCol w:w="716"/>
        <w:gridCol w:w="1488"/>
      </w:tblGrid>
      <w:tr>
        <w:trPr>
          <w:trHeight w:val="660" w:hRule="atLeast"/>
        </w:trPr>
        <w:tc>
          <w:tcPr>
            <w:tcW w:w="1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Аталық ізге қатынасы</w:t>
            </w:r>
          </w:p>
        </w:tc>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кг</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бітімінің балы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беру жылдамдығы, кг/мин</w:t>
            </w: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Желін пішіні</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аяқталған немесе қысқартылған сауылым маусымындағы сүттілік</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желін</w:t>
            </w:r>
          </w:p>
        </w:tc>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күндер</w:t>
            </w:r>
          </w:p>
        </w:tc>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 маусымы</w:t>
            </w:r>
          </w:p>
        </w:tc>
        <w:tc>
          <w:tcPr>
            <w:tcW w:w="1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сауылым дағы сүттілік, кг</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Суалу</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сауу</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сервис- кезен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9"/>
        <w:gridCol w:w="1271"/>
        <w:gridCol w:w="1020"/>
        <w:gridCol w:w="1225"/>
        <w:gridCol w:w="1157"/>
        <w:gridCol w:w="1226"/>
        <w:gridCol w:w="1134"/>
        <w:gridCol w:w="1134"/>
        <w:gridCol w:w="1295"/>
        <w:gridCol w:w="815"/>
        <w:gridCol w:w="746"/>
        <w:gridCol w:w="978"/>
      </w:tblGrid>
      <w:tr>
        <w:trPr>
          <w:trHeight w:val="6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аяқталған немесе қысқартылған сауылым маусымындағы сүттілік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Бағаланған сүт өнімділігі</w:t>
            </w:r>
          </w:p>
        </w:tc>
      </w:tr>
      <w:tr>
        <w:trPr>
          <w:trHeight w:val="5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күндегі немесе қысқартылған сауын маусымындағы сүттілік</w:t>
            </w:r>
          </w:p>
        </w:tc>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Қайсы сауылым маусымы</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күндегі орташа сүттілік кг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Бірнеше сауын маусымындағы</w:t>
            </w:r>
          </w:p>
        </w:tc>
      </w:tr>
      <w:tr>
        <w:trPr>
          <w:trHeight w:val="90" w:hRule="atLeast"/>
        </w:trPr>
        <w:tc>
          <w:tcPr>
            <w:tcW w:w="1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Сүттілік, кг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сүттің құрамындағы</w:t>
            </w:r>
          </w:p>
        </w:tc>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класс стандартымен салыстырғандағы өнімнің деңгейі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ақуызы</w:t>
            </w:r>
          </w:p>
        </w:tc>
        <w:tc>
          <w:tcPr>
            <w:tcW w:w="0" w:type="auto"/>
            <w:vMerge/>
            <w:tcBorders>
              <w:top w:val="nil"/>
              <w:left w:val="single" w:color="cfcfcf" w:sz="5"/>
              <w:bottom w:val="single" w:color="cfcfcf" w:sz="5"/>
              <w:right w:val="single" w:color="cfcfcf" w:sz="5"/>
            </w:tcBorders>
          </w:tcPr>
          <w:p/>
        </w:tc>
      </w:tr>
      <w:tr>
        <w:trPr>
          <w:trHeight w:val="1065" w:hRule="atLeast"/>
        </w:trPr>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0" w:type="auto"/>
            <w:vMerge/>
            <w:tcBorders>
              <w:top w:val="nil"/>
              <w:left w:val="single" w:color="cfcfcf" w:sz="5"/>
              <w:bottom w:val="single" w:color="cfcfcf" w:sz="5"/>
              <w:right w:val="single" w:color="cfcfcf" w:sz="5"/>
            </w:tcBorders>
          </w:tcP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956"/>
        <w:gridCol w:w="1382"/>
        <w:gridCol w:w="978"/>
        <w:gridCol w:w="1068"/>
        <w:gridCol w:w="1180"/>
        <w:gridCol w:w="1494"/>
        <w:gridCol w:w="1629"/>
        <w:gridCol w:w="1764"/>
        <w:gridCol w:w="1854"/>
      </w:tblGrid>
      <w:tr>
        <w:trPr>
          <w:trHeight w:val="30" w:hRule="atLeast"/>
        </w:trPr>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бұзаулағандағы жасы, ай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мерзімі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Ұрғашы төл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 бойынша сиырларды баллмен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генотипке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Әкесі-жақсартқыш</w:t>
            </w:r>
          </w:p>
        </w:tc>
        <w:tc>
          <w:tcPr>
            <w:tcW w:w="1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r>
      <w:tr>
        <w:trPr>
          <w:trHeight w:val="1050" w:hRule="atLeast"/>
        </w:trPr>
        <w:tc>
          <w:tcPr>
            <w:tcW w:w="0" w:type="auto"/>
            <w:vMerge/>
            <w:tcBorders>
              <w:top w:val="nil"/>
              <w:left w:val="single" w:color="cfcfcf" w:sz="5"/>
              <w:bottom w:val="single" w:color="cfcfcf" w:sz="5"/>
              <w:right w:val="single" w:color="cfcfcf" w:sz="5"/>
            </w:tcBorders>
          </w:tc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бұзаулағандағы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ұрықтандырылғандағы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элита-рекорд</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сүттілік бойынша</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майлылығы бойынша</w:t>
            </w:r>
          </w:p>
        </w:tc>
        <w:tc>
          <w:tcPr>
            <w:tcW w:w="0" w:type="auto"/>
            <w:vMerge/>
            <w:tcBorders>
              <w:top w:val="nil"/>
              <w:left w:val="single" w:color="cfcfcf" w:sz="5"/>
              <w:bottom w:val="single" w:color="cfcfcf" w:sz="5"/>
              <w:right w:val="single" w:color="cfcfcf" w:sz="5"/>
            </w:tcBorders>
          </w:tcPr>
          <w:p/>
        </w:tc>
      </w:tr>
      <w:tr>
        <w:trPr>
          <w:trHeight w:val="24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6"/>
        <w:gridCol w:w="1409"/>
        <w:gridCol w:w="1296"/>
        <w:gridCol w:w="1431"/>
        <w:gridCol w:w="1296"/>
        <w:gridCol w:w="1341"/>
        <w:gridCol w:w="1229"/>
        <w:gridCol w:w="1094"/>
        <w:gridCol w:w="1207"/>
        <w:gridCol w:w="177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 бойынша сиырларды баллмен бағалау</w:t>
            </w: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класс</w:t>
            </w:r>
          </w:p>
        </w:tc>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Ұрғашы төлінің класын есепке алғандағы класы</w:t>
            </w:r>
          </w:p>
        </w:tc>
        <w:tc>
          <w:tcPr>
            <w:tcW w:w="1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Тағайындау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фенотипке</w:t>
            </w: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өнімділігі</w:t>
            </w:r>
          </w:p>
        </w:tc>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салмағына</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экстерьеріне</w:t>
            </w:r>
          </w:p>
        </w:tc>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беру жылдамдығына</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 w:id="9"/>
    <w:p>
      <w:pPr>
        <w:spacing w:after="0"/>
        <w:ind w:left="0"/>
        <w:jc w:val="both"/>
      </w:pPr>
      <w:r>
        <w:rPr>
          <w:rFonts w:ascii="Times New Roman"/>
          <w:b w:val="false"/>
          <w:i w:val="false"/>
          <w:color w:val="000000"/>
          <w:sz w:val="28"/>
        </w:rPr>
        <w:t>
6-сүт нысан</w:t>
      </w:r>
    </w:p>
    <w:bookmarkEnd w:id="9"/>
    <w:p>
      <w:pPr>
        <w:spacing w:after="0"/>
        <w:ind w:left="0"/>
        <w:jc w:val="both"/>
      </w:pPr>
      <w:r>
        <w:rPr>
          <w:rFonts w:ascii="Times New Roman"/>
          <w:b w:val="false"/>
          <w:i w:val="false"/>
          <w:color w:val="000000"/>
          <w:sz w:val="28"/>
        </w:rPr>
        <w:t>Облыс _________________</w:t>
      </w:r>
      <w:r>
        <w:br/>
      </w:r>
      <w:r>
        <w:rPr>
          <w:rFonts w:ascii="Times New Roman"/>
          <w:b w:val="false"/>
          <w:i w:val="false"/>
          <w:color w:val="000000"/>
          <w:sz w:val="28"/>
        </w:rPr>
        <w:t>
Аудан _________________</w:t>
      </w:r>
      <w:r>
        <w:br/>
      </w:r>
      <w:r>
        <w:rPr>
          <w:rFonts w:ascii="Times New Roman"/>
          <w:b w:val="false"/>
          <w:i w:val="false"/>
          <w:color w:val="000000"/>
          <w:sz w:val="28"/>
        </w:rPr>
        <w:t>
Шаруашылық ____________</w:t>
      </w:r>
    </w:p>
    <w:p>
      <w:pPr>
        <w:spacing w:after="0"/>
        <w:ind w:left="0"/>
        <w:jc w:val="both"/>
      </w:pPr>
      <w:r>
        <w:rPr>
          <w:rFonts w:ascii="Times New Roman"/>
          <w:b w:val="false"/>
          <w:i w:val="false"/>
          <w:color w:val="000000"/>
          <w:sz w:val="28"/>
        </w:rPr>
        <w:t>Сиырлардың сүт беру және сүт өнімділігі ерекшеліктерін бақылау</w:t>
      </w:r>
      <w:r>
        <w:br/>
      </w:r>
      <w:r>
        <w:rPr>
          <w:rFonts w:ascii="Times New Roman"/>
          <w:b w:val="false"/>
          <w:i w:val="false"/>
          <w:color w:val="000000"/>
          <w:sz w:val="28"/>
        </w:rPr>
        <w:t>
журналы</w:t>
      </w:r>
    </w:p>
    <w:p>
      <w:pPr>
        <w:spacing w:after="0"/>
        <w:ind w:left="0"/>
        <w:jc w:val="both"/>
      </w:pPr>
      <w:r>
        <w:rPr>
          <w:rFonts w:ascii="Times New Roman"/>
          <w:b w:val="false"/>
          <w:i w:val="false"/>
          <w:color w:val="000000"/>
          <w:sz w:val="28"/>
        </w:rPr>
        <w:t>____________________________________________________________ бойынша</w:t>
      </w:r>
      <w:r>
        <w:br/>
      </w:r>
      <w:r>
        <w:rPr>
          <w:rFonts w:ascii="Times New Roman"/>
          <w:b w:val="false"/>
          <w:i w:val="false"/>
          <w:color w:val="000000"/>
          <w:sz w:val="28"/>
        </w:rPr>
        <w:t>
ферма (бөлімше) атауы</w:t>
      </w:r>
    </w:p>
    <w:p>
      <w:pPr>
        <w:spacing w:after="0"/>
        <w:ind w:left="0"/>
        <w:jc w:val="both"/>
      </w:pPr>
      <w:r>
        <w:rPr>
          <w:rFonts w:ascii="Times New Roman"/>
          <w:b w:val="false"/>
          <w:i w:val="false"/>
          <w:color w:val="000000"/>
          <w:sz w:val="28"/>
        </w:rPr>
        <w:t>Жауапты: _____________________</w:t>
      </w:r>
      <w:r>
        <w:br/>
      </w:r>
      <w:r>
        <w:rPr>
          <w:rFonts w:ascii="Times New Roman"/>
          <w:b w:val="false"/>
          <w:i w:val="false"/>
          <w:color w:val="000000"/>
          <w:sz w:val="28"/>
        </w:rPr>
        <w:t>
Қызметі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1651"/>
        <w:gridCol w:w="2727"/>
        <w:gridCol w:w="1404"/>
        <w:gridCol w:w="1270"/>
        <w:gridCol w:w="1090"/>
        <w:gridCol w:w="889"/>
        <w:gridCol w:w="799"/>
        <w:gridCol w:w="799"/>
        <w:gridCol w:w="1270"/>
        <w:gridCol w:w="1159"/>
      </w:tblGrid>
      <w:tr>
        <w:trPr>
          <w:trHeight w:val="11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Сиырдың аты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Түгендеу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Төлдеген күні</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 маусымының саны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сауымы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Тәуліктік сауымы, кг</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Сауу уақыты минут</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беру жылдамдығы, литр/минут</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
        <w:gridCol w:w="933"/>
        <w:gridCol w:w="1121"/>
        <w:gridCol w:w="1168"/>
        <w:gridCol w:w="1051"/>
        <w:gridCol w:w="1098"/>
        <w:gridCol w:w="933"/>
        <w:gridCol w:w="1075"/>
        <w:gridCol w:w="839"/>
        <w:gridCol w:w="1240"/>
        <w:gridCol w:w="1028"/>
        <w:gridCol w:w="910"/>
        <w:gridCol w:w="628"/>
        <w:gridCol w:w="817"/>
      </w:tblGrid>
      <w:tr>
        <w:trPr>
          <w:trHeight w:val="2040" w:hRule="atLeast"/>
        </w:trPr>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беру жылдамдығы, литр/минут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Желіннің төрт бөлігі бойынша сүттілік, кг</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Сиырдың желілік бағалауы</w:t>
            </w:r>
          </w:p>
        </w:tc>
      </w:tr>
      <w:tr>
        <w:trPr>
          <w:trHeight w:val="675" w:hRule="atLeast"/>
        </w:trPr>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 О (алдыңғы оң)</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 С (алдыңғы сол)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 О (артқы оң)</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АртС ( артқы сол)</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Желін индексі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бітімінің типі</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бітімінің мықтылығы</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өсу</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Денесінің тереңдігі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Құйымшақтың ұзындығы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Жамбасының бұрышы</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Артының ені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Желін түбінің қалпы</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5"/>
        <w:gridCol w:w="885"/>
        <w:gridCol w:w="1198"/>
        <w:gridCol w:w="1354"/>
        <w:gridCol w:w="1131"/>
        <w:gridCol w:w="1354"/>
        <w:gridCol w:w="1265"/>
        <w:gridCol w:w="1802"/>
        <w:gridCol w:w="1735"/>
        <w:gridCol w:w="1691"/>
      </w:tblGrid>
      <w:tr>
        <w:trPr>
          <w:trHeight w:val="204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желінінің алдыңғы жағының байланысуы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желіннің атызы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желіннің артқы жағының байланысуы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желіннің артқы бөлігінің ені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үрпілерінің орналасуы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артқы үрпілерінің орналасуы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үрпілерінің ұзындығы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жанынан қарағандағы артқы аяқтарының орналасуы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артынан қарағандағы артқы аяқтарының орналасуы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тұяқтарының бұрышы</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Сауылым маусымы айлары бойынша бақылау сауымының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1499"/>
        <w:gridCol w:w="989"/>
        <w:gridCol w:w="1123"/>
        <w:gridCol w:w="1078"/>
        <w:gridCol w:w="1433"/>
        <w:gridCol w:w="1589"/>
        <w:gridCol w:w="1345"/>
        <w:gridCol w:w="1766"/>
        <w:gridCol w:w="2255"/>
      </w:tblGrid>
      <w:tr>
        <w:trPr>
          <w:trHeight w:val="375"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 маусымы айлары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w:t>
            </w: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сапасы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w:t>
            </w:r>
          </w:p>
        </w:tc>
      </w:tr>
      <w:tr>
        <w:trPr>
          <w:trHeight w:val="375" w:hRule="atLeast"/>
        </w:trPr>
        <w:tc>
          <w:tcPr>
            <w:tcW w:w="0" w:type="auto"/>
            <w:vMerge/>
            <w:tcBorders>
              <w:top w:val="nil"/>
              <w:left w:val="single" w:color="cfcfcf" w:sz="5"/>
              <w:bottom w:val="single" w:color="cfcfcf" w:sz="5"/>
              <w:right w:val="single" w:color="cfcfcf" w:sz="5"/>
            </w:tcBorders>
          </w:tc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сауым</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сауым</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сауым</w:t>
            </w: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сауым</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сауым</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сауым</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5"/>
        <w:gridCol w:w="1489"/>
        <w:gridCol w:w="1291"/>
        <w:gridCol w:w="1357"/>
        <w:gridCol w:w="1247"/>
        <w:gridCol w:w="1578"/>
        <w:gridCol w:w="1357"/>
        <w:gridCol w:w="1710"/>
        <w:gridCol w:w="2196"/>
      </w:tblGrid>
      <w:tr>
        <w:trPr>
          <w:trHeight w:val="37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 маусымы айлары</w:t>
            </w:r>
          </w:p>
        </w:tc>
      </w:tr>
      <w:tr>
        <w:trPr>
          <w:trHeight w:val="30" w:hRule="atLeast"/>
        </w:trPr>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сапасы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3-ші</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сапасы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сауым</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сауым</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сауым</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w:t>
            </w:r>
            <w:r>
              <w:rPr>
                <w:rFonts w:ascii="Times New Roman"/>
                <w:b w:val="false"/>
                <w:i w:val="false"/>
                <w:color w:val="000000"/>
                <w:sz w:val="20"/>
              </w:rPr>
              <w:t>%</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1106"/>
        <w:gridCol w:w="1061"/>
        <w:gridCol w:w="1195"/>
        <w:gridCol w:w="1707"/>
        <w:gridCol w:w="1284"/>
        <w:gridCol w:w="1619"/>
        <w:gridCol w:w="1351"/>
        <w:gridCol w:w="1686"/>
        <w:gridCol w:w="2289"/>
      </w:tblGrid>
      <w:tr>
        <w:trPr>
          <w:trHeight w:val="375" w:hRule="atLeast"/>
        </w:trPr>
        <w:tc>
          <w:tcPr>
            <w:tcW w:w="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 маусымы айлары</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4-ші</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сапасы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5-ші</w:t>
            </w:r>
          </w:p>
        </w:tc>
      </w:tr>
      <w:tr>
        <w:trPr>
          <w:trHeight w:val="435" w:hRule="atLeast"/>
        </w:trPr>
        <w:tc>
          <w:tcPr>
            <w:tcW w:w="0" w:type="auto"/>
            <w:vMerge/>
            <w:tcBorders>
              <w:top w:val="nil"/>
              <w:left w:val="single" w:color="cfcfcf" w:sz="5"/>
              <w:bottom w:val="single" w:color="cfcfcf" w:sz="5"/>
              <w:right w:val="single" w:color="cfcfcf" w:sz="5"/>
            </w:tcBorders>
          </w:tc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сауым</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сауым</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сауым</w:t>
            </w:r>
          </w:p>
        </w:tc>
        <w:tc>
          <w:tcPr>
            <w:tcW w:w="0" w:type="auto"/>
            <w:vMerge/>
            <w:tcBorders>
              <w:top w:val="nil"/>
              <w:left w:val="single" w:color="cfcfcf" w:sz="5"/>
              <w:bottom w:val="single" w:color="cfcfcf" w:sz="5"/>
              <w:right w:val="single" w:color="cfcfcf" w:sz="5"/>
            </w:tcBorders>
          </w:tcP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ақуыз %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сауым</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сауым</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сауым</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379"/>
        <w:gridCol w:w="1093"/>
        <w:gridCol w:w="1225"/>
        <w:gridCol w:w="2195"/>
        <w:gridCol w:w="1534"/>
        <w:gridCol w:w="1424"/>
        <w:gridCol w:w="1711"/>
        <w:gridCol w:w="2306"/>
      </w:tblGrid>
      <w:tr>
        <w:trPr>
          <w:trHeight w:val="37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сапасы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6-шы</w:t>
            </w:r>
          </w:p>
        </w:tc>
        <w:tc>
          <w:tcPr>
            <w:tcW w:w="1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сапасы</w:t>
            </w:r>
          </w:p>
        </w:tc>
      </w:tr>
      <w:tr>
        <w:trPr>
          <w:trHeight w:val="435" w:hRule="atLeast"/>
        </w:trPr>
        <w:tc>
          <w:tcPr>
            <w:tcW w:w="0" w:type="auto"/>
            <w:vMerge/>
            <w:tcBorders>
              <w:top w:val="nil"/>
              <w:left w:val="single" w:color="cfcfcf" w:sz="5"/>
              <w:bottom w:val="single" w:color="cfcfcf" w:sz="5"/>
              <w:right w:val="single" w:color="cfcfcf" w:sz="5"/>
            </w:tcBorders>
          </w:tcP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сауым</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сауым</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сауым</w:t>
            </w:r>
          </w:p>
        </w:tc>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1352"/>
        <w:gridCol w:w="1441"/>
        <w:gridCol w:w="1374"/>
        <w:gridCol w:w="1307"/>
        <w:gridCol w:w="839"/>
        <w:gridCol w:w="1018"/>
        <w:gridCol w:w="1040"/>
        <w:gridCol w:w="1375"/>
        <w:gridCol w:w="3427"/>
      </w:tblGrid>
      <w:tr>
        <w:trPr>
          <w:trHeight w:val="375"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 маусымы айлары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7-ші</w:t>
            </w:r>
          </w:p>
        </w:tc>
        <w:tc>
          <w:tcPr>
            <w:tcW w:w="1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сапасы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8-ші</w:t>
            </w:r>
          </w:p>
        </w:tc>
      </w:tr>
      <w:tr>
        <w:trPr>
          <w:trHeight w:val="375" w:hRule="atLeast"/>
        </w:trPr>
        <w:tc>
          <w:tcPr>
            <w:tcW w:w="0" w:type="auto"/>
            <w:vMerge/>
            <w:tcBorders>
              <w:top w:val="nil"/>
              <w:left w:val="single" w:color="cfcfcf" w:sz="5"/>
              <w:bottom w:val="single" w:color="cfcfcf" w:sz="5"/>
              <w:right w:val="single" w:color="cfcfcf" w:sz="5"/>
            </w:tcBorders>
          </w:tcP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сауым</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сауым</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сауым</w:t>
            </w: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сауым</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сауым</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сауым</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1185"/>
        <w:gridCol w:w="1628"/>
        <w:gridCol w:w="1407"/>
        <w:gridCol w:w="1318"/>
        <w:gridCol w:w="1363"/>
        <w:gridCol w:w="1318"/>
        <w:gridCol w:w="1628"/>
        <w:gridCol w:w="2824"/>
      </w:tblGrid>
      <w:tr>
        <w:trPr>
          <w:trHeight w:val="37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 маусымы айлары</w:t>
            </w:r>
          </w:p>
        </w:tc>
      </w:tr>
      <w:tr>
        <w:trPr>
          <w:trHeight w:val="30" w:hRule="atLeast"/>
        </w:trPr>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сапасы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9-шы</w:t>
            </w:r>
          </w:p>
        </w:tc>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сапасы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сауым</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сауым</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сауым</w:t>
            </w:r>
          </w:p>
        </w:tc>
        <w:tc>
          <w:tcPr>
            <w:tcW w:w="0" w:type="auto"/>
            <w:vMerge/>
            <w:tcBorders>
              <w:top w:val="nil"/>
              <w:left w:val="single" w:color="cfcfcf" w:sz="5"/>
              <w:bottom w:val="single" w:color="cfcfcf" w:sz="5"/>
              <w:right w:val="single" w:color="cfcfcf" w:sz="5"/>
            </w:tcBorders>
          </w:tcP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w:t>
            </w:r>
            <w:r>
              <w:rPr>
                <w:rFonts w:ascii="Times New Roman"/>
                <w:b w:val="false"/>
                <w:i w:val="false"/>
                <w:color w:val="000000"/>
                <w:sz w:val="20"/>
              </w:rPr>
              <w:t>%</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1441"/>
        <w:gridCol w:w="1887"/>
        <w:gridCol w:w="1352"/>
        <w:gridCol w:w="1196"/>
        <w:gridCol w:w="1374"/>
        <w:gridCol w:w="1464"/>
        <w:gridCol w:w="1441"/>
        <w:gridCol w:w="1107"/>
        <w:gridCol w:w="1867"/>
      </w:tblGrid>
      <w:tr>
        <w:trPr>
          <w:trHeight w:val="375"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 маусымы айлары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10-шы</w:t>
            </w:r>
          </w:p>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сапасы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11-ші</w:t>
            </w:r>
          </w:p>
        </w:tc>
      </w:tr>
      <w:tr>
        <w:trPr>
          <w:trHeight w:val="375" w:hRule="atLeast"/>
        </w:trPr>
        <w:tc>
          <w:tcPr>
            <w:tcW w:w="0" w:type="auto"/>
            <w:vMerge/>
            <w:tcBorders>
              <w:top w:val="nil"/>
              <w:left w:val="single" w:color="cfcfcf" w:sz="5"/>
              <w:bottom w:val="single" w:color="cfcfcf" w:sz="5"/>
              <w:right w:val="single" w:color="cfcfcf" w:sz="5"/>
            </w:tcBorders>
          </w:tcP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сауым</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сауым</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сауым</w:t>
            </w:r>
          </w:p>
        </w:tc>
        <w:tc>
          <w:tcPr>
            <w:tcW w:w="0" w:type="auto"/>
            <w:vMerge/>
            <w:tcBorders>
              <w:top w:val="nil"/>
              <w:left w:val="single" w:color="cfcfcf" w:sz="5"/>
              <w:bottom w:val="single" w:color="cfcfcf" w:sz="5"/>
              <w:right w:val="single" w:color="cfcfcf" w:sz="5"/>
            </w:tcBorders>
          </w:tcP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сауым</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сауым</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сауым</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7"/>
        <w:gridCol w:w="1380"/>
        <w:gridCol w:w="1226"/>
        <w:gridCol w:w="1490"/>
        <w:gridCol w:w="1204"/>
        <w:gridCol w:w="1314"/>
        <w:gridCol w:w="1446"/>
        <w:gridCol w:w="2571"/>
        <w:gridCol w:w="1932"/>
      </w:tblGrid>
      <w:tr>
        <w:trPr>
          <w:trHeight w:val="37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 маусымы айлары</w:t>
            </w:r>
          </w:p>
        </w:tc>
      </w:tr>
      <w:tr>
        <w:trPr>
          <w:trHeight w:val="30" w:hRule="atLeast"/>
        </w:trPr>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сапасы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12-ші</w:t>
            </w:r>
          </w:p>
        </w:tc>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сапасы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сауым</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сауым</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сауым</w:t>
            </w:r>
          </w:p>
        </w:tc>
        <w:tc>
          <w:tcPr>
            <w:tcW w:w="0" w:type="auto"/>
            <w:vMerge/>
            <w:tcBorders>
              <w:top w:val="nil"/>
              <w:left w:val="single" w:color="cfcfcf" w:sz="5"/>
              <w:bottom w:val="single" w:color="cfcfcf" w:sz="5"/>
              <w:right w:val="single" w:color="cfcfcf" w:sz="5"/>
            </w:tcBorders>
          </w:tcP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1101"/>
        <w:gridCol w:w="1966"/>
        <w:gridCol w:w="1500"/>
        <w:gridCol w:w="1190"/>
        <w:gridCol w:w="1456"/>
        <w:gridCol w:w="1501"/>
        <w:gridCol w:w="1524"/>
      </w:tblGrid>
      <w:tr>
        <w:trPr>
          <w:trHeight w:val="30"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Сауылған күндер саны</w:t>
            </w:r>
          </w:p>
        </w:tc>
        <w:tc>
          <w:tcPr>
            <w:tcW w:w="1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сауын маусымындағы сауылған сүт, кг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күніндегі сауын маусымындағы сауылған сүт,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Сауым сүті, кг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құрамында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r>
      <w:tr>
        <w:trPr>
          <w:trHeight w:val="30" w:hRule="atLeast"/>
        </w:trPr>
        <w:tc>
          <w:tcPr>
            <w:tcW w:w="0" w:type="auto"/>
            <w:vMerge/>
            <w:tcBorders>
              <w:top w:val="nil"/>
              <w:left w:val="single" w:color="cfcfcf" w:sz="5"/>
              <w:bottom w:val="single" w:color="cfcfcf" w:sz="5"/>
              <w:right w:val="single" w:color="cfcfcf" w:sz="5"/>
            </w:tcBorders>
          </w:tcP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 w:id="10"/>
    <w:p>
      <w:pPr>
        <w:spacing w:after="0"/>
        <w:ind w:left="0"/>
        <w:jc w:val="both"/>
      </w:pPr>
      <w:r>
        <w:rPr>
          <w:rFonts w:ascii="Times New Roman"/>
          <w:b w:val="false"/>
          <w:i w:val="false"/>
          <w:color w:val="000000"/>
          <w:sz w:val="28"/>
        </w:rPr>
        <w:t>
7-сүт нысан</w:t>
      </w:r>
    </w:p>
    <w:bookmarkEnd w:id="10"/>
    <w:p>
      <w:pPr>
        <w:spacing w:after="0"/>
        <w:ind w:left="0"/>
        <w:jc w:val="both"/>
      </w:pPr>
      <w:r>
        <w:rPr>
          <w:rFonts w:ascii="Times New Roman"/>
          <w:b w:val="false"/>
          <w:i w:val="false"/>
          <w:color w:val="000000"/>
          <w:sz w:val="28"/>
        </w:rPr>
        <w:t>Сүтті және сүтті-етті өнімділік бағытындағы</w:t>
      </w:r>
      <w:r>
        <w:br/>
      </w:r>
      <w:r>
        <w:rPr>
          <w:rFonts w:ascii="Times New Roman"/>
          <w:b w:val="false"/>
          <w:i w:val="false"/>
          <w:color w:val="000000"/>
          <w:sz w:val="28"/>
        </w:rPr>
        <w:t>
ірі қара малдың селекциялық-асыл тұқымдық жұмыстар</w:t>
      </w:r>
      <w:r>
        <w:br/>
      </w:r>
      <w:r>
        <w:rPr>
          <w:rFonts w:ascii="Times New Roman"/>
          <w:b w:val="false"/>
          <w:i w:val="false"/>
          <w:color w:val="000000"/>
          <w:sz w:val="28"/>
        </w:rPr>
        <w:t>
есебінің жиынтық ведомосі</w:t>
      </w:r>
    </w:p>
    <w:p>
      <w:pPr>
        <w:spacing w:after="0"/>
        <w:ind w:left="0"/>
        <w:jc w:val="both"/>
      </w:pPr>
      <w:r>
        <w:rPr>
          <w:rFonts w:ascii="Times New Roman"/>
          <w:b w:val="false"/>
          <w:i w:val="false"/>
          <w:color w:val="000000"/>
          <w:sz w:val="28"/>
        </w:rPr>
        <w:t>20____жылғы 1 қазаннан 20_____жылғы 1 қазанға дейін</w:t>
      </w:r>
    </w:p>
    <w:p>
      <w:pPr>
        <w:spacing w:after="0"/>
        <w:ind w:left="0"/>
        <w:jc w:val="both"/>
      </w:pPr>
      <w:r>
        <w:rPr>
          <w:rFonts w:ascii="Times New Roman"/>
          <w:b w:val="false"/>
          <w:i w:val="false"/>
          <w:color w:val="000000"/>
          <w:sz w:val="28"/>
        </w:rPr>
        <w:t xml:space="preserve">Шаруашылық басшысы </w:t>
      </w:r>
      <w:r>
        <w:br/>
      </w:r>
      <w:r>
        <w:rPr>
          <w:rFonts w:ascii="Times New Roman"/>
          <w:b w:val="false"/>
          <w:i w:val="false"/>
          <w:color w:val="000000"/>
          <w:sz w:val="28"/>
        </w:rPr>
        <w:t>
_____________________________________</w:t>
      </w:r>
      <w:r>
        <w:br/>
      </w: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xml:space="preserve">Шаруашылықтың бас зоотехнигі </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Сүт және сүт-ет өнімділік бағытындағы ірі қара малды бағалау нәтижесінің жиынтық ведомосі кестелерін толтыруға арналған нұсқаулық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0"/>
        <w:gridCol w:w="6360"/>
      </w:tblGrid>
      <w:tr>
        <w:trPr>
          <w:trHeight w:val="30" w:hRule="atLeast"/>
        </w:trPr>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және сүт-ет бағыттағы ірі қара малды бағалау нәтижесінің жиынтық ведомосі жеке және заңды тұлғалармен жасалады. Асыл тұқымды жұмыстың нәтижелері туралы есеп 1 қазан кезеңіне жасалады.</w:t>
            </w:r>
            <w:r>
              <w:br/>
            </w:r>
            <w:r>
              <w:rPr>
                <w:rFonts w:ascii="Times New Roman"/>
                <w:b w:val="false"/>
                <w:i w:val="false"/>
                <w:color w:val="000000"/>
                <w:sz w:val="20"/>
              </w:rPr>
              <w:t>
Жыл сайын осы нысан бойынша сүт және сүт-ет бағыттағы ірі қара малдың барлық өсірілетін түрлері және типі есепті кезеңде есепке алынады.</w:t>
            </w:r>
            <w:r>
              <w:br/>
            </w:r>
            <w:r>
              <w:rPr>
                <w:rFonts w:ascii="Times New Roman"/>
                <w:b w:val="false"/>
                <w:i w:val="false"/>
                <w:color w:val="000000"/>
                <w:sz w:val="20"/>
              </w:rPr>
              <w:t>
Әр шаруашылық аясында жиынтық ведомость өсірілетін ірі қара малдың әр тұқымы бойынша бөлек жасалады.</w:t>
            </w:r>
            <w:r>
              <w:br/>
            </w:r>
            <w:r>
              <w:rPr>
                <w:rFonts w:ascii="Times New Roman"/>
                <w:b w:val="false"/>
                <w:i w:val="false"/>
                <w:color w:val="000000"/>
                <w:sz w:val="20"/>
              </w:rPr>
              <w:t>
Барлық кестелер анық және ұқыпты толтырылуы тиіс. Барлық кестенің тиісті көрсеткіштері теңдестірілуі тиіс. Деректер қолданыстағы нұсқаулыққа сәйкес жүргізілген соңғы бағалау деректерінің негізінде дайындалады.</w:t>
            </w:r>
            <w:r>
              <w:br/>
            </w:r>
            <w:r>
              <w:rPr>
                <w:rFonts w:ascii="Times New Roman"/>
                <w:b w:val="false"/>
                <w:i w:val="false"/>
                <w:color w:val="000000"/>
                <w:sz w:val="20"/>
              </w:rPr>
              <w:t>
1-кесте – тұқымдық құрамы және табын құрылымы туралы деректер келтіріледі.</w:t>
            </w:r>
            <w:r>
              <w:br/>
            </w:r>
            <w:r>
              <w:rPr>
                <w:rFonts w:ascii="Times New Roman"/>
                <w:b w:val="false"/>
                <w:i w:val="false"/>
                <w:color w:val="000000"/>
                <w:sz w:val="20"/>
              </w:rPr>
              <w:t>
2-кесте – сиырларды төлдеу саны бойынша бөлу туралы деректер келтіріледі.</w:t>
            </w:r>
            <w:r>
              <w:br/>
            </w:r>
            <w:r>
              <w:rPr>
                <w:rFonts w:ascii="Times New Roman"/>
                <w:b w:val="false"/>
                <w:i w:val="false"/>
                <w:color w:val="000000"/>
                <w:sz w:val="20"/>
              </w:rPr>
              <w:t>
3-кесте – сиырлардың сүт өнімділігі бойынша сипаттамасы келтіріледі.</w:t>
            </w:r>
            <w:r>
              <w:br/>
            </w:r>
            <w:r>
              <w:rPr>
                <w:rFonts w:ascii="Times New Roman"/>
                <w:b w:val="false"/>
                <w:i w:val="false"/>
                <w:color w:val="000000"/>
                <w:sz w:val="20"/>
              </w:rPr>
              <w:t>
4-кесте – тиісті бағандар бойынша сиырлардың карточкаларынан сүт өнімділігінің көрсеткіштері топталады және жазылады.</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5-кесте – тиісті бағандар бойынша тұмса сиырлардың карточкаларынан сүт өнімділігінің көрсеткіштері топталады және жазылады.</w:t>
            </w:r>
            <w:r>
              <w:br/>
            </w:r>
            <w:r>
              <w:rPr>
                <w:rFonts w:ascii="Times New Roman"/>
                <w:b w:val="false"/>
                <w:i w:val="false"/>
                <w:color w:val="000000"/>
                <w:sz w:val="20"/>
              </w:rPr>
              <w:t>
6-кесте – Сиырлардың 1 лактациядағы желін пішіні және сүт беру жылдамдығы бойынша сипаттамасы.</w:t>
            </w:r>
            <w:r>
              <w:br/>
            </w:r>
            <w:r>
              <w:rPr>
                <w:rFonts w:ascii="Times New Roman"/>
                <w:b w:val="false"/>
                <w:i w:val="false"/>
                <w:color w:val="000000"/>
                <w:sz w:val="20"/>
              </w:rPr>
              <w:t>
7-кесте – ұрықтандыру есебінің журналындағы деректерден (3-сүт нысан) сиырлар мен тайыншалардың ұрықтандырылуы туралы деректер келтіріледі.</w:t>
            </w:r>
            <w:r>
              <w:br/>
            </w:r>
            <w:r>
              <w:rPr>
                <w:rFonts w:ascii="Times New Roman"/>
                <w:b w:val="false"/>
                <w:i w:val="false"/>
                <w:color w:val="000000"/>
                <w:sz w:val="20"/>
              </w:rPr>
              <w:t>
8-кесте – барлық бағаланған сиырлардың басы бойынша толтырылады, тұмса сиырлардан басқа.</w:t>
            </w:r>
            <w:r>
              <w:br/>
            </w:r>
            <w:r>
              <w:rPr>
                <w:rFonts w:ascii="Times New Roman"/>
                <w:b w:val="false"/>
                <w:i w:val="false"/>
                <w:color w:val="000000"/>
                <w:sz w:val="20"/>
              </w:rPr>
              <w:t>
9-кесте – есепті жылы шығарылған сиырлар туралы деректер келтіріледі.</w:t>
            </w:r>
            <w:r>
              <w:br/>
            </w:r>
            <w:r>
              <w:rPr>
                <w:rFonts w:ascii="Times New Roman"/>
                <w:b w:val="false"/>
                <w:i w:val="false"/>
                <w:color w:val="000000"/>
                <w:sz w:val="20"/>
              </w:rPr>
              <w:t>
10-кесте – төлдерді өсіру сипаттамасы бойынша деректер келтіріледі.</w:t>
            </w:r>
            <w:r>
              <w:br/>
            </w:r>
            <w:r>
              <w:rPr>
                <w:rFonts w:ascii="Times New Roman"/>
                <w:b w:val="false"/>
                <w:i w:val="false"/>
                <w:color w:val="000000"/>
                <w:sz w:val="20"/>
              </w:rPr>
              <w:t>
11-кесте – есепті кезеңде төл сатқан шаруашылықтармен толтырылады.</w:t>
            </w:r>
            <w:r>
              <w:br/>
            </w:r>
            <w:r>
              <w:rPr>
                <w:rFonts w:ascii="Times New Roman"/>
                <w:b w:val="false"/>
                <w:i w:val="false"/>
                <w:color w:val="000000"/>
                <w:sz w:val="20"/>
              </w:rPr>
              <w:t>
12-кесте – ұрықтандыру көлемі және мал басы туралы деректер келтіріледі.</w:t>
            </w:r>
            <w:r>
              <w:br/>
            </w:r>
            <w:r>
              <w:rPr>
                <w:rFonts w:ascii="Times New Roman"/>
                <w:b w:val="false"/>
                <w:i w:val="false"/>
                <w:color w:val="000000"/>
                <w:sz w:val="20"/>
              </w:rPr>
              <w:t>
13-кесте – будандастыру нәтижесі келтіріледі.</w:t>
            </w:r>
            <w:r>
              <w:br/>
            </w:r>
            <w:r>
              <w:rPr>
                <w:rFonts w:ascii="Times New Roman"/>
                <w:b w:val="false"/>
                <w:i w:val="false"/>
                <w:color w:val="000000"/>
                <w:sz w:val="20"/>
              </w:rPr>
              <w:t>
14-кесте – тұқымдық бұқа және толықтырушы бұқашықтар тізімі келтіріледі.</w:t>
            </w:r>
            <w:r>
              <w:br/>
            </w:r>
            <w:r>
              <w:rPr>
                <w:rFonts w:ascii="Times New Roman"/>
                <w:b w:val="false"/>
                <w:i w:val="false"/>
                <w:color w:val="000000"/>
                <w:sz w:val="20"/>
              </w:rPr>
              <w:t>
15-кесте – табындағы аналықтардың генеологиялық құрылымы туралы деректер келтіріледі.</w:t>
            </w:r>
            <w:r>
              <w:br/>
            </w:r>
            <w:r>
              <w:rPr>
                <w:rFonts w:ascii="Times New Roman"/>
                <w:b w:val="false"/>
                <w:i w:val="false"/>
                <w:color w:val="000000"/>
                <w:sz w:val="20"/>
              </w:rPr>
              <w:t>
16-кесте – бұқалардың енелері тобына іріктелген жоғары өнімді сиырлардың есебі келтіріледі.</w:t>
            </w:r>
            <w:r>
              <w:br/>
            </w:r>
            <w:r>
              <w:rPr>
                <w:rFonts w:ascii="Times New Roman"/>
                <w:b w:val="false"/>
                <w:i w:val="false"/>
                <w:color w:val="000000"/>
                <w:sz w:val="20"/>
              </w:rPr>
              <w:t>
17-кесте – асыл тұқымдық ұяға іріктелген шаруашылықтағы жоғары өнімді сиырлардың деректері толтырылады.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3-кестені толтыру ережесі:</w:t>
            </w:r>
            <w:r>
              <w:br/>
            </w:r>
            <w:r>
              <w:rPr>
                <w:rFonts w:ascii="Times New Roman"/>
                <w:b w:val="false"/>
                <w:i w:val="false"/>
                <w:color w:val="000000"/>
                <w:sz w:val="20"/>
              </w:rPr>
              <w:t xml:space="preserve">
3 кестенің 4 бағаны, 1 қатары = 2 кестенің 2 бағаны, 1 қатары - 2 кестенің 4 бағаны, 1 қатары </w:t>
            </w:r>
            <w:r>
              <w:br/>
            </w:r>
            <w:r>
              <w:rPr>
                <w:rFonts w:ascii="Times New Roman"/>
                <w:b w:val="false"/>
                <w:i w:val="false"/>
                <w:color w:val="000000"/>
                <w:sz w:val="20"/>
              </w:rPr>
              <w:t>
3 кестенің 4 бағаны, 2 қатары = 2 кестенің 3 бағаны, 1 қатары - 2 кестенің 4 бағаны, 1 қатары</w:t>
            </w:r>
          </w:p>
        </w:tc>
      </w:tr>
    </w:tbl>
    <w:p>
      <w:pPr>
        <w:spacing w:after="0"/>
        <w:ind w:left="0"/>
        <w:jc w:val="both"/>
      </w:pPr>
      <w:r>
        <w:rPr>
          <w:rFonts w:ascii="Times New Roman"/>
          <w:b w:val="false"/>
          <w:i w:val="false"/>
          <w:color w:val="000000"/>
          <w:sz w:val="28"/>
        </w:rPr>
        <w:t>1-кесте – Ірі қара малдың тұқымдық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7"/>
        <w:gridCol w:w="2169"/>
        <w:gridCol w:w="1999"/>
        <w:gridCol w:w="1764"/>
        <w:gridCol w:w="1828"/>
        <w:gridCol w:w="2193"/>
      </w:tblGrid>
      <w:tr>
        <w:trPr>
          <w:trHeight w:val="30" w:hRule="atLeast"/>
        </w:trPr>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Жыныстық жас ерекшелік топтары</w:t>
            </w:r>
          </w:p>
        </w:tc>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мал, бас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тұқымдар бойынша бөлінген, бас</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тұқымдылар және IV ұрпақ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 ұрпақтар</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малдың барлығы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бұқалар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Табынды толықтырушы бұқашықтар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айлық және одан үлкен бұқашықтар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Сиырлар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айдан үлкен тайыншалар және құнажындар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 айлық тайыншалар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айлық бұқашықтар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айлық тайыншалар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2-кесте – Сиырларды төлдеу саны бойынша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4"/>
        <w:gridCol w:w="1145"/>
        <w:gridCol w:w="1121"/>
        <w:gridCol w:w="1169"/>
        <w:gridCol w:w="980"/>
        <w:gridCol w:w="604"/>
        <w:gridCol w:w="886"/>
        <w:gridCol w:w="439"/>
        <w:gridCol w:w="721"/>
        <w:gridCol w:w="698"/>
        <w:gridCol w:w="981"/>
        <w:gridCol w:w="1287"/>
        <w:gridCol w:w="1665"/>
      </w:tblGrid>
      <w:tr>
        <w:trPr>
          <w:trHeight w:val="30" w:hRule="atLeast"/>
        </w:trPr>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Сиырлар барлығы, бас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төлдеуі бойынша</w:t>
            </w:r>
          </w:p>
        </w:tc>
        <w:tc>
          <w:tcPr>
            <w:tcW w:w="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Төлдегендегі орташа жасы</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табынға ауыстырылған құнажындар саны</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төлдегендегі орташа жасы, күн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және одан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сауын маусымы аяқталмаған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3-кесте – Соңғы 305 күндік аяқталған сауын маусымындағы сүт өнімділігі және тірідей салмағы бойынша сиырлардың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1"/>
        <w:gridCol w:w="1482"/>
        <w:gridCol w:w="1394"/>
        <w:gridCol w:w="1153"/>
        <w:gridCol w:w="1263"/>
        <w:gridCol w:w="1592"/>
        <w:gridCol w:w="1571"/>
        <w:gridCol w:w="2514"/>
      </w:tblGrid>
      <w:tr>
        <w:trPr>
          <w:trHeight w:val="300" w:hRule="atLeast"/>
        </w:trPr>
        <w:tc>
          <w:tcPr>
            <w:tcW w:w="1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Малдар тобы</w:t>
            </w:r>
          </w:p>
        </w:tc>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Малдар тобының коды</w:t>
            </w:r>
          </w:p>
        </w:tc>
        <w:tc>
          <w:tcPr>
            <w:tcW w:w="1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 маусымы</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w:t>
            </w:r>
          </w:p>
        </w:tc>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сүттілігі,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майы</w:t>
            </w:r>
          </w:p>
        </w:tc>
        <w:tc>
          <w:tcPr>
            <w:tcW w:w="2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Тірідей салмағы, кг</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0" w:type="auto"/>
            <w:vMerge/>
            <w:tcBorders>
              <w:top w:val="nil"/>
              <w:left w:val="single" w:color="cfcfcf" w:sz="5"/>
              <w:bottom w:val="single" w:color="cfcfcf" w:sz="5"/>
              <w:right w:val="single" w:color="cfcfcf" w:sz="5"/>
            </w:tcBorders>
          </w:tcPr>
          <w:p/>
        </w:tc>
      </w:tr>
      <w:tr>
        <w:trPr>
          <w:trHeight w:val="195"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50" w:hRule="atLeast"/>
        </w:trPr>
        <w:tc>
          <w:tcPr>
            <w:tcW w:w="1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табын бойынша барлығы</w:t>
            </w:r>
          </w:p>
        </w:tc>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сауылым</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сауылым және одан жоғары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таза тұқымдылар және IV ұрпақ</w:t>
            </w:r>
          </w:p>
        </w:tc>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сауылым</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сауылым және одан жоғары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4-кесте – Соңғы аяқталған сауын маусымындағы сиырлардың барлық басының сүт өнімділігі және сүт майлылығы бойынша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1"/>
        <w:gridCol w:w="1182"/>
        <w:gridCol w:w="918"/>
        <w:gridCol w:w="947"/>
        <w:gridCol w:w="927"/>
        <w:gridCol w:w="1127"/>
        <w:gridCol w:w="1107"/>
        <w:gridCol w:w="1067"/>
        <w:gridCol w:w="887"/>
        <w:gridCol w:w="927"/>
        <w:gridCol w:w="987"/>
        <w:gridCol w:w="1028"/>
        <w:gridCol w:w="875"/>
      </w:tblGrid>
      <w:tr>
        <w:trPr>
          <w:trHeight w:val="30" w:hRule="atLeast"/>
        </w:trPr>
        <w:tc>
          <w:tcPr>
            <w:tcW w:w="1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күнге сауу бойынша сиырлар тобы</w:t>
            </w:r>
          </w:p>
        </w:tc>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Топтағы сиырлар саны, бас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сүттегі майлылығы (%) бойынша сиырлар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төмен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 3,39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 3,59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 3,79</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 3,99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 4,19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 4,39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 – 4,59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 4,79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 – 4,99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және жоғары</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 дейін қоса алғанда</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3001-3500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3501-4000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4001-4500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4501-5000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5001-5500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5501-6000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6001-6500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6501-7000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7001-7500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7501-8000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8001-8500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8501-9000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9001-9500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9501-10000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 және жоғары</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сиырлар</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5-кесте – Соңғы аяқталған сауын маусымындағы тұмса сиырлардың барлық басының сүт өнімділігі және сүт майлылығы бойынша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1155"/>
        <w:gridCol w:w="935"/>
        <w:gridCol w:w="920"/>
        <w:gridCol w:w="980"/>
        <w:gridCol w:w="1060"/>
        <w:gridCol w:w="1120"/>
        <w:gridCol w:w="1060"/>
        <w:gridCol w:w="960"/>
        <w:gridCol w:w="860"/>
        <w:gridCol w:w="1001"/>
        <w:gridCol w:w="1021"/>
        <w:gridCol w:w="915"/>
      </w:tblGrid>
      <w:tr>
        <w:trPr>
          <w:trHeight w:val="30" w:hRule="atLeast"/>
        </w:trPr>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күнге сауу бойынша сиырлар тобы</w:t>
            </w:r>
          </w:p>
        </w:tc>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Топтағы сиырлар саны, бас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сүттегі майлылығы (%) бойынша сиырлар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төмен</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 3,39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 3,59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 3,79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 3,99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 4,19</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 4,39</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 – 4,59</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 4,79</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 – 4,99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және жоғары</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 дейін қоса алғанда</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3001-3500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3501-4000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4001-4500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4501-5000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5001-5500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5501-6000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6001-6500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6501-7000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7001-7500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7501-8000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8001-8500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8501-9000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9001-9500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9501-10000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 және жоғары</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6-кесте – 1- сауын маусымы сиырларының желін пішіні және сүт беру жылдамдығы бойынша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2"/>
        <w:gridCol w:w="1117"/>
        <w:gridCol w:w="963"/>
        <w:gridCol w:w="1470"/>
        <w:gridCol w:w="852"/>
        <w:gridCol w:w="1250"/>
        <w:gridCol w:w="1647"/>
        <w:gridCol w:w="2243"/>
        <w:gridCol w:w="2576"/>
      </w:tblGrid>
      <w:tr>
        <w:trPr>
          <w:trHeight w:val="30" w:hRule="atLeast"/>
        </w:trPr>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алынған сиырлар саны,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топтан – желіні ванна тәріздес, тостаған тәріздес және дөңгелек пішінді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топтан – сүт беру жылдамдығымен (килограмм/минут),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тәуліктік сауым, кг</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сүт беру жылдамдығы, кг/мин</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 дейін</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1,0-1,39</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1,40-1,69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1,7-1,99</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және жоғары</w:t>
            </w:r>
          </w:p>
        </w:tc>
      </w:tr>
      <w:tr>
        <w:trPr>
          <w:trHeight w:val="165"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75"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7-кесте – Сиырлар мен тайыншаларды ұрықтандыру, бас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298"/>
        <w:gridCol w:w="1254"/>
        <w:gridCol w:w="1124"/>
        <w:gridCol w:w="1233"/>
        <w:gridCol w:w="2060"/>
        <w:gridCol w:w="1799"/>
        <w:gridCol w:w="3389"/>
      </w:tblGrid>
      <w:tr>
        <w:trPr>
          <w:trHeight w:val="495" w:hRule="atLeast"/>
        </w:trPr>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топтары</w:t>
            </w: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Табында барлық,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қолмен ұрықтанғаны және шағылыстырылғаны</w:t>
            </w:r>
          </w:p>
        </w:tc>
        <w:tc>
          <w:tcPr>
            <w:tcW w:w="2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ұрықтандырғандағы тірі салмағы,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Ұрықтандырылмай қалғаны</w:t>
            </w:r>
          </w:p>
        </w:tc>
      </w:tr>
      <w:tr>
        <w:trPr>
          <w:trHeight w:val="15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қолдан</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жақсартқыш бұқалармен</w:t>
            </w:r>
          </w:p>
        </w:tc>
        <w:tc>
          <w:tcPr>
            <w:tcW w:w="0" w:type="auto"/>
            <w:vMerge/>
            <w:tcBorders>
              <w:top w:val="nil"/>
              <w:left w:val="single" w:color="cfcfcf" w:sz="5"/>
              <w:bottom w:val="single" w:color="cfcfcf" w:sz="5"/>
              <w:right w:val="single" w:color="cfcfcf" w:sz="5"/>
            </w:tcBorders>
          </w:tcP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төлдегеннен соң 3 ай асқандары</w:t>
            </w:r>
          </w:p>
        </w:tc>
      </w:tr>
      <w:tr>
        <w:trPr>
          <w:trHeight w:val="165"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Сиырлар</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Ұрықтану жасындағы тайыншалар</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9"/>
        <w:gridCol w:w="2371"/>
        <w:gridCol w:w="1642"/>
        <w:gridCol w:w="2071"/>
        <w:gridCol w:w="1771"/>
        <w:gridCol w:w="3336"/>
      </w:tblGrid>
      <w:tr>
        <w:trPr>
          <w:trHeight w:val="495" w:hRule="atLeast"/>
        </w:trPr>
        <w:tc>
          <w:tcPr>
            <w:tcW w:w="2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табысты ұрықтану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Ұрықтанған тайыншалар жасы,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Ұрықтанбай қалғандарының жасы, ай</w:t>
            </w:r>
          </w:p>
        </w:tc>
      </w:tr>
      <w:tr>
        <w:trPr>
          <w:trHeight w:val="30" w:hRule="atLeast"/>
        </w:trPr>
        <w:tc>
          <w:tcPr>
            <w:tcW w:w="0" w:type="auto"/>
            <w:vMerge/>
            <w:tcBorders>
              <w:top w:val="nil"/>
              <w:left w:val="single" w:color="cfcfcf" w:sz="5"/>
              <w:bottom w:val="single" w:color="cfcfcf" w:sz="5"/>
              <w:right w:val="single" w:color="cfcfcf" w:sz="5"/>
            </w:tcBorders>
          </w:tcP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дейін</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үлкен</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үлкен</w:t>
            </w:r>
          </w:p>
        </w:tc>
      </w:tr>
      <w:tr>
        <w:trPr>
          <w:trHeight w:val="165"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30"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8-кесте – Сиырларды өндірістік пайдалану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2053"/>
        <w:gridCol w:w="2075"/>
        <w:gridCol w:w="1667"/>
        <w:gridCol w:w="1582"/>
        <w:gridCol w:w="1710"/>
        <w:gridCol w:w="2120"/>
      </w:tblGrid>
      <w:tr>
        <w:trPr>
          <w:trHeight w:val="3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Сервис кезеңінің ұзақтығы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Ұрықтану кезеңінің ұзақтығы</w:t>
            </w:r>
          </w:p>
        </w:tc>
      </w:tr>
      <w:tr>
        <w:trPr>
          <w:trHeight w:val="48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күн</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күннен аса</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күн</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51-70 күн, бас</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және одан көп күн, бас</w:t>
            </w:r>
          </w:p>
        </w:tc>
      </w:tr>
      <w:tr>
        <w:trPr>
          <w:trHeight w:val="225"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675"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9-кесте – Сиырлар мен бірінші төлдеген сиырлардың шығарылуы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849"/>
        <w:gridCol w:w="733"/>
        <w:gridCol w:w="1012"/>
        <w:gridCol w:w="989"/>
        <w:gridCol w:w="733"/>
        <w:gridCol w:w="734"/>
        <w:gridCol w:w="1221"/>
        <w:gridCol w:w="849"/>
        <w:gridCol w:w="1221"/>
        <w:gridCol w:w="1198"/>
        <w:gridCol w:w="1499"/>
        <w:gridCol w:w="1779"/>
      </w:tblGrid>
      <w:tr>
        <w:trPr>
          <w:trHeight w:val="30" w:hRule="atLeast"/>
        </w:trPr>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топтары</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шығарылды, бас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ішіндегі шығарылу себебі, бас</w:t>
            </w:r>
          </w:p>
        </w:tc>
        <w:tc>
          <w:tcPr>
            <w:tcW w:w="1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Табыннан шығарылған сиырлардың орташа жасы</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өнімділік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аурулары</w:t>
            </w:r>
          </w:p>
        </w:tc>
        <w:tc>
          <w:tcPr>
            <w:tcW w:w="1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себептер</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гинекологиялық және қысыр қалуы</w:t>
            </w:r>
          </w:p>
        </w:tc>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желінінің</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тұяқтарының</w:t>
            </w:r>
          </w:p>
        </w:tc>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w:t>
            </w:r>
          </w:p>
        </w:tc>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лейкоз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бруцеллез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сиырлар</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бірінші төлдегендер</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10-кесте – Төлдерді өсіру сипаттамасы, бас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4"/>
        <w:gridCol w:w="1635"/>
        <w:gridCol w:w="1743"/>
        <w:gridCol w:w="1613"/>
        <w:gridCol w:w="1397"/>
        <w:gridCol w:w="2132"/>
        <w:gridCol w:w="3106"/>
      </w:tblGrid>
      <w:tr>
        <w:trPr>
          <w:trHeight w:val="30" w:hRule="atLeast"/>
        </w:trPr>
        <w:tc>
          <w:tcPr>
            <w:tcW w:w="1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топтары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малдардың орташа жасы,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0" w:type="auto"/>
            <w:vMerge/>
            <w:tcBorders>
              <w:top w:val="nil"/>
              <w:left w:val="single" w:color="cfcfcf" w:sz="5"/>
              <w:bottom w:val="single" w:color="cfcfcf" w:sz="5"/>
              <w:right w:val="single" w:color="cfcfcf" w:sz="5"/>
            </w:tcBorders>
          </w:tcP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бас</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бас</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бас</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4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Бұқашықтар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Тайыншалар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11-кесте – Сатылған асыл тұқымды төлдердің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9"/>
        <w:gridCol w:w="1662"/>
        <w:gridCol w:w="1793"/>
        <w:gridCol w:w="1576"/>
        <w:gridCol w:w="1554"/>
        <w:gridCol w:w="1489"/>
        <w:gridCol w:w="1554"/>
        <w:gridCol w:w="2033"/>
      </w:tblGrid>
      <w:tr>
        <w:trPr>
          <w:trHeight w:val="30" w:hRule="atLeast"/>
        </w:trPr>
        <w:tc>
          <w:tcPr>
            <w:tcW w:w="1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топтары</w:t>
            </w:r>
          </w:p>
        </w:tc>
        <w:tc>
          <w:tcPr>
            <w:tcW w:w="1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аралығындағы барлық сатылған төлдер саны, бас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жасы, ай/килограмм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тірі салмағы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 ай</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тірі салмағы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15-айдан жоғары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тірі салмағы</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15"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бұқашықтар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жақсартқыш бұқалардан</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12-кесте – Шағылыстыру көлемі және мал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
        <w:gridCol w:w="900"/>
        <w:gridCol w:w="878"/>
        <w:gridCol w:w="901"/>
        <w:gridCol w:w="1560"/>
        <w:gridCol w:w="1219"/>
        <w:gridCol w:w="1628"/>
        <w:gridCol w:w="1446"/>
        <w:gridCol w:w="1083"/>
        <w:gridCol w:w="1128"/>
        <w:gridCol w:w="1698"/>
      </w:tblGrid>
      <w:tr>
        <w:trPr>
          <w:trHeight w:val="30" w:hRule="atLeast"/>
        </w:trPr>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Жақсартылатын мал топтары (тұқым)</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Жақсартылатын мал топтары (тұқым)</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Жақсарту тұқымы бойынша қандылығы</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 №</w:t>
            </w:r>
          </w:p>
        </w:tc>
        <w:tc>
          <w:tcPr>
            <w:tcW w:w="1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аралығындағы сиырлар мен тайыншалар ұрықтандырылды, бас</w:t>
            </w:r>
          </w:p>
        </w:tc>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 бар малдың барлығы,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Сиырлар</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Бұқашықтар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Тайыншалар</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 (1 ұрпақ)</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 («өз ішінде» өсіруден)</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 кем</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 жоғары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13-кесте – Шағылыстыру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
        <w:gridCol w:w="1012"/>
        <w:gridCol w:w="1567"/>
        <w:gridCol w:w="1457"/>
        <w:gridCol w:w="1336"/>
        <w:gridCol w:w="1390"/>
        <w:gridCol w:w="1479"/>
        <w:gridCol w:w="1146"/>
        <w:gridCol w:w="1568"/>
        <w:gridCol w:w="1681"/>
      </w:tblGrid>
      <w:tr>
        <w:trPr>
          <w:trHeight w:val="30" w:hRule="atLeast"/>
        </w:trPr>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Жақсартылатын мал топтары (тұқым)</w:t>
            </w:r>
          </w:p>
        </w:tc>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Жақсартылатын мал топтары (тұқым)</w:t>
            </w:r>
          </w:p>
        </w:tc>
        <w:tc>
          <w:tcPr>
            <w:tcW w:w="1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1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Жақсартушы тұқымы бойынша қандылығы</w:t>
            </w: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Сиырлар өнімділігі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сауын маусымы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өнімі,</w:t>
            </w:r>
            <w:r>
              <w:br/>
            </w:r>
            <w:r>
              <w:rPr>
                <w:rFonts w:ascii="Times New Roman"/>
                <w:b w:val="false"/>
                <w:i w:val="false"/>
                <w:color w:val="000000"/>
                <w:sz w:val="20"/>
              </w:rPr>
              <w:t>
кг</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тірідей салмағы, кг</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 (1 ұрпақ)</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 (өсіруден «өз ішінде»)</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 кем</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 жоғары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1065"/>
        <w:gridCol w:w="1153"/>
        <w:gridCol w:w="1350"/>
        <w:gridCol w:w="1766"/>
        <w:gridCol w:w="2686"/>
        <w:gridCol w:w="2073"/>
        <w:gridCol w:w="2732"/>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және жоғары сауын маусымы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сауын маусымы бойынша</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өнімі, кг</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тірідей салмағы, кг</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өнімі, кг</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кг</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14-кесте – есеп жылындағы сиырлар мен тайыншалар ұрықтандырылған өндіруші бұқалар мен табынды толықтырушы бұқашықтардың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1438"/>
        <w:gridCol w:w="2336"/>
        <w:gridCol w:w="1591"/>
        <w:gridCol w:w="1460"/>
        <w:gridCol w:w="1373"/>
        <w:gridCol w:w="1701"/>
        <w:gridCol w:w="1461"/>
        <w:gridCol w:w="1505"/>
      </w:tblGrid>
      <w:tr>
        <w:trPr>
          <w:trHeight w:val="210" w:hRule="atLeast"/>
        </w:trPr>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2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w:t>
            </w:r>
          </w:p>
        </w:tc>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Бұқының шешесінің өнімділігі</w:t>
            </w:r>
          </w:p>
        </w:tc>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Қолдану тәсілі</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Есептегі жылға сиырлар мен тайыншалар ұрықтанды</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жоғары сауылымдағы сауым, кг</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15-кесте – Бұқаның қажеттілігі бойынша аналық табынның генеалогиялық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1446"/>
        <w:gridCol w:w="1334"/>
        <w:gridCol w:w="1446"/>
        <w:gridCol w:w="1826"/>
        <w:gridCol w:w="1782"/>
        <w:gridCol w:w="1581"/>
        <w:gridCol w:w="1200"/>
        <w:gridCol w:w="1066"/>
        <w:gridCol w:w="1314"/>
      </w:tblGrid>
      <w:tr>
        <w:trPr>
          <w:trHeight w:val="390" w:hRule="atLeast"/>
        </w:trPr>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Аналық мал, бас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сауын маусымы бойынша орташа өнімділік (305 күнде)</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сиырлар</w:t>
            </w:r>
          </w:p>
        </w:tc>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жастағы тайыншалар</w:t>
            </w:r>
          </w:p>
        </w:tc>
        <w:tc>
          <w:tcPr>
            <w:tcW w:w="1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өнімі, кг</w:t>
            </w: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w:t>
            </w:r>
          </w:p>
        </w:tc>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кг</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беру жылдамдығы, кг/минут</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жастағы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бірінші төлдеген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16-кесте – Бұқалардың енелері тобына іріктеліп алынған ең жақсы сиырларды тіркеу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893"/>
        <w:gridCol w:w="1293"/>
        <w:gridCol w:w="873"/>
        <w:gridCol w:w="1253"/>
        <w:gridCol w:w="933"/>
        <w:gridCol w:w="1133"/>
        <w:gridCol w:w="1413"/>
        <w:gridCol w:w="2173"/>
        <w:gridCol w:w="1793"/>
      </w:tblGrid>
      <w:tr>
        <w:trPr>
          <w:trHeight w:val="1185"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Сиырлар әкесі</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Сиырлар жасы, жыл/ай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күніндегі сауын маусымындағы сиырлардың өнімділігі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жоғарғы</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Сауылым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сүттілік, килограмм</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1073"/>
        <w:gridCol w:w="573"/>
        <w:gridCol w:w="1393"/>
        <w:gridCol w:w="1553"/>
        <w:gridCol w:w="3533"/>
        <w:gridCol w:w="3413"/>
      </w:tblGrid>
      <w:tr>
        <w:trPr>
          <w:trHeight w:val="11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күніндегі сауын маусымындағы сиырлардың өнімділігі</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беру жылдамдығы килограмм/минут</w:t>
            </w:r>
          </w:p>
        </w:tc>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Желінінің пішіні ванна тәріздес, тостаған тәріздес, дөнгеленген-1, басқа пішінді</w:t>
            </w:r>
          </w:p>
        </w:tc>
        <w:tc>
          <w:tcPr>
            <w:tcW w:w="3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құндылығы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аяқталған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9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 маусымы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сүттілік, килограмм</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17-кесте – Шаруашылық бойынша жоғары өнімді сиырлардың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244"/>
        <w:gridCol w:w="2013"/>
        <w:gridCol w:w="1815"/>
        <w:gridCol w:w="2035"/>
        <w:gridCol w:w="1596"/>
        <w:gridCol w:w="1069"/>
        <w:gridCol w:w="959"/>
        <w:gridCol w:w="2058"/>
      </w:tblGrid>
      <w:tr>
        <w:trPr>
          <w:trHeight w:val="465"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w:t>
            </w:r>
          </w:p>
        </w:tc>
        <w:tc>
          <w:tcPr>
            <w:tcW w:w="1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Сиырлардың жасы, жыл/ай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305 күніндегі сауын маусымындағы сиырлардың өнімділігі</w:t>
            </w:r>
          </w:p>
        </w:tc>
        <w:tc>
          <w:tcPr>
            <w:tcW w:w="2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құндылығы</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 маусымы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сүттілік, кг</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уыз,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9 шілдедегі </w:t>
      </w:r>
      <w:r>
        <w:br/>
      </w:r>
      <w:r>
        <w:rPr>
          <w:rFonts w:ascii="Times New Roman"/>
          <w:b w:val="false"/>
          <w:i w:val="false"/>
          <w:color w:val="000000"/>
          <w:sz w:val="28"/>
        </w:rPr>
        <w:t xml:space="preserve">
№ 924 қаулысымен  </w:t>
      </w:r>
      <w:r>
        <w:br/>
      </w:r>
      <w:r>
        <w:rPr>
          <w:rFonts w:ascii="Times New Roman"/>
          <w:b w:val="false"/>
          <w:i w:val="false"/>
          <w:color w:val="000000"/>
          <w:sz w:val="28"/>
        </w:rPr>
        <w:t xml:space="preserve">
бекітілген       </w:t>
      </w:r>
    </w:p>
    <w:bookmarkEnd w:id="11"/>
    <w:bookmarkStart w:name="z16" w:id="12"/>
    <w:p>
      <w:pPr>
        <w:spacing w:after="0"/>
        <w:ind w:left="0"/>
        <w:jc w:val="both"/>
      </w:pPr>
      <w:r>
        <w:rPr>
          <w:rFonts w:ascii="Times New Roman"/>
          <w:b w:val="false"/>
          <w:i w:val="false"/>
          <w:color w:val="000000"/>
          <w:sz w:val="28"/>
        </w:rPr>
        <w:t>
Етті ірі қара шаруашылығындағы асыл тұқымды өнімді (материалды) есепке алу нысандары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0"/>
        <w:gridCol w:w="11460"/>
      </w:tblGrid>
      <w:tr>
        <w:trPr>
          <w:trHeight w:val="285"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1-нысан</w:t>
            </w:r>
          </w:p>
        </w:tc>
        <w:tc>
          <w:tcPr>
            <w:tcW w:w="1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бұқаның карточкасы</w:t>
            </w:r>
          </w:p>
        </w:tc>
      </w:tr>
      <w:tr>
        <w:trPr>
          <w:trHeight w:val="30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2-нысан</w:t>
            </w:r>
          </w:p>
        </w:tc>
        <w:tc>
          <w:tcPr>
            <w:tcW w:w="1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сиырдың карточкасы</w:t>
            </w:r>
          </w:p>
        </w:tc>
      </w:tr>
      <w:tr>
        <w:trPr>
          <w:trHeight w:val="285"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3-нысан</w:t>
            </w:r>
          </w:p>
        </w:tc>
        <w:tc>
          <w:tcPr>
            <w:tcW w:w="1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тұқымды сиырларды ұрықтандыруды және олардың төлдеуін есепке алу журналы</w:t>
            </w:r>
          </w:p>
        </w:tc>
      </w:tr>
      <w:tr>
        <w:trPr>
          <w:trHeight w:val="30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4-нысан</w:t>
            </w:r>
          </w:p>
        </w:tc>
        <w:tc>
          <w:tcPr>
            <w:tcW w:w="1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бағыттағы ірі қара малдың төлін өсіруді есепке алу журналы</w:t>
            </w:r>
          </w:p>
        </w:tc>
      </w:tr>
      <w:tr>
        <w:trPr>
          <w:trHeight w:val="30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5-нысан</w:t>
            </w:r>
          </w:p>
        </w:tc>
        <w:tc>
          <w:tcPr>
            <w:tcW w:w="1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бағыттағы ірі қара малды бағалау ведомосі</w:t>
            </w:r>
          </w:p>
        </w:tc>
      </w:tr>
      <w:tr>
        <w:trPr>
          <w:trHeight w:val="285"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6-нысан</w:t>
            </w:r>
          </w:p>
        </w:tc>
        <w:tc>
          <w:tcPr>
            <w:tcW w:w="1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бағыттағы ірі қара малды бағалау нәтижесінің жиынтық ведомосі</w:t>
            </w:r>
          </w:p>
        </w:tc>
      </w:tr>
    </w:tbl>
    <w:bookmarkStart w:name="z17" w:id="13"/>
    <w:p>
      <w:pPr>
        <w:spacing w:after="0"/>
        <w:ind w:left="0"/>
        <w:jc w:val="both"/>
      </w:pPr>
      <w:r>
        <w:rPr>
          <w:rFonts w:ascii="Times New Roman"/>
          <w:b w:val="false"/>
          <w:i w:val="false"/>
          <w:color w:val="000000"/>
          <w:sz w:val="28"/>
        </w:rPr>
        <w:t>
1-нысан</w:t>
      </w:r>
    </w:p>
    <w:bookmarkEnd w:id="13"/>
    <w:p>
      <w:pPr>
        <w:spacing w:after="0"/>
        <w:ind w:left="0"/>
        <w:jc w:val="both"/>
      </w:pPr>
      <w:r>
        <w:rPr>
          <w:rFonts w:ascii="Times New Roman"/>
          <w:b w:val="false"/>
          <w:i w:val="false"/>
          <w:color w:val="000000"/>
          <w:sz w:val="28"/>
        </w:rPr>
        <w:t>Асыл тұқымды бұқаның карточкасы _____________ ________________</w:t>
      </w:r>
      <w:r>
        <w:br/>
      </w:r>
      <w:r>
        <w:rPr>
          <w:rFonts w:ascii="Times New Roman"/>
          <w:b w:val="false"/>
          <w:i w:val="false"/>
          <w:color w:val="000000"/>
          <w:sz w:val="28"/>
        </w:rPr>
        <w:t>
                                    облыс            аудан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5"/>
        <w:gridCol w:w="2049"/>
        <w:gridCol w:w="2070"/>
        <w:gridCol w:w="5676"/>
      </w:tblGrid>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толықтырушы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тексеруші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 маркасы, том №</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Шаруашылыққа келіп түскен күні « » 20 жыл</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қолданылғандағы жасы, ай</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Туу типі</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Көрмелердегі наградалары</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жері</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күні және себебі « » 20 жыл</w:t>
            </w:r>
          </w:p>
        </w:tc>
      </w:tr>
    </w:tbl>
    <w:p>
      <w:pPr>
        <w:spacing w:after="0"/>
        <w:ind w:left="0"/>
        <w:jc w:val="both"/>
      </w:pPr>
      <w:r>
        <w:rPr>
          <w:rFonts w:ascii="Times New Roman"/>
          <w:b w:val="false"/>
          <w:i w:val="false"/>
          <w:color w:val="000000"/>
          <w:sz w:val="28"/>
        </w:rPr>
        <w:t>1. Шығу тегі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2"/>
        <w:gridCol w:w="1444"/>
        <w:gridCol w:w="1180"/>
        <w:gridCol w:w="850"/>
        <w:gridCol w:w="916"/>
        <w:gridCol w:w="1158"/>
        <w:gridCol w:w="1400"/>
        <w:gridCol w:w="1070"/>
        <w:gridCol w:w="1490"/>
      </w:tblGrid>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 бірдейлендіру №, тіркеу №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r>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 тұқымдылығы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туғандағы тірі салмағы./ енесінен айырғанда/ 12 айында, кг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 бірдейлендіру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ӘӘ</w:t>
            </w:r>
          </w:p>
        </w:tc>
      </w:tr>
      <w:tr>
        <w:trPr>
          <w:trHeight w:val="75"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 тұқымдылығы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туғандағы тірідей салмағы./ енесінен айырғанда/ 12 айында,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 бірдейлендіру №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ЕЕЕ</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ЕЕӘ</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ЕӘЕ</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ЕӘӘ</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ӘЕЕ</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ӘЕӘ</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ӘӘЕ</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ӘӘӘ</w:t>
            </w:r>
          </w:p>
        </w:tc>
      </w:tr>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 тұқымдылығы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туғандағы тірі салмағы./ енесінен айырғанда/ 12 айында, кг</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2"/>
        <w:gridCol w:w="1024"/>
        <w:gridCol w:w="1177"/>
        <w:gridCol w:w="1265"/>
        <w:gridCol w:w="1683"/>
        <w:gridCol w:w="1880"/>
        <w:gridCol w:w="2649"/>
        <w:gridCol w:w="2760"/>
      </w:tblGrid>
      <w:tr>
        <w:trPr>
          <w:trHeight w:val="54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Енесінің өнімділігі</w:t>
            </w:r>
          </w:p>
        </w:tc>
      </w:tr>
      <w:tr>
        <w:trPr>
          <w:trHeight w:val="30" w:hRule="atLeast"/>
        </w:trPr>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Төлдеуінің саны</w:t>
            </w:r>
          </w:p>
        </w:tc>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Төлдеген күні</w:t>
            </w: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Төлдің жынысы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Төлінің дамуы (салмағы,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туғандағы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 айында енесінен айырғанда</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күндігінде</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айлығында</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айлығында</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1783"/>
        <w:gridCol w:w="1098"/>
        <w:gridCol w:w="1606"/>
        <w:gridCol w:w="1518"/>
        <w:gridCol w:w="1739"/>
        <w:gridCol w:w="1540"/>
        <w:gridCol w:w="1740"/>
        <w:gridCol w:w="1453"/>
      </w:tblGrid>
      <w:tr>
        <w:trPr>
          <w:trHeight w:val="54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Бұқаның дамуы (тірі салмағы, кг)</w:t>
            </w:r>
          </w:p>
        </w:tc>
      </w:tr>
      <w:tr>
        <w:trPr>
          <w:trHeight w:val="138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Туғандағы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 айында енесінен айыр-ғанда</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күнді-гінде</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айлығында</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айлығында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айлығында</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жылда</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9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5"/>
        <w:gridCol w:w="1616"/>
        <w:gridCol w:w="1894"/>
        <w:gridCol w:w="3198"/>
        <w:gridCol w:w="3262"/>
        <w:gridCol w:w="204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Бұқаны асыл тұқымдық қолдану</w:t>
            </w:r>
          </w:p>
        </w:tc>
      </w:tr>
      <w:tr>
        <w:trPr>
          <w:trHeight w:val="30" w:hRule="atLeast"/>
        </w:trPr>
        <w:tc>
          <w:tcPr>
            <w:tcW w:w="1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жылдағы ұрықтандыру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Сиырлар мен тайыншаларды 1 рет ұрықтандыру</w:t>
            </w:r>
          </w:p>
        </w:tc>
      </w:tr>
      <w:tr>
        <w:trPr>
          <w:trHeight w:val="300" w:hRule="atLeast"/>
        </w:trPr>
        <w:tc>
          <w:tcPr>
            <w:tcW w:w="0" w:type="auto"/>
            <w:vMerge/>
            <w:tcBorders>
              <w:top w:val="nil"/>
              <w:left w:val="single" w:color="cfcfcf" w:sz="5"/>
              <w:bottom w:val="single" w:color="cfcfcf" w:sz="5"/>
              <w:right w:val="single" w:color="cfcfcf" w:sz="5"/>
            </w:tcBorders>
          </w:tcPr>
          <w:p/>
        </w:tc>
        <w:tc>
          <w:tcPr>
            <w:tcW w:w="1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нәтижелісі</w:t>
            </w:r>
          </w:p>
        </w:tc>
        <w:tc>
          <w:tcPr>
            <w:tcW w:w="3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нәтижелісі</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5. Бұқаның және оның тегін 15 айлық жасында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7"/>
        <w:gridCol w:w="1467"/>
        <w:gridCol w:w="1272"/>
        <w:gridCol w:w="2227"/>
        <w:gridCol w:w="2140"/>
        <w:gridCol w:w="1685"/>
        <w:gridCol w:w="3292"/>
      </w:tblGrid>
      <w:tr>
        <w:trPr>
          <w:trHeight w:val="225" w:hRule="atLeast"/>
        </w:trPr>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Тектік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өнімділігі бойынша</w:t>
            </w:r>
          </w:p>
        </w:tc>
      </w:tr>
      <w:tr>
        <w:trPr>
          <w:trHeight w:val="450" w:hRule="atLeast"/>
        </w:trPr>
        <w:tc>
          <w:tcPr>
            <w:tcW w:w="0" w:type="auto"/>
            <w:vMerge/>
            <w:tcBorders>
              <w:top w:val="nil"/>
              <w:left w:val="single" w:color="cfcfcf" w:sz="5"/>
              <w:bottom w:val="single" w:color="cfcfcf" w:sz="5"/>
              <w:right w:val="single" w:color="cfcfcf" w:sz="5"/>
            </w:tcBorders>
          </w:tcP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кг</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тәуліктік өсім, грамм</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киллограмм өсімге жұмсалған азық шығыны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бітімнің бағасы, балл</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айлығында ұмасының шеңбері, см</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tc>
      </w:tr>
      <w:tr>
        <w:trPr>
          <w:trHeight w:val="7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әкесі</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әкесі</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963"/>
        <w:gridCol w:w="1537"/>
        <w:gridCol w:w="1559"/>
        <w:gridCol w:w="1471"/>
        <w:gridCol w:w="1471"/>
        <w:gridCol w:w="1626"/>
        <w:gridCol w:w="1803"/>
        <w:gridCol w:w="2290"/>
      </w:tblGrid>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Ұрпағының сапасы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құндылығы</w:t>
            </w:r>
          </w:p>
        </w:tc>
      </w:tr>
      <w:tr>
        <w:trPr>
          <w:trHeight w:val="450" w:hRule="atLeast"/>
        </w:trPr>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туу жеңілдігі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тірілей салмағы, килограмм</w:t>
            </w:r>
          </w:p>
        </w:tc>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сүттілігі, кг</w:t>
            </w:r>
          </w:p>
        </w:tc>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туғандағы</w:t>
            </w:r>
          </w:p>
        </w:tc>
        <w:tc>
          <w:tcPr>
            <w:tcW w:w="1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енесінен айырғанда</w:t>
            </w:r>
          </w:p>
        </w:tc>
        <w:tc>
          <w:tcPr>
            <w:tcW w:w="2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айында</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Туғандағы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енесінен айырғанда</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айында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6. Сырт пішінін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824"/>
        <w:gridCol w:w="1171"/>
        <w:gridCol w:w="1124"/>
        <w:gridCol w:w="1124"/>
        <w:gridCol w:w="986"/>
        <w:gridCol w:w="1286"/>
        <w:gridCol w:w="1379"/>
        <w:gridCol w:w="801"/>
        <w:gridCol w:w="1125"/>
        <w:gridCol w:w="1195"/>
        <w:gridCol w:w="964"/>
        <w:gridCol w:w="802"/>
      </w:tblGrid>
      <w:tr>
        <w:trPr>
          <w:trHeight w:val="30" w:hRule="atLeast"/>
        </w:trPr>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күні</w:t>
            </w:r>
          </w:p>
        </w:tc>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жыл және ай</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 пішінінің және дене бітімінің бағасы,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Бағалауды жүргізген тұлға</w:t>
            </w:r>
          </w:p>
        </w:tc>
      </w:tr>
      <w:tr>
        <w:trPr>
          <w:trHeight w:val="16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бітімінің және дамуының сәйкестігі</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бұлшық еті</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 және мойны</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кеудесі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шоқтығы, арқасы, белі</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құйымшағы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еті</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аяқтары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балл</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Қолы(анық)</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60"/>
      </w:tblGrid>
      <w:tr>
        <w:trPr>
          <w:trHeight w:val="30" w:hRule="atLeast"/>
        </w:trPr>
        <w:tc>
          <w:tcPr>
            <w:tcW w:w="1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 зерттеу, ауру атаулары</w:t>
            </w:r>
          </w:p>
        </w:tc>
      </w:tr>
      <w:tr>
        <w:trPr>
          <w:trHeight w:val="30" w:hRule="atLeast"/>
        </w:trPr>
        <w:tc>
          <w:tcPr>
            <w:tcW w:w="1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 w:id="14"/>
    <w:p>
      <w:pPr>
        <w:spacing w:after="0"/>
        <w:ind w:left="0"/>
        <w:jc w:val="both"/>
      </w:pPr>
      <w:r>
        <w:rPr>
          <w:rFonts w:ascii="Times New Roman"/>
          <w:b w:val="false"/>
          <w:i w:val="false"/>
          <w:color w:val="000000"/>
          <w:sz w:val="28"/>
        </w:rPr>
        <w:t>
2-нысан</w:t>
      </w:r>
    </w:p>
    <w:bookmarkEnd w:id="14"/>
    <w:p>
      <w:pPr>
        <w:spacing w:after="0"/>
        <w:ind w:left="0"/>
        <w:jc w:val="both"/>
      </w:pPr>
      <w:r>
        <w:rPr>
          <w:rFonts w:ascii="Times New Roman"/>
          <w:b w:val="false"/>
          <w:i w:val="false"/>
          <w:color w:val="000000"/>
          <w:sz w:val="28"/>
        </w:rPr>
        <w:t>Асыл тұқымды сиырдың карточкасы ______________ __________</w:t>
      </w:r>
      <w:r>
        <w:br/>
      </w:r>
      <w:r>
        <w:rPr>
          <w:rFonts w:ascii="Times New Roman"/>
          <w:b w:val="false"/>
          <w:i w:val="false"/>
          <w:color w:val="000000"/>
          <w:sz w:val="28"/>
        </w:rPr>
        <w:t>
                                    Облыс         Аудан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2"/>
        <w:gridCol w:w="2910"/>
        <w:gridCol w:w="2487"/>
        <w:gridCol w:w="3821"/>
      </w:tblGrid>
      <w:tr>
        <w:trPr>
          <w:trHeight w:val="30" w:hRule="atLeast"/>
        </w:trPr>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құнажын</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 маркасы, том №</w:t>
            </w:r>
          </w:p>
        </w:tc>
      </w:tr>
      <w:tr>
        <w:trPr>
          <w:trHeight w:val="30" w:hRule="atLeast"/>
        </w:trPr>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Шаруашылыққа келіп түскен күні « » 20 жыл</w:t>
            </w:r>
          </w:p>
        </w:tc>
      </w:tr>
      <w:tr>
        <w:trPr>
          <w:trHeight w:val="30" w:hRule="atLeast"/>
        </w:trPr>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қолданылғандағы жасы, ай</w:t>
            </w:r>
          </w:p>
        </w:tc>
      </w:tr>
      <w:tr>
        <w:trPr>
          <w:trHeight w:val="30" w:hRule="atLeast"/>
        </w:trPr>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Туу типі</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Көрмелердегі наградалары</w:t>
            </w:r>
          </w:p>
        </w:tc>
      </w:tr>
      <w:tr>
        <w:trPr>
          <w:trHeight w:val="30" w:hRule="atLeast"/>
        </w:trPr>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жері</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w:t>
            </w:r>
          </w:p>
        </w:tc>
      </w:tr>
      <w:tr>
        <w:trPr>
          <w:trHeight w:val="30" w:hRule="atLeast"/>
        </w:trPr>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күні және себебі « » 20 жыл</w:t>
            </w:r>
          </w:p>
        </w:tc>
      </w:tr>
    </w:tbl>
    <w:p>
      <w:pPr>
        <w:spacing w:after="0"/>
        <w:ind w:left="0"/>
        <w:jc w:val="both"/>
      </w:pPr>
      <w:r>
        <w:rPr>
          <w:rFonts w:ascii="Times New Roman"/>
          <w:b w:val="false"/>
          <w:i w:val="false"/>
          <w:color w:val="000000"/>
          <w:sz w:val="28"/>
        </w:rPr>
        <w:t>1.Шығу тегі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9"/>
        <w:gridCol w:w="1367"/>
        <w:gridCol w:w="1079"/>
        <w:gridCol w:w="1434"/>
        <w:gridCol w:w="1545"/>
        <w:gridCol w:w="1012"/>
        <w:gridCol w:w="1345"/>
        <w:gridCol w:w="769"/>
        <w:gridCol w:w="1080"/>
      </w:tblGrid>
      <w:tr>
        <w:trPr>
          <w:trHeight w:val="30"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 бірдейлендіру №, тіркеу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r>
      <w:tr>
        <w:trPr>
          <w:trHeight w:val="30"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 тұқымдылығы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туғандағы тірідей салмағы./ енесінен айырғанда/ 12 айында, кг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 бірдейлендіру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ӘӘ</w:t>
            </w:r>
          </w:p>
        </w:tc>
      </w:tr>
      <w:tr>
        <w:trPr>
          <w:trHeight w:val="75"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 тұқымдылығы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туғандағы тірідей салмағы./ енесінен айырғанда/ 12 айында,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 бірдейлендіру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ЕЕЕ</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ЕЕӘ</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ЕӘЕ</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ЕӘӘ</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ӘЕЕ</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ӘЕӘ</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ӘӘЕ</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ӘӘӘ</w:t>
            </w:r>
          </w:p>
        </w:tc>
      </w:tr>
      <w:tr>
        <w:trPr>
          <w:trHeight w:val="30"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 тұқымдылығы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туғандағы тірідей салмағы./ енесінен айырғанда/ 12 айында,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5"/>
        <w:gridCol w:w="804"/>
        <w:gridCol w:w="1177"/>
        <w:gridCol w:w="1726"/>
        <w:gridCol w:w="1528"/>
        <w:gridCol w:w="1375"/>
        <w:gridCol w:w="1770"/>
        <w:gridCol w:w="4055"/>
      </w:tblGrid>
      <w:tr>
        <w:trPr>
          <w:trHeight w:val="54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Енесінің өнімділігі</w:t>
            </w:r>
          </w:p>
        </w:tc>
      </w:tr>
      <w:tr>
        <w:trPr>
          <w:trHeight w:val="30" w:hRule="atLeast"/>
        </w:trPr>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Төлдеу саны</w:t>
            </w: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Төлдеу күні</w:t>
            </w: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Төлдің жынысы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Төлдің дамуы (салмағы,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туғандағы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 айында енесінен айырғанда</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күндігінде</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айлығында</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айлығында</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7"/>
        <w:gridCol w:w="2002"/>
        <w:gridCol w:w="2157"/>
        <w:gridCol w:w="2378"/>
        <w:gridCol w:w="1583"/>
        <w:gridCol w:w="1583"/>
        <w:gridCol w:w="942"/>
        <w:gridCol w:w="1141"/>
        <w:gridCol w:w="877"/>
      </w:tblGrid>
      <w:tr>
        <w:trPr>
          <w:trHeight w:val="54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Сиырдың дамуы (тірідей салмағы, кг)</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Төлдеу саны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 айын-да енесі-нен айыр-ғанда</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күндігінде</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айлығында</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айлығында</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айлығында</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жылда</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9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4. Сиырлардың асыл тұқымдық қолданылуы және өнімділігі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5"/>
        <w:gridCol w:w="1341"/>
        <w:gridCol w:w="1602"/>
        <w:gridCol w:w="1624"/>
        <w:gridCol w:w="2429"/>
        <w:gridCol w:w="26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Нәтижелі ұрықтандыру</w:t>
            </w:r>
          </w:p>
        </w:tc>
        <w:tc>
          <w:tcPr>
            <w:tcW w:w="2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Төлдеу күні</w:t>
            </w:r>
          </w:p>
        </w:tc>
        <w:tc>
          <w:tcPr>
            <w:tcW w:w="2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Төлдің жынысы</w:t>
            </w:r>
          </w:p>
        </w:tc>
      </w:tr>
      <w:tr>
        <w:trPr>
          <w:trHeight w:val="435" w:hRule="atLeast"/>
        </w:trPr>
        <w:tc>
          <w:tcPr>
            <w:tcW w:w="2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ұрықтандыру күні</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тәсілі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 бірдейлендіру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3"/>
        <w:gridCol w:w="1347"/>
        <w:gridCol w:w="2036"/>
        <w:gridCol w:w="1703"/>
        <w:gridCol w:w="1480"/>
        <w:gridCol w:w="1147"/>
        <w:gridCol w:w="1548"/>
        <w:gridCol w:w="1081"/>
        <w:gridCol w:w="201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Төлдің мінездемесі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тәуліктік өсім бойынша өсу қарқындылығын бағалау, грамм</w:t>
            </w:r>
          </w:p>
        </w:tc>
        <w:tc>
          <w:tcPr>
            <w:tcW w:w="2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Тағайындау</w:t>
            </w:r>
          </w:p>
        </w:tc>
      </w:tr>
      <w:tr>
        <w:trPr>
          <w:trHeight w:val="435" w:hRule="atLeast"/>
        </w:trPr>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Төлдің аты және</w:t>
            </w:r>
          </w:p>
          <w:p>
            <w:pPr>
              <w:spacing w:after="20"/>
              <w:ind w:left="20"/>
              <w:jc w:val="both"/>
            </w:pPr>
            <w:r>
              <w:rPr>
                <w:rFonts w:ascii="Times New Roman"/>
                <w:b w:val="false"/>
                <w:i w:val="false"/>
                <w:color w:val="000000"/>
                <w:sz w:val="20"/>
              </w:rPr>
              <w:t>бірдейлендіру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кг</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0" w:type="auto"/>
            <w:vMerge/>
            <w:tcBorders>
              <w:top w:val="nil"/>
              <w:left w:val="single" w:color="cfcfcf" w:sz="5"/>
              <w:bottom w:val="single" w:color="cfcfcf" w:sz="5"/>
              <w:right w:val="single" w:color="cfcfcf" w:sz="5"/>
            </w:tcBorders>
          </w:tcP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туғандағы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 айында енесінен айырғанда</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күндігінде</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12айлығында</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айлығында</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Туғаннан 8 айлық жасына дейін</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 ай</w:t>
            </w:r>
          </w:p>
        </w:tc>
        <w:tc>
          <w:tcPr>
            <w:tcW w:w="0" w:type="auto"/>
            <w:vMerge/>
            <w:tcBorders>
              <w:top w:val="nil"/>
              <w:left w:val="single" w:color="cfcfcf" w:sz="5"/>
              <w:bottom w:val="single" w:color="cfcfcf" w:sz="5"/>
              <w:right w:val="single" w:color="cfcfcf" w:sz="5"/>
            </w:tcBorders>
          </w:tcP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5. Малдың тектерін 15 айлық жасында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5"/>
        <w:gridCol w:w="1814"/>
        <w:gridCol w:w="1793"/>
        <w:gridCol w:w="1424"/>
        <w:gridCol w:w="1554"/>
        <w:gridCol w:w="2466"/>
        <w:gridCol w:w="1794"/>
      </w:tblGrid>
      <w:tr>
        <w:trPr>
          <w:trHeight w:val="30" w:hRule="atLeast"/>
        </w:trPr>
        <w:tc>
          <w:tcPr>
            <w:tcW w:w="2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Тектік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Өзінің өнімділігі бойынша</w:t>
            </w:r>
          </w:p>
        </w:tc>
      </w:tr>
      <w:tr>
        <w:trPr>
          <w:trHeight w:val="435" w:hRule="atLeast"/>
        </w:trPr>
        <w:tc>
          <w:tcPr>
            <w:tcW w:w="0" w:type="auto"/>
            <w:vMerge/>
            <w:tcBorders>
              <w:top w:val="nil"/>
              <w:left w:val="single" w:color="cfcfcf" w:sz="5"/>
              <w:bottom w:val="single" w:color="cfcfcf" w:sz="5"/>
              <w:right w:val="single" w:color="cfcfcf" w:sz="5"/>
            </w:tcBorders>
          </w:tcP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кг</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тәуліктік өсімі, грамм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киллограмм өсімге жұмсалған азық шығыны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бітімніңбағасы, балл</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айлығында ұмасының дөңгелектігі, см</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tc>
      </w:tr>
      <w:tr>
        <w:trPr>
          <w:trHeight w:val="75" w:hRule="atLeast"/>
        </w:trPr>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әкесі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әкесі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1228"/>
        <w:gridCol w:w="1118"/>
        <w:gridCol w:w="1538"/>
        <w:gridCol w:w="1405"/>
        <w:gridCol w:w="1427"/>
        <w:gridCol w:w="1825"/>
        <w:gridCol w:w="2223"/>
        <w:gridCol w:w="182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Ұрпағының сапасы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құндылығы</w:t>
            </w:r>
          </w:p>
        </w:tc>
      </w:tr>
      <w:tr>
        <w:trPr>
          <w:trHeight w:val="435" w:hRule="atLeast"/>
        </w:trPr>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туу жеңілдігі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кг</w:t>
            </w:r>
          </w:p>
        </w:tc>
        <w:tc>
          <w:tcPr>
            <w:tcW w:w="1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сүттілігі, кг</w:t>
            </w:r>
          </w:p>
        </w:tc>
        <w:tc>
          <w:tcPr>
            <w:tcW w:w="1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туғандағы</w:t>
            </w:r>
          </w:p>
        </w:tc>
        <w:tc>
          <w:tcPr>
            <w:tcW w:w="2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енесінен айырғандағы</w:t>
            </w:r>
          </w:p>
        </w:tc>
        <w:tc>
          <w:tcPr>
            <w:tcW w:w="1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айындағы</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туғандағы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Енесіненайырғандағы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айындағы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6. Сырт пішінін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6"/>
        <w:gridCol w:w="1906"/>
        <w:gridCol w:w="982"/>
        <w:gridCol w:w="1334"/>
        <w:gridCol w:w="1379"/>
        <w:gridCol w:w="1753"/>
        <w:gridCol w:w="1225"/>
        <w:gridCol w:w="1511"/>
        <w:gridCol w:w="1754"/>
      </w:tblGrid>
      <w:tr>
        <w:trPr>
          <w:trHeight w:val="30" w:hRule="atLeast"/>
        </w:trPr>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күні</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Төлдеу кезіндегі жасы,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 пішіні және дене бітімін бағалау, бал</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түрі, бұлшық етінің дамуы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шоқтығы, арқасы, белі</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кеудесі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сегізкөзі</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желіні</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аяғы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бал</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40"/>
      </w:tblGrid>
      <w:tr>
        <w:trPr>
          <w:trHeight w:val="30" w:hRule="atLeast"/>
        </w:trPr>
        <w:tc>
          <w:tcPr>
            <w:tcW w:w="1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 зерттеу, ауру атауы:</w:t>
            </w:r>
          </w:p>
        </w:tc>
      </w:tr>
      <w:tr>
        <w:trPr>
          <w:trHeight w:val="405" w:hRule="atLeast"/>
        </w:trPr>
        <w:tc>
          <w:tcPr>
            <w:tcW w:w="1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 w:id="15"/>
    <w:p>
      <w:pPr>
        <w:spacing w:after="0"/>
        <w:ind w:left="0"/>
        <w:jc w:val="both"/>
      </w:pPr>
      <w:r>
        <w:rPr>
          <w:rFonts w:ascii="Times New Roman"/>
          <w:b w:val="false"/>
          <w:i w:val="false"/>
          <w:color w:val="000000"/>
          <w:sz w:val="28"/>
        </w:rPr>
        <w:t>
3-нысан</w:t>
      </w:r>
    </w:p>
    <w:bookmarkEnd w:id="15"/>
    <w:p>
      <w:pPr>
        <w:spacing w:after="0"/>
        <w:ind w:left="0"/>
        <w:jc w:val="both"/>
      </w:pPr>
      <w:r>
        <w:rPr>
          <w:rFonts w:ascii="Times New Roman"/>
          <w:b w:val="false"/>
          <w:i w:val="false"/>
          <w:color w:val="000000"/>
          <w:sz w:val="28"/>
        </w:rPr>
        <w:t>Облыс ________________</w:t>
      </w:r>
      <w:r>
        <w:br/>
      </w:r>
      <w:r>
        <w:rPr>
          <w:rFonts w:ascii="Times New Roman"/>
          <w:b w:val="false"/>
          <w:i w:val="false"/>
          <w:color w:val="000000"/>
          <w:sz w:val="28"/>
        </w:rPr>
        <w:t>
Аудан ________________</w:t>
      </w:r>
      <w:r>
        <w:br/>
      </w:r>
      <w:r>
        <w:rPr>
          <w:rFonts w:ascii="Times New Roman"/>
          <w:b w:val="false"/>
          <w:i w:val="false"/>
          <w:color w:val="000000"/>
          <w:sz w:val="28"/>
        </w:rPr>
        <w:t>
Шаруашылық ___________</w:t>
      </w:r>
    </w:p>
    <w:p>
      <w:pPr>
        <w:spacing w:after="0"/>
        <w:ind w:left="0"/>
        <w:jc w:val="both"/>
      </w:pPr>
      <w:r>
        <w:rPr>
          <w:rFonts w:ascii="Times New Roman"/>
          <w:b w:val="false"/>
          <w:i w:val="false"/>
          <w:color w:val="000000"/>
          <w:sz w:val="28"/>
        </w:rPr>
        <w:t>Етті тұқымды сиырларды ұрықтандыруды және олардың төлдеуін есепке алу журналы</w:t>
      </w:r>
      <w:r>
        <w:br/>
      </w:r>
      <w:r>
        <w:rPr>
          <w:rFonts w:ascii="Times New Roman"/>
          <w:b w:val="false"/>
          <w:i w:val="false"/>
          <w:color w:val="000000"/>
          <w:sz w:val="28"/>
        </w:rPr>
        <w:t>
______________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053"/>
        <w:gridCol w:w="1053"/>
        <w:gridCol w:w="1293"/>
        <w:gridCol w:w="1293"/>
        <w:gridCol w:w="1353"/>
        <w:gridCol w:w="853"/>
        <w:gridCol w:w="1013"/>
        <w:gridCol w:w="1133"/>
        <w:gridCol w:w="1013"/>
        <w:gridCol w:w="1253"/>
      </w:tblGrid>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(тайынша)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 ұрығымен ұрықтандырылды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788"/>
        <w:gridCol w:w="764"/>
        <w:gridCol w:w="1069"/>
        <w:gridCol w:w="881"/>
        <w:gridCol w:w="905"/>
        <w:gridCol w:w="1210"/>
        <w:gridCol w:w="694"/>
        <w:gridCol w:w="835"/>
        <w:gridCol w:w="1163"/>
        <w:gridCol w:w="976"/>
        <w:gridCol w:w="1327"/>
        <w:gridCol w:w="882"/>
        <w:gridCol w:w="1258"/>
      </w:tblGrid>
      <w:tr>
        <w:trPr>
          <w:trHeight w:val="585" w:hRule="atLeast"/>
        </w:trPr>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Бұқаны шағылыстыруда қолдану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Төлдеу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Төлдің сипаттамасы</w:t>
            </w: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450" w:hRule="atLeast"/>
        </w:trPr>
        <w:tc>
          <w:tcPr>
            <w:tcW w:w="0" w:type="auto"/>
            <w:vMerge/>
            <w:tcBorders>
              <w:top w:val="nil"/>
              <w:left w:val="single" w:color="cfcfcf" w:sz="5"/>
              <w:bottom w:val="single" w:color="cfcfcf" w:sz="5"/>
              <w:right w:val="single" w:color="cfcfcf" w:sz="5"/>
            </w:tcBorders>
          </w:tcP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w:t>
            </w: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Қолдану кезеңі</w:t>
            </w:r>
          </w:p>
        </w:tc>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Туу типі</w:t>
            </w: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төлдің жынысы</w:t>
            </w:r>
          </w:p>
        </w:tc>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w:t>
            </w:r>
          </w:p>
        </w:tc>
        <w:tc>
          <w:tcPr>
            <w:tcW w:w="1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туғандағы тірі салмағы,</w:t>
            </w:r>
          </w:p>
          <w:p>
            <w:pPr>
              <w:spacing w:after="20"/>
              <w:ind w:left="20"/>
              <w:jc w:val="both"/>
            </w:pPr>
            <w:r>
              <w:rPr>
                <w:rFonts w:ascii="Times New Roman"/>
                <w:b w:val="false"/>
                <w:i w:val="false"/>
                <w:color w:val="000000"/>
                <w:sz w:val="20"/>
              </w:rPr>
              <w:t>кг</w:t>
            </w: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Туу жеңілдігі, бал *</w:t>
            </w:r>
          </w:p>
        </w:tc>
        <w:tc>
          <w:tcPr>
            <w:tcW w:w="0" w:type="auto"/>
            <w:vMerge/>
            <w:tcBorders>
              <w:top w:val="nil"/>
              <w:left w:val="single" w:color="cfcfcf" w:sz="5"/>
              <w:bottom w:val="single" w:color="cfcfcf" w:sz="5"/>
              <w:right w:val="single" w:color="cfcfcf" w:sz="5"/>
            </w:tcBorders>
          </w:tcP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біреу</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екеу</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40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4813"/>
        <w:gridCol w:w="1213"/>
        <w:gridCol w:w="1113"/>
        <w:gridCol w:w="1453"/>
        <w:gridCol w:w="319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Бұзаулау жеңілдігінің сипаттамсы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Берілетін бал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Бұзаулау типі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Біреу</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күшімен бұзаулауы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жынысты екеу</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бұзаулауға көмек</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жынысты екеу</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бұзаулауға көмек құралдарды қолдану арқылы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жынысты үшеу</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Кесіп алу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жынысты үшеу</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Төлдің дұрыс орналаспауы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 w:id="16"/>
    <w:p>
      <w:pPr>
        <w:spacing w:after="0"/>
        <w:ind w:left="0"/>
        <w:jc w:val="both"/>
      </w:pPr>
      <w:r>
        <w:rPr>
          <w:rFonts w:ascii="Times New Roman"/>
          <w:b w:val="false"/>
          <w:i w:val="false"/>
          <w:color w:val="000000"/>
          <w:sz w:val="28"/>
        </w:rPr>
        <w:t>
4-нысан</w:t>
      </w:r>
    </w:p>
    <w:bookmarkEnd w:id="16"/>
    <w:p>
      <w:pPr>
        <w:spacing w:after="0"/>
        <w:ind w:left="0"/>
        <w:jc w:val="both"/>
      </w:pPr>
      <w:r>
        <w:rPr>
          <w:rFonts w:ascii="Times New Roman"/>
          <w:b w:val="false"/>
          <w:i w:val="false"/>
          <w:color w:val="000000"/>
          <w:sz w:val="28"/>
        </w:rPr>
        <w:t>Облыс ________________</w:t>
      </w:r>
      <w:r>
        <w:br/>
      </w:r>
      <w:r>
        <w:rPr>
          <w:rFonts w:ascii="Times New Roman"/>
          <w:b w:val="false"/>
          <w:i w:val="false"/>
          <w:color w:val="000000"/>
          <w:sz w:val="28"/>
        </w:rPr>
        <w:t>
Аудан ________________</w:t>
      </w:r>
      <w:r>
        <w:br/>
      </w:r>
      <w:r>
        <w:rPr>
          <w:rFonts w:ascii="Times New Roman"/>
          <w:b w:val="false"/>
          <w:i w:val="false"/>
          <w:color w:val="000000"/>
          <w:sz w:val="28"/>
        </w:rPr>
        <w:t>
Шаруашылық ___________</w:t>
      </w:r>
    </w:p>
    <w:p>
      <w:pPr>
        <w:spacing w:after="0"/>
        <w:ind w:left="0"/>
        <w:jc w:val="both"/>
      </w:pPr>
      <w:r>
        <w:rPr>
          <w:rFonts w:ascii="Times New Roman"/>
          <w:b w:val="false"/>
          <w:i w:val="false"/>
          <w:color w:val="000000"/>
          <w:sz w:val="28"/>
        </w:rPr>
        <w:t>____________ жылғы</w:t>
      </w:r>
      <w:r>
        <w:br/>
      </w:r>
      <w:r>
        <w:rPr>
          <w:rFonts w:ascii="Times New Roman"/>
          <w:b w:val="false"/>
          <w:i w:val="false"/>
          <w:color w:val="000000"/>
          <w:sz w:val="28"/>
        </w:rPr>
        <w:t>
етті тұқымды ірі қара малдың төлін өсіруді есепке алу журналы</w:t>
      </w:r>
    </w:p>
    <w:p>
      <w:pPr>
        <w:spacing w:after="0"/>
        <w:ind w:left="0"/>
        <w:jc w:val="both"/>
      </w:pPr>
      <w:r>
        <w:rPr>
          <w:rFonts w:ascii="Times New Roman"/>
          <w:b w:val="false"/>
          <w:i w:val="false"/>
          <w:color w:val="000000"/>
          <w:sz w:val="28"/>
        </w:rPr>
        <w:t>Жауапты: ___________________________</w:t>
      </w:r>
      <w:r>
        <w:br/>
      </w:r>
      <w:r>
        <w:rPr>
          <w:rFonts w:ascii="Times New Roman"/>
          <w:b w:val="false"/>
          <w:i w:val="false"/>
          <w:color w:val="000000"/>
          <w:sz w:val="28"/>
        </w:rPr>
        <w:t>
Лауазымы 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1550"/>
        <w:gridCol w:w="1572"/>
        <w:gridCol w:w="1659"/>
        <w:gridCol w:w="1983"/>
        <w:gridCol w:w="2027"/>
        <w:gridCol w:w="3651"/>
      </w:tblGrid>
      <w:tr>
        <w:trPr>
          <w:trHeight w:val="64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 с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 бірдейлендіру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Татуировка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Өсуі қалай*</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Енесінен айыру күні</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Енесінен айырғандағы тірі салмағы, кг</w:t>
            </w:r>
          </w:p>
        </w:tc>
      </w:tr>
      <w:tr>
        <w:trPr>
          <w:trHeight w:val="25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2053"/>
        <w:gridCol w:w="1337"/>
        <w:gridCol w:w="1858"/>
        <w:gridCol w:w="1924"/>
        <w:gridCol w:w="1837"/>
        <w:gridCol w:w="2511"/>
      </w:tblGrid>
      <w:tr>
        <w:trPr>
          <w:trHeight w:val="645" w:hRule="atLeast"/>
        </w:trPr>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айдағы тірі салмағы, кг</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Құйымшақ үсті биіктігі, см</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айдағы тірі салмағы, кг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Төлдің шығуы немесе негізгі табынға ауысуы</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ай</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кг</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себебі</w:t>
            </w:r>
          </w:p>
        </w:tc>
      </w:tr>
      <w:tr>
        <w:trPr>
          <w:trHeight w:val="255"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55"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4813"/>
        <w:gridCol w:w="215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Өсуі қалай</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Берілетін бал</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телінді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табындағы ата-енесіз</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21" w:id="17"/>
    <w:p>
      <w:pPr>
        <w:spacing w:after="0"/>
        <w:ind w:left="0"/>
        <w:jc w:val="both"/>
      </w:pPr>
      <w:r>
        <w:rPr>
          <w:rFonts w:ascii="Times New Roman"/>
          <w:b w:val="false"/>
          <w:i w:val="false"/>
          <w:color w:val="000000"/>
          <w:sz w:val="28"/>
        </w:rPr>
        <w:t>
5-нысан</w:t>
      </w:r>
    </w:p>
    <w:bookmarkEnd w:id="17"/>
    <w:p>
      <w:pPr>
        <w:spacing w:after="0"/>
        <w:ind w:left="0"/>
        <w:jc w:val="both"/>
      </w:pPr>
      <w:r>
        <w:rPr>
          <w:rFonts w:ascii="Times New Roman"/>
          <w:b w:val="false"/>
          <w:i w:val="false"/>
          <w:color w:val="000000"/>
          <w:sz w:val="28"/>
        </w:rPr>
        <w:t>Облыс ________________</w:t>
      </w:r>
      <w:r>
        <w:br/>
      </w:r>
      <w:r>
        <w:rPr>
          <w:rFonts w:ascii="Times New Roman"/>
          <w:b w:val="false"/>
          <w:i w:val="false"/>
          <w:color w:val="000000"/>
          <w:sz w:val="28"/>
        </w:rPr>
        <w:t>
Аудан ________________</w:t>
      </w:r>
      <w:r>
        <w:br/>
      </w:r>
      <w:r>
        <w:rPr>
          <w:rFonts w:ascii="Times New Roman"/>
          <w:b w:val="false"/>
          <w:i w:val="false"/>
          <w:color w:val="000000"/>
          <w:sz w:val="28"/>
        </w:rPr>
        <w:t>
Шаруашылық ___________</w:t>
      </w:r>
    </w:p>
    <w:p>
      <w:pPr>
        <w:spacing w:after="0"/>
        <w:ind w:left="0"/>
        <w:jc w:val="both"/>
      </w:pPr>
      <w:r>
        <w:rPr>
          <w:rFonts w:ascii="Times New Roman"/>
          <w:b w:val="false"/>
          <w:i w:val="false"/>
          <w:color w:val="000000"/>
          <w:sz w:val="28"/>
        </w:rPr>
        <w:t>Етті тұқымды ірі қара малды бағалау ведомосі</w:t>
      </w:r>
      <w:r>
        <w:br/>
      </w:r>
      <w:r>
        <w:rPr>
          <w:rFonts w:ascii="Times New Roman"/>
          <w:b w:val="false"/>
          <w:i w:val="false"/>
          <w:color w:val="000000"/>
          <w:sz w:val="28"/>
        </w:rPr>
        <w:t>
_________ жылғы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8"/>
        <w:gridCol w:w="692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Жауаптылар:</w:t>
            </w:r>
          </w:p>
        </w:tc>
      </w:tr>
      <w:tr>
        <w:trPr>
          <w:trHeight w:val="330" w:hRule="atLeast"/>
        </w:trPr>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өткізілді</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Бағалауды өткізді</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Бағалауды қабылдады</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939"/>
        <w:gridCol w:w="1165"/>
        <w:gridCol w:w="1346"/>
        <w:gridCol w:w="1459"/>
        <w:gridCol w:w="1210"/>
        <w:gridCol w:w="1030"/>
        <w:gridCol w:w="1120"/>
        <w:gridCol w:w="1143"/>
        <w:gridCol w:w="1256"/>
        <w:gridCol w:w="1687"/>
      </w:tblGrid>
      <w:tr>
        <w:trPr>
          <w:trHeight w:val="30"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Қоңдылығы, бал</w:t>
            </w:r>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кг</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бітімін және сырт пішінін бағалау, бал</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түрі, бұлшық етінің дамуы</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жауырыны, арқасы, белі</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құйымшағы</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желіні</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аяқтары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балы</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4813"/>
        <w:gridCol w:w="215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Қоңдылығы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Берілетін бал</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аш</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ортадан төмен</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ортадан жоғары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зауыттық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бордақылау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bookmarkStart w:name="z22" w:id="18"/>
    <w:p>
      <w:pPr>
        <w:spacing w:after="0"/>
        <w:ind w:left="0"/>
        <w:jc w:val="both"/>
      </w:pPr>
      <w:r>
        <w:rPr>
          <w:rFonts w:ascii="Times New Roman"/>
          <w:b w:val="false"/>
          <w:i w:val="false"/>
          <w:color w:val="000000"/>
          <w:sz w:val="28"/>
        </w:rPr>
        <w:t>
6-нысан</w:t>
      </w:r>
    </w:p>
    <w:bookmarkEnd w:id="18"/>
    <w:p>
      <w:pPr>
        <w:spacing w:after="0"/>
        <w:ind w:left="0"/>
        <w:jc w:val="both"/>
      </w:pPr>
      <w:r>
        <w:rPr>
          <w:rFonts w:ascii="Times New Roman"/>
          <w:b w:val="false"/>
          <w:i w:val="false"/>
          <w:color w:val="000000"/>
          <w:sz w:val="28"/>
        </w:rPr>
        <w:t>Облыс ________________</w:t>
      </w:r>
      <w:r>
        <w:br/>
      </w:r>
      <w:r>
        <w:rPr>
          <w:rFonts w:ascii="Times New Roman"/>
          <w:b w:val="false"/>
          <w:i w:val="false"/>
          <w:color w:val="000000"/>
          <w:sz w:val="28"/>
        </w:rPr>
        <w:t>
Аудан ________________</w:t>
      </w:r>
      <w:r>
        <w:br/>
      </w:r>
      <w:r>
        <w:rPr>
          <w:rFonts w:ascii="Times New Roman"/>
          <w:b w:val="false"/>
          <w:i w:val="false"/>
          <w:color w:val="000000"/>
          <w:sz w:val="28"/>
        </w:rPr>
        <w:t>
Шаруашылық ___________</w:t>
      </w:r>
    </w:p>
    <w:p>
      <w:pPr>
        <w:spacing w:after="0"/>
        <w:ind w:left="0"/>
        <w:jc w:val="both"/>
      </w:pPr>
      <w:r>
        <w:rPr>
          <w:rFonts w:ascii="Times New Roman"/>
          <w:b w:val="false"/>
          <w:i w:val="false"/>
          <w:color w:val="000000"/>
          <w:sz w:val="28"/>
        </w:rPr>
        <w:t>Етті бағыттағы ірі қара малды бағалау нәтижесінің жиынтық ведомосі</w:t>
      </w:r>
      <w:r>
        <w:br/>
      </w:r>
      <w:r>
        <w:rPr>
          <w:rFonts w:ascii="Times New Roman"/>
          <w:b w:val="false"/>
          <w:i w:val="false"/>
          <w:color w:val="000000"/>
          <w:sz w:val="28"/>
        </w:rPr>
        <w:t>
____________________________________ тұқымы</w:t>
      </w:r>
      <w:r>
        <w:br/>
      </w:r>
      <w:r>
        <w:rPr>
          <w:rFonts w:ascii="Times New Roman"/>
          <w:b w:val="false"/>
          <w:i w:val="false"/>
          <w:color w:val="000000"/>
          <w:sz w:val="28"/>
        </w:rPr>
        <w:t>
20_____жылғы 1 қазаннан 20___ жылғы 1 қазанға дейін</w:t>
      </w:r>
    </w:p>
    <w:p>
      <w:pPr>
        <w:spacing w:after="0"/>
        <w:ind w:left="0"/>
        <w:jc w:val="both"/>
      </w:pPr>
      <w:r>
        <w:rPr>
          <w:rFonts w:ascii="Times New Roman"/>
          <w:b w:val="false"/>
          <w:i w:val="false"/>
          <w:color w:val="000000"/>
          <w:sz w:val="28"/>
        </w:rPr>
        <w:t>                                                    Шаруашылық басшысы</w:t>
      </w:r>
      <w:r>
        <w:br/>
      </w:r>
      <w:r>
        <w:rPr>
          <w:rFonts w:ascii="Times New Roman"/>
          <w:b w:val="false"/>
          <w:i w:val="false"/>
          <w:color w:val="000000"/>
          <w:sz w:val="28"/>
        </w:rPr>
        <w:t>
</w:t>
      </w:r>
      <w:r>
        <w:rPr>
          <w:rFonts w:ascii="Times New Roman"/>
          <w:b w:val="false"/>
          <w:i w:val="false"/>
          <w:color w:val="000000"/>
          <w:sz w:val="28"/>
        </w:rPr>
        <w:t>                                                    __________________________________</w:t>
      </w:r>
      <w:r>
        <w:br/>
      </w:r>
      <w:r>
        <w:rPr>
          <w:rFonts w:ascii="Times New Roman"/>
          <w:b w:val="false"/>
          <w:i w:val="false"/>
          <w:color w:val="000000"/>
          <w:sz w:val="28"/>
        </w:rPr>
        <w:t>
</w:t>
      </w:r>
      <w:r>
        <w:rPr>
          <w:rFonts w:ascii="Times New Roman"/>
          <w:b w:val="false"/>
          <w:i w:val="false"/>
          <w:color w:val="000000"/>
          <w:sz w:val="28"/>
        </w:rPr>
        <w:t>                                                      (Т.А.Ә.)               қолы</w:t>
      </w:r>
      <w:r>
        <w:br/>
      </w:r>
      <w:r>
        <w:rPr>
          <w:rFonts w:ascii="Times New Roman"/>
          <w:b w:val="false"/>
          <w:i w:val="false"/>
          <w:color w:val="000000"/>
          <w:sz w:val="28"/>
        </w:rPr>
        <w:t>
</w:t>
      </w:r>
      <w:r>
        <w:rPr>
          <w:rFonts w:ascii="Times New Roman"/>
          <w:b w:val="false"/>
          <w:i w:val="false"/>
          <w:color w:val="000000"/>
          <w:sz w:val="28"/>
        </w:rPr>
        <w:t>                                                    Шаруашылықтың бас зоотехнигі</w:t>
      </w:r>
      <w:r>
        <w:br/>
      </w:r>
      <w:r>
        <w:rPr>
          <w:rFonts w:ascii="Times New Roman"/>
          <w:b w:val="false"/>
          <w:i w:val="false"/>
          <w:color w:val="000000"/>
          <w:sz w:val="28"/>
        </w:rPr>
        <w:t>
</w:t>
      </w:r>
      <w:r>
        <w:rPr>
          <w:rFonts w:ascii="Times New Roman"/>
          <w:b w:val="false"/>
          <w:i w:val="false"/>
          <w:color w:val="000000"/>
          <w:sz w:val="28"/>
        </w:rPr>
        <w:t>                                                    __________________________________</w:t>
      </w:r>
      <w:r>
        <w:br/>
      </w:r>
      <w:r>
        <w:rPr>
          <w:rFonts w:ascii="Times New Roman"/>
          <w:b w:val="false"/>
          <w:i w:val="false"/>
          <w:color w:val="000000"/>
          <w:sz w:val="28"/>
        </w:rPr>
        <w:t>
</w:t>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Етті бағыттағы ірі қара малды бағалау нәтижесінің жиынтық ведомосінің кестелерін толтыруға нұсқау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0"/>
        <w:gridCol w:w="7640"/>
      </w:tblGrid>
      <w:tr>
        <w:trPr>
          <w:trHeight w:val="30" w:hRule="atLeast"/>
        </w:trPr>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бағыттағы ірі қара малды бағалау нәтижесінің жиынтық ведомосін жеке және заңды тұлғалар жасайды. Асыл тұқымды жұмыстың нәтижелері туралы есеп 1 қазан кезеңіне жасалады.</w:t>
            </w:r>
            <w:r>
              <w:br/>
            </w:r>
            <w:r>
              <w:rPr>
                <w:rFonts w:ascii="Times New Roman"/>
                <w:b w:val="false"/>
                <w:i w:val="false"/>
                <w:color w:val="000000"/>
                <w:sz w:val="20"/>
              </w:rPr>
              <w:t>
</w:t>
            </w:r>
            <w:r>
              <w:rPr>
                <w:rFonts w:ascii="Times New Roman"/>
                <w:b w:val="false"/>
                <w:i w:val="false"/>
                <w:color w:val="000000"/>
                <w:sz w:val="20"/>
              </w:rPr>
              <w:t>Жыл сайын осы нысан бойынша етті бағыттағы ірі қара малдың барлық өсірілетін түрлері және типі есепті кезеде есепке алынады. Әр шаруашылық аясында жиынтық ведомость өсірілетін ірі қара малдың әр тұқымы бойынша бөлек жасалады.</w:t>
            </w:r>
            <w:r>
              <w:br/>
            </w:r>
            <w:r>
              <w:rPr>
                <w:rFonts w:ascii="Times New Roman"/>
                <w:b w:val="false"/>
                <w:i w:val="false"/>
                <w:color w:val="000000"/>
                <w:sz w:val="20"/>
              </w:rPr>
              <w:t>
</w:t>
            </w:r>
            <w:r>
              <w:rPr>
                <w:rFonts w:ascii="Times New Roman"/>
                <w:b w:val="false"/>
                <w:i w:val="false"/>
                <w:color w:val="000000"/>
                <w:sz w:val="20"/>
              </w:rPr>
              <w:t>Барлық кестелер анық және ұқыпты толтырылуы тиіс. Барлық кестенің тиісті көрсеткіштері теңдестірілуі тиіс. Деректер қолданыстағы нұсқаулыққа сәйкес жүргізілген соңғы бағалау деректерінің негізінде дайындалады.</w:t>
            </w:r>
            <w:r>
              <w:br/>
            </w:r>
            <w:r>
              <w:rPr>
                <w:rFonts w:ascii="Times New Roman"/>
                <w:b w:val="false"/>
                <w:i w:val="false"/>
                <w:color w:val="000000"/>
                <w:sz w:val="20"/>
              </w:rPr>
              <w:t>
</w:t>
            </w:r>
            <w:r>
              <w:rPr>
                <w:rFonts w:ascii="Times New Roman"/>
                <w:b w:val="false"/>
                <w:i w:val="false"/>
                <w:color w:val="000000"/>
                <w:sz w:val="20"/>
              </w:rPr>
              <w:t>1-кесте – тұқымдық құрамы және табынның құрылымы туралы деректер келтіріледі.</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2-кесте – сиырлар мен бұқаларды жасы бойынша бөлу жөнінде деректер келтіріледі.</w:t>
            </w:r>
            <w:r>
              <w:br/>
            </w:r>
            <w:r>
              <w:rPr>
                <w:rFonts w:ascii="Times New Roman"/>
                <w:b w:val="false"/>
                <w:i w:val="false"/>
                <w:color w:val="000000"/>
                <w:sz w:val="20"/>
              </w:rPr>
              <w:t>
</w:t>
            </w:r>
            <w:r>
              <w:rPr>
                <w:rFonts w:ascii="Times New Roman"/>
                <w:b w:val="false"/>
                <w:i w:val="false"/>
                <w:color w:val="000000"/>
                <w:sz w:val="20"/>
              </w:rPr>
              <w:t>3-кесте – бұқаларды жасы бойынша бөлу жөнінде деректер келтіріледі.</w:t>
            </w:r>
            <w:r>
              <w:br/>
            </w:r>
            <w:r>
              <w:rPr>
                <w:rFonts w:ascii="Times New Roman"/>
                <w:b w:val="false"/>
                <w:i w:val="false"/>
                <w:color w:val="000000"/>
                <w:sz w:val="20"/>
              </w:rPr>
              <w:t>
</w:t>
            </w:r>
            <w:r>
              <w:rPr>
                <w:rFonts w:ascii="Times New Roman"/>
                <w:b w:val="false"/>
                <w:i w:val="false"/>
                <w:color w:val="000000"/>
                <w:sz w:val="20"/>
              </w:rPr>
              <w:t>4-кесте – сиырларды жасы бойынша бөлу жөнінде деректер келтіріледі.</w:t>
            </w:r>
            <w:r>
              <w:br/>
            </w:r>
            <w:r>
              <w:rPr>
                <w:rFonts w:ascii="Times New Roman"/>
                <w:b w:val="false"/>
                <w:i w:val="false"/>
                <w:color w:val="000000"/>
                <w:sz w:val="20"/>
              </w:rPr>
              <w:t>
</w:t>
            </w:r>
            <w:r>
              <w:rPr>
                <w:rFonts w:ascii="Times New Roman"/>
                <w:b w:val="false"/>
                <w:i w:val="false"/>
                <w:color w:val="000000"/>
                <w:sz w:val="20"/>
              </w:rPr>
              <w:t>5-кесте – шаруашылықта өсірілген төлдер туралы деректер келтіріледі.</w:t>
            </w:r>
            <w:r>
              <w:br/>
            </w:r>
            <w:r>
              <w:rPr>
                <w:rFonts w:ascii="Times New Roman"/>
                <w:b w:val="false"/>
                <w:i w:val="false"/>
                <w:color w:val="000000"/>
                <w:sz w:val="20"/>
              </w:rPr>
              <w:t>
</w:t>
            </w:r>
            <w:r>
              <w:rPr>
                <w:rFonts w:ascii="Times New Roman"/>
                <w:b w:val="false"/>
                <w:i w:val="false"/>
                <w:color w:val="000000"/>
                <w:sz w:val="20"/>
              </w:rPr>
              <w:t>6-кесте – сиырлар мен қашарларды ұрықтандыру туралы деректер ұрықтандыру есебіні журналынан келтіріледі (3-нысан).</w:t>
            </w:r>
            <w:r>
              <w:br/>
            </w:r>
            <w:r>
              <w:rPr>
                <w:rFonts w:ascii="Times New Roman"/>
                <w:b w:val="false"/>
                <w:i w:val="false"/>
                <w:color w:val="000000"/>
                <w:sz w:val="20"/>
              </w:rPr>
              <w:t>
</w:t>
            </w:r>
            <w:r>
              <w:rPr>
                <w:rFonts w:ascii="Times New Roman"/>
                <w:b w:val="false"/>
                <w:i w:val="false"/>
                <w:color w:val="000000"/>
                <w:sz w:val="20"/>
              </w:rPr>
              <w:t>7-кесте – шаруашылықта бар барлық сиырлар басы бойынша карточкалардың деректерінен келтіріледі, барлық төлдеуі бойынша сиырлардың саны сиырлар туралы деректерге сәйкес келуі қажет.</w:t>
            </w:r>
            <w:r>
              <w:br/>
            </w:r>
            <w:r>
              <w:rPr>
                <w:rFonts w:ascii="Times New Roman"/>
                <w:b w:val="false"/>
                <w:i w:val="false"/>
                <w:color w:val="000000"/>
                <w:sz w:val="20"/>
              </w:rPr>
              <w:t>
</w:t>
            </w:r>
            <w:r>
              <w:rPr>
                <w:rFonts w:ascii="Times New Roman"/>
                <w:b w:val="false"/>
                <w:i w:val="false"/>
                <w:color w:val="000000"/>
                <w:sz w:val="20"/>
              </w:rPr>
              <w:t>8-кесте – асыл тұқымдық мақсатқа сатылған төл туралы деректер келтіріледі.</w:t>
            </w:r>
            <w:r>
              <w:br/>
            </w:r>
            <w:r>
              <w:rPr>
                <w:rFonts w:ascii="Times New Roman"/>
                <w:b w:val="false"/>
                <w:i w:val="false"/>
                <w:color w:val="000000"/>
                <w:sz w:val="20"/>
              </w:rPr>
              <w:t>
</w:t>
            </w:r>
            <w:r>
              <w:rPr>
                <w:rFonts w:ascii="Times New Roman"/>
                <w:b w:val="false"/>
                <w:i w:val="false"/>
                <w:color w:val="000000"/>
                <w:sz w:val="20"/>
              </w:rPr>
              <w:t>9-кесте – төлдің шығуы туралы деректер келтіріледі.</w:t>
            </w:r>
            <w:r>
              <w:br/>
            </w:r>
            <w:r>
              <w:rPr>
                <w:rFonts w:ascii="Times New Roman"/>
                <w:b w:val="false"/>
                <w:i w:val="false"/>
                <w:color w:val="000000"/>
                <w:sz w:val="20"/>
              </w:rPr>
              <w:t>
</w:t>
            </w:r>
            <w:r>
              <w:rPr>
                <w:rFonts w:ascii="Times New Roman"/>
                <w:b w:val="false"/>
                <w:i w:val="false"/>
                <w:color w:val="000000"/>
                <w:sz w:val="20"/>
              </w:rPr>
              <w:t>10-кесте – есепті жылы шығарылған сиырлар және тайыншалар туралы деректер келтіріледі.</w:t>
            </w:r>
            <w:r>
              <w:br/>
            </w:r>
            <w:r>
              <w:rPr>
                <w:rFonts w:ascii="Times New Roman"/>
                <w:b w:val="false"/>
                <w:i w:val="false"/>
                <w:color w:val="000000"/>
                <w:sz w:val="20"/>
              </w:rPr>
              <w:t>
</w:t>
            </w:r>
            <w:r>
              <w:rPr>
                <w:rFonts w:ascii="Times New Roman"/>
                <w:b w:val="false"/>
                <w:i w:val="false"/>
                <w:color w:val="000000"/>
                <w:sz w:val="20"/>
              </w:rPr>
              <w:t>11-кесте – төл алу үшін шаруашылықта қолданылатын тұқымдық бұқалар және толықтырушы бұқашықтар туралы деректер келтіріледі.</w:t>
            </w:r>
            <w:r>
              <w:br/>
            </w:r>
            <w:r>
              <w:rPr>
                <w:rFonts w:ascii="Times New Roman"/>
                <w:b w:val="false"/>
                <w:i w:val="false"/>
                <w:color w:val="000000"/>
                <w:sz w:val="20"/>
              </w:rPr>
              <w:t>
</w:t>
            </w:r>
            <w:r>
              <w:rPr>
                <w:rFonts w:ascii="Times New Roman"/>
                <w:b w:val="false"/>
                <w:i w:val="false"/>
                <w:color w:val="000000"/>
                <w:sz w:val="20"/>
              </w:rPr>
              <w:t>12-кесте – аналық бастың генеологиялық құрылымы келтіріледі.</w:t>
            </w:r>
            <w:r>
              <w:br/>
            </w:r>
            <w:r>
              <w:rPr>
                <w:rFonts w:ascii="Times New Roman"/>
                <w:b w:val="false"/>
                <w:i w:val="false"/>
                <w:color w:val="000000"/>
                <w:sz w:val="20"/>
              </w:rPr>
              <w:t>
</w:t>
            </w:r>
            <w:r>
              <w:rPr>
                <w:rFonts w:ascii="Times New Roman"/>
                <w:b w:val="false"/>
                <w:i w:val="false"/>
                <w:color w:val="000000"/>
                <w:sz w:val="20"/>
              </w:rPr>
              <w:t>13 және 14-кестелер – асыл тұқымдық ядроға және селекциялық топқа іріктелген шаруашылықтағы өте жақсы сиырлардың деректері толтырылады, шаруашылықта сиырлардың үлкен басы болған жағдайда кестенің нысандарын сақтай отырып жазбалар жеке қосымша болып қосылуы мүмкін.</w:t>
            </w:r>
          </w:p>
        </w:tc>
      </w:tr>
    </w:tbl>
    <w:p>
      <w:pPr>
        <w:spacing w:after="0"/>
        <w:ind w:left="0"/>
        <w:jc w:val="both"/>
      </w:pPr>
      <w:r>
        <w:rPr>
          <w:rFonts w:ascii="Times New Roman"/>
          <w:b w:val="false"/>
          <w:i w:val="false"/>
          <w:color w:val="000000"/>
          <w:sz w:val="28"/>
        </w:rPr>
        <w:t>1-кесте – Малдарды жыныстық-жастық және тұқымдылығы бойынша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1"/>
        <w:gridCol w:w="1593"/>
        <w:gridCol w:w="1066"/>
        <w:gridCol w:w="1110"/>
        <w:gridCol w:w="1571"/>
        <w:gridCol w:w="1286"/>
        <w:gridCol w:w="1243"/>
        <w:gridCol w:w="1462"/>
        <w:gridCol w:w="1288"/>
      </w:tblGrid>
      <w:tr>
        <w:trPr>
          <w:trHeight w:val="330" w:hRule="atLeast"/>
        </w:trPr>
        <w:tc>
          <w:tcPr>
            <w:tcW w:w="2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тобы</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күнге малдың саны, бас</w:t>
            </w:r>
          </w:p>
        </w:tc>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Құрылымы,%</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тіркелгені, бас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тұқымы бойынша, бас</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тұқымды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будан</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бұқа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айдан асқан толықтырушы бұқашықтар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12-ден 18 айға дейінгі бұқашықтар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Сиырлар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айдан асқан тайыншалар және қашарлар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12-ден 18 айға дейінгі тайыншалар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6-дан 12 айға дейінгі бұқашықтар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6-дан 12 айға дейінгі тайыншалар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дейінгі төл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2-кесте – Сиырлар мен бұқалардың жасы бойынша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3"/>
        <w:gridCol w:w="1639"/>
        <w:gridCol w:w="1032"/>
        <w:gridCol w:w="1097"/>
        <w:gridCol w:w="1574"/>
        <w:gridCol w:w="1249"/>
        <w:gridCol w:w="1292"/>
        <w:gridCol w:w="2854"/>
      </w:tblGrid>
      <w:tr>
        <w:trPr>
          <w:trHeight w:val="255" w:hRule="atLeast"/>
        </w:trPr>
        <w:tc>
          <w:tcPr>
            <w:tcW w:w="2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тобы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жасы</w:t>
            </w:r>
          </w:p>
        </w:tc>
        <w:tc>
          <w:tcPr>
            <w:tcW w:w="2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255" w:hRule="atLeast"/>
        </w:trPr>
        <w:tc>
          <w:tcPr>
            <w:tcW w:w="0" w:type="auto"/>
            <w:vMerge/>
            <w:tcBorders>
              <w:top w:val="nil"/>
              <w:left w:val="single" w:color="cfcfcf" w:sz="5"/>
              <w:bottom w:val="single" w:color="cfcfcf" w:sz="5"/>
              <w:right w:val="single" w:color="cfcfcf" w:sz="5"/>
            </w:tcBorders>
          </w:tc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6 - 7</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және жоғары</w:t>
            </w:r>
          </w:p>
        </w:tc>
        <w:tc>
          <w:tcPr>
            <w:tcW w:w="0" w:type="auto"/>
            <w:vMerge/>
            <w:tcBorders>
              <w:top w:val="nil"/>
              <w:left w:val="single" w:color="cfcfcf" w:sz="5"/>
              <w:bottom w:val="single" w:color="cfcfcf" w:sz="5"/>
              <w:right w:val="single" w:color="cfcfcf" w:sz="5"/>
            </w:tcBorders>
          </w:tcPr>
          <w:p/>
        </w:tc>
      </w:tr>
      <w:tr>
        <w:trPr>
          <w:trHeight w:val="165"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6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бұқалар</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Сиырлар</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3-кесте – Бұқаларды тірі салмағы бойынша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1"/>
        <w:gridCol w:w="1207"/>
        <w:gridCol w:w="866"/>
        <w:gridCol w:w="1071"/>
        <w:gridCol w:w="1110"/>
        <w:gridCol w:w="997"/>
        <w:gridCol w:w="1344"/>
        <w:gridCol w:w="1131"/>
        <w:gridCol w:w="1264"/>
        <w:gridCol w:w="1264"/>
        <w:gridCol w:w="790"/>
        <w:gridCol w:w="1055"/>
      </w:tblGrid>
      <w:tr>
        <w:trPr>
          <w:trHeight w:val="30" w:hRule="atLeast"/>
        </w:trPr>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бойынша бұқалардың тобы</w:t>
            </w:r>
          </w:p>
        </w:tc>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тірі салмағы, килограмм</w:t>
            </w:r>
          </w:p>
        </w:tc>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бұқаның орташа тірі салмағы, кг</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500-ден кем</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501-600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601-700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701-800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801-900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901-1000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1001-1100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1101-1200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 және жоғары</w:t>
            </w:r>
          </w:p>
        </w:tc>
        <w:tc>
          <w:tcPr>
            <w:tcW w:w="0" w:type="auto"/>
            <w:vMerge/>
            <w:tcBorders>
              <w:top w:val="nil"/>
              <w:left w:val="single" w:color="cfcfcf" w:sz="5"/>
              <w:bottom w:val="single" w:color="cfcfcf" w:sz="5"/>
              <w:right w:val="single" w:color="cfcfcf" w:sz="5"/>
            </w:tcBorders>
          </w:tcPr>
          <w:p/>
        </w:tc>
      </w:tr>
      <w:tr>
        <w:trPr>
          <w:trHeight w:val="30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дейін</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және одан жоғары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4-кесте – Тірі салмағы бойынша сиырларды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8"/>
        <w:gridCol w:w="1365"/>
        <w:gridCol w:w="1344"/>
        <w:gridCol w:w="1086"/>
        <w:gridCol w:w="1087"/>
        <w:gridCol w:w="1104"/>
        <w:gridCol w:w="1431"/>
        <w:gridCol w:w="1759"/>
        <w:gridCol w:w="1519"/>
        <w:gridCol w:w="1367"/>
      </w:tblGrid>
      <w:tr>
        <w:trPr>
          <w:trHeight w:val="30" w:hRule="atLeast"/>
        </w:trPr>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Сиырлардың жасы бойынша тобы</w:t>
            </w:r>
          </w:p>
        </w:tc>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тірі салмағы, кг</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сиырдың орташа тірі салмағы,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350-ге дейін</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351-400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401-450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501-550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600</w:t>
            </w:r>
          </w:p>
        </w:tc>
        <w:tc>
          <w:tcPr>
            <w:tcW w:w="0" w:type="auto"/>
            <w:vMerge/>
            <w:tcBorders>
              <w:top w:val="nil"/>
              <w:left w:val="single" w:color="cfcfcf" w:sz="5"/>
              <w:bottom w:val="single" w:color="cfcfcf" w:sz="5"/>
              <w:right w:val="single" w:color="cfcfcf" w:sz="5"/>
            </w:tcBorders>
          </w:tcP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жылға дейін</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және одан жоғары</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5-кесте – Төлді тірі салмағы бойынша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1593"/>
        <w:gridCol w:w="1633"/>
        <w:gridCol w:w="2133"/>
        <w:gridCol w:w="1853"/>
        <w:gridCol w:w="3493"/>
      </w:tblGrid>
      <w:tr>
        <w:trPr>
          <w:trHeight w:val="114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жасындағы бұқашықтар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тірі салмағы, кг</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жасындағы тайыншалар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тірі салмағы, кг</w:t>
            </w:r>
          </w:p>
        </w:tc>
      </w:tr>
      <w:tr>
        <w:trPr>
          <w:trHeight w:val="24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туған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туылған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Енесінен айыру кезінде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Енесінен айыру кезінде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күнде (түзетілген)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күнде (түзетілген)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ай</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ай</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6-кесте – Сиырлар және тайыншаларды шағылыстыру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8"/>
        <w:gridCol w:w="1644"/>
        <w:gridCol w:w="1386"/>
        <w:gridCol w:w="1215"/>
        <w:gridCol w:w="3339"/>
        <w:gridCol w:w="4778"/>
      </w:tblGrid>
      <w:tr>
        <w:trPr>
          <w:trHeight w:val="225" w:hRule="atLeast"/>
        </w:trPr>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шағылыстырылды (ұрықтандырылды)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төлдеуден кейінгі мерзім</w:t>
            </w:r>
          </w:p>
        </w:tc>
      </w:tr>
      <w:tr>
        <w:trPr>
          <w:trHeight w:val="225" w:hRule="atLeast"/>
        </w:trPr>
        <w:tc>
          <w:tcPr>
            <w:tcW w:w="0" w:type="auto"/>
            <w:vMerge/>
            <w:tcBorders>
              <w:top w:val="nil"/>
              <w:left w:val="single" w:color="cfcfcf" w:sz="5"/>
              <w:bottom w:val="single" w:color="cfcfcf" w:sz="5"/>
              <w:right w:val="single" w:color="cfcfcf" w:sz="5"/>
            </w:tcBorders>
          </w:tcP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қолдан</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айға дейін</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айдан 3 айға дейін</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айдан жоғары</w:t>
            </w:r>
          </w:p>
        </w:tc>
      </w:tr>
      <w:tr>
        <w:trPr>
          <w:trHeight w:val="225"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Сиырлар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Тайыншалар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25"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0"/>
        <w:gridCol w:w="1167"/>
        <w:gridCol w:w="1580"/>
        <w:gridCol w:w="1232"/>
        <w:gridCol w:w="1537"/>
        <w:gridCol w:w="1428"/>
        <w:gridCol w:w="1233"/>
        <w:gridCol w:w="4303"/>
      </w:tblGrid>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шағылыспады (ұрықтандырылмады)</w:t>
            </w:r>
          </w:p>
        </w:tc>
        <w:tc>
          <w:tcPr>
            <w:tcW w:w="1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Төлдемеді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тайыншалар шағылыстырылды және ұрықтандырылды</w:t>
            </w:r>
          </w:p>
        </w:tc>
        <w:tc>
          <w:tcPr>
            <w:tcW w:w="4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және жоғары айда шағылыспады</w:t>
            </w:r>
          </w:p>
        </w:tc>
      </w:tr>
      <w:tr>
        <w:trPr>
          <w:trHeight w:val="150" w:hRule="atLeast"/>
        </w:trPr>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айға дейін</w:t>
            </w:r>
          </w:p>
        </w:tc>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айдан жоғары</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айға дейін</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 ай</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және жоғары</w:t>
            </w:r>
          </w:p>
        </w:tc>
        <w:tc>
          <w:tcPr>
            <w:tcW w:w="0" w:type="auto"/>
            <w:vMerge/>
            <w:tcBorders>
              <w:top w:val="nil"/>
              <w:left w:val="single" w:color="cfcfcf" w:sz="5"/>
              <w:bottom w:val="single" w:color="cfcfcf" w:sz="5"/>
              <w:right w:val="single" w:color="cfcfcf" w:sz="5"/>
            </w:tcBorders>
          </w:tcPr>
          <w:p/>
        </w:tc>
      </w:tr>
      <w:tr>
        <w:trPr>
          <w:trHeight w:val="225"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25"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25"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7-кесте – Сиырлардың сүт өнімділігі бойынша сипаттамасы (тірі салмағы бойынша 6 айында)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8"/>
        <w:gridCol w:w="1233"/>
        <w:gridCol w:w="1366"/>
        <w:gridCol w:w="1388"/>
        <w:gridCol w:w="1322"/>
        <w:gridCol w:w="1455"/>
        <w:gridCol w:w="1300"/>
        <w:gridCol w:w="1411"/>
        <w:gridCol w:w="879"/>
        <w:gridCol w:w="1058"/>
      </w:tblGrid>
      <w:tr>
        <w:trPr>
          <w:trHeight w:val="30" w:hRule="atLeast"/>
        </w:trPr>
        <w:tc>
          <w:tcPr>
            <w:tcW w:w="2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сиырлар тобы</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төлдеу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сиырлар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енесінен айыру кезінде өсірілген төл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күндегі сүттілік көрсеткіші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жасы, ай</w:t>
            </w:r>
          </w:p>
        </w:tc>
        <w:tc>
          <w:tcPr>
            <w:tcW w:w="1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тірі салмағы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бұқашық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w:t>
            </w:r>
          </w:p>
        </w:tc>
      </w:tr>
      <w:tr>
        <w:trPr>
          <w:trHeight w:val="13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тірі салмағы, кг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тірі салмағы, кг</w:t>
            </w:r>
          </w:p>
        </w:tc>
      </w:tr>
      <w:tr>
        <w:trPr>
          <w:trHeight w:val="24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2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тұқымды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будан</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1130"/>
        <w:gridCol w:w="1831"/>
        <w:gridCol w:w="1874"/>
        <w:gridCol w:w="1218"/>
        <w:gridCol w:w="1787"/>
        <w:gridCol w:w="2028"/>
        <w:gridCol w:w="264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төлдеу</w:t>
            </w:r>
          </w:p>
        </w:tc>
      </w:tr>
      <w:tr>
        <w:trPr>
          <w:trHeight w:val="30" w:hRule="atLeast"/>
        </w:trPr>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сиырлар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енесінен айыру кезінде өсірілген төл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күндегі сүттілік көрсеткіші</w:t>
            </w:r>
          </w:p>
        </w:tc>
      </w:tr>
      <w:tr>
        <w:trPr>
          <w:trHeight w:val="30" w:hRule="atLeast"/>
        </w:trPr>
        <w:tc>
          <w:tcPr>
            <w:tcW w:w="0" w:type="auto"/>
            <w:vMerge/>
            <w:tcBorders>
              <w:top w:val="nil"/>
              <w:left w:val="single" w:color="cfcfcf" w:sz="5"/>
              <w:bottom w:val="single" w:color="cfcfcf" w:sz="5"/>
              <w:right w:val="single" w:color="cfcfcf" w:sz="5"/>
            </w:tcBorders>
          </w:tcP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жасы, ай</w:t>
            </w:r>
          </w:p>
        </w:tc>
        <w:tc>
          <w:tcPr>
            <w:tcW w:w="1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тірі салмағы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бұқашық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тірі салмағы, кг</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тірі салмағы, кг</w:t>
            </w:r>
          </w:p>
        </w:tc>
      </w:tr>
      <w:tr>
        <w:trPr>
          <w:trHeight w:val="24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42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1504"/>
        <w:gridCol w:w="948"/>
        <w:gridCol w:w="1527"/>
        <w:gridCol w:w="1460"/>
        <w:gridCol w:w="904"/>
        <w:gridCol w:w="793"/>
        <w:gridCol w:w="1349"/>
        <w:gridCol w:w="1483"/>
        <w:gridCol w:w="199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Үшінші және кейінгі төлдеу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Сүттілігі орташа (205 күндегі тірі салмағы, кг)</w:t>
            </w:r>
          </w:p>
        </w:tc>
      </w:tr>
      <w:tr>
        <w:trPr>
          <w:trHeight w:val="30" w:hRule="atLeast"/>
        </w:trPr>
        <w:tc>
          <w:tcPr>
            <w:tcW w:w="1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сиырлар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енесінен айыру кезінде өсірілген төл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күндегі сүттілік көрсеткіші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жасы, ай</w:t>
            </w:r>
          </w:p>
        </w:tc>
        <w:tc>
          <w:tcPr>
            <w:tcW w:w="1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тірі салмағы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бұқашық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w:t>
            </w:r>
          </w:p>
        </w:tc>
        <w:tc>
          <w:tcPr>
            <w:tcW w:w="0" w:type="auto"/>
            <w:gridSpan w:val="2"/>
            <w:vMerge/>
            <w:tcBorders>
              <w:top w:val="nil"/>
              <w:left w:val="single" w:color="cfcfcf" w:sz="5"/>
              <w:bottom w:val="single" w:color="cfcfcf" w:sz="5"/>
              <w:right w:val="single" w:color="cfcfcf" w:sz="5"/>
            </w:tcBorders>
          </w:tcPr>
          <w:p/>
        </w:tc>
      </w:tr>
      <w:tr>
        <w:trPr>
          <w:trHeight w:val="13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тірі салмағы, кг</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тірі салмағы, кг</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бұқашық</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w:t>
            </w:r>
          </w:p>
        </w:tc>
      </w:tr>
      <w:tr>
        <w:trPr>
          <w:trHeight w:val="24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42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8-кесте – Асыл тұқымдық іске сатылған төл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1593"/>
        <w:gridCol w:w="1193"/>
        <w:gridCol w:w="1493"/>
        <w:gridCol w:w="1333"/>
        <w:gridCol w:w="1553"/>
        <w:gridCol w:w="1153"/>
        <w:gridCol w:w="2273"/>
      </w:tblGrid>
      <w:tr>
        <w:trPr>
          <w:trHeight w:val="270" w:hRule="atLeast"/>
        </w:trPr>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тобы</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сатылған бас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тірі салмағы, кг</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 ай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тірі салмағы, кг</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айдан жоғары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тірі салмағы, кг</w:t>
            </w:r>
          </w:p>
        </w:tc>
      </w:tr>
      <w:tr>
        <w:trPr>
          <w:trHeight w:val="27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Бұқашық</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9-кесте – Төлдің шығарылуы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3"/>
        <w:gridCol w:w="1333"/>
        <w:gridCol w:w="1311"/>
        <w:gridCol w:w="1377"/>
        <w:gridCol w:w="1268"/>
        <w:gridCol w:w="1773"/>
        <w:gridCol w:w="1070"/>
        <w:gridCol w:w="1928"/>
        <w:gridCol w:w="1797"/>
      </w:tblGrid>
      <w:tr>
        <w:trPr>
          <w:trHeight w:val="210" w:hRule="atLeast"/>
        </w:trPr>
        <w:tc>
          <w:tcPr>
            <w:tcW w:w="1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Төлдің жыныстық-жастық тобы</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шығарылды, бас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Шығарылу себебі, бас</w:t>
            </w:r>
          </w:p>
        </w:tc>
        <w:tc>
          <w:tcPr>
            <w:tcW w:w="1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төлдің орташа жасы</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 туылды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w:t>
            </w:r>
          </w:p>
        </w:tc>
        <w:tc>
          <w:tcPr>
            <w:tcW w:w="1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себептер</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 жүруі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 қабынуы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жағымсыз жағдайлар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4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0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бұқашық</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10-кесте – Сиырлардың және тұмса құнажындардың шығарылуы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
        <w:gridCol w:w="1128"/>
        <w:gridCol w:w="919"/>
        <w:gridCol w:w="1615"/>
        <w:gridCol w:w="1105"/>
        <w:gridCol w:w="1128"/>
        <w:gridCol w:w="873"/>
        <w:gridCol w:w="734"/>
        <w:gridCol w:w="919"/>
        <w:gridCol w:w="942"/>
        <w:gridCol w:w="827"/>
        <w:gridCol w:w="688"/>
        <w:gridCol w:w="1686"/>
      </w:tblGrid>
      <w:tr>
        <w:trPr>
          <w:trHeight w:val="210" w:hRule="atLeast"/>
        </w:trPr>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тобы</w:t>
            </w: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шығарылды, бас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Шығарылу себебі, бас</w:t>
            </w:r>
          </w:p>
        </w:tc>
        <w:tc>
          <w:tcPr>
            <w:tcW w:w="1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Төлдеу кезіндегі шығарылған сиырлардың орташа жасы</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өнімділігі төмен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w:t>
            </w:r>
          </w:p>
        </w:tc>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себептер</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жыныстық және ұрықтанбауы</w:t>
            </w:r>
          </w:p>
        </w:tc>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аяқтары</w:t>
            </w: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жарақаттар, жағымсыз жағдайлар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лейкоз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бруцеллез</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4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40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Сиырлар</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тұмса құнажындар</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11-кесте – Есепті жылы табындағы сиырлар мен тайыншалар ұрықтандырылған тұқымдық бұқаларды және толықтырушы бұқашықтарды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1867"/>
        <w:gridCol w:w="2123"/>
        <w:gridCol w:w="1889"/>
        <w:gridCol w:w="1697"/>
        <w:gridCol w:w="2507"/>
        <w:gridCol w:w="2763"/>
      </w:tblGrid>
      <w:tr>
        <w:trPr>
          <w:trHeight w:val="3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Қолдану тәсілі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 ұрықтандырылған сиырлар мен тайыншалар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12-кесте – Бұқаға қатысты аналық табынның генеалогиялық құрылымы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0"/>
        <w:gridCol w:w="1507"/>
        <w:gridCol w:w="1729"/>
        <w:gridCol w:w="2376"/>
        <w:gridCol w:w="1306"/>
        <w:gridCol w:w="972"/>
        <w:gridCol w:w="1017"/>
        <w:gridCol w:w="1084"/>
        <w:gridCol w:w="1084"/>
        <w:gridCol w:w="1085"/>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шаруашылықта қолданылған бұқашықтар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Бұқаның табындағы ұрпақтарының саны</w:t>
            </w:r>
          </w:p>
        </w:tc>
      </w:tr>
      <w:tr>
        <w:trPr>
          <w:trHeight w:val="240" w:hRule="atLeast"/>
        </w:trPr>
        <w:tc>
          <w:tcPr>
            <w:tcW w:w="1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w:t>
            </w:r>
          </w:p>
        </w:tc>
        <w:tc>
          <w:tcPr>
            <w:tcW w:w="1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қолдану жылы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жасындағы сиырлар</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құнажындар</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жастағы тайыншалар</w:t>
            </w: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және жоғары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4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13-кесте – 205 күндегі төлдің тірі салмағы бойынша шаруашылықтағы өте жақсы сиырларды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831"/>
        <w:gridCol w:w="1634"/>
        <w:gridCol w:w="1372"/>
        <w:gridCol w:w="1416"/>
        <w:gridCol w:w="1854"/>
        <w:gridCol w:w="1569"/>
        <w:gridCol w:w="1109"/>
        <w:gridCol w:w="2162"/>
      </w:tblGrid>
      <w:tr>
        <w:trPr>
          <w:trHeight w:val="12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жыл, ай</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Төлдеу саны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кг</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күндегі төлдің тірі салмағы, кг</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14-кесте – Төлдеу жеңілдігі бойынша шаруашылықтағы өте жақсы сиырларды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722"/>
        <w:gridCol w:w="1590"/>
        <w:gridCol w:w="1590"/>
        <w:gridCol w:w="1372"/>
        <w:gridCol w:w="1832"/>
        <w:gridCol w:w="1591"/>
        <w:gridCol w:w="1415"/>
        <w:gridCol w:w="1855"/>
      </w:tblGrid>
      <w:tr>
        <w:trPr>
          <w:trHeight w:val="11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жыл, ай</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Төлдеу саны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кг</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Төлдеу жеңілдігі</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9 шілдедегі </w:t>
      </w:r>
      <w:r>
        <w:br/>
      </w:r>
      <w:r>
        <w:rPr>
          <w:rFonts w:ascii="Times New Roman"/>
          <w:b w:val="false"/>
          <w:i w:val="false"/>
          <w:color w:val="000000"/>
          <w:sz w:val="28"/>
        </w:rPr>
        <w:t xml:space="preserve">
№ 924 қаулысымен   </w:t>
      </w:r>
      <w:r>
        <w:br/>
      </w:r>
      <w:r>
        <w:rPr>
          <w:rFonts w:ascii="Times New Roman"/>
          <w:b w:val="false"/>
          <w:i w:val="false"/>
          <w:color w:val="000000"/>
          <w:sz w:val="28"/>
        </w:rPr>
        <w:t xml:space="preserve">
бекітілген      </w:t>
      </w:r>
    </w:p>
    <w:bookmarkEnd w:id="19"/>
    <w:bookmarkStart w:name="z24" w:id="20"/>
    <w:p>
      <w:pPr>
        <w:spacing w:after="0"/>
        <w:ind w:left="0"/>
        <w:jc w:val="both"/>
      </w:pPr>
      <w:r>
        <w:rPr>
          <w:rFonts w:ascii="Times New Roman"/>
          <w:b w:val="false"/>
          <w:i w:val="false"/>
          <w:color w:val="000000"/>
          <w:sz w:val="28"/>
        </w:rPr>
        <w:t>
Биязы жүнді, жартылай биязы жүнді және етті-майлы бағыттағы қой шаруашылығындағы асыл тұқымды өнімді (материалды) есепке алу нысандары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0513"/>
      </w:tblGrid>
      <w:tr>
        <w:trPr>
          <w:trHeight w:val="28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1-нысан</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қошқардың карточкасы</w:t>
            </w:r>
          </w:p>
        </w:tc>
      </w:tr>
      <w:tr>
        <w:trPr>
          <w:trHeight w:val="30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2-нысан</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саулықтың карточкасы</w:t>
            </w:r>
          </w:p>
        </w:tc>
      </w:tr>
      <w:tr>
        <w:trPr>
          <w:trHeight w:val="28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3-нысан</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Биязы жүнді, жартылай биязы жүнді және етті-майлы бағыттағы саулықтарды ұрықтандыруды (шағылыстыру) және олардың төлдеуін есепке алу журналы</w:t>
            </w:r>
          </w:p>
        </w:tc>
      </w:tr>
      <w:tr>
        <w:trPr>
          <w:trHeight w:val="30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4-нысан</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Биязы, жартылай биязы және етті-майлы бағыттағы қойлардың асыл тұқымды төлдерін өсіруді есепке алу журналы</w:t>
            </w:r>
          </w:p>
        </w:tc>
      </w:tr>
      <w:tr>
        <w:trPr>
          <w:trHeight w:val="30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5-нысан</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Етті-майлы тұқымды қойларды жеке бағалау журналы</w:t>
            </w:r>
          </w:p>
        </w:tc>
      </w:tr>
      <w:tr>
        <w:trPr>
          <w:trHeight w:val="30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5-1-нысан</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Биязы және жартылай биязы тұқымды қойларды жеке бағалау журналы</w:t>
            </w:r>
          </w:p>
        </w:tc>
      </w:tr>
      <w:tr>
        <w:trPr>
          <w:trHeight w:val="28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6-нысан</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Биязы, жартылай биязы және етті-майлы бағыттағы қойларды бағалау нәтижесінің жиынтық ведомосі</w:t>
            </w:r>
          </w:p>
        </w:tc>
      </w:tr>
      <w:tr>
        <w:trPr>
          <w:trHeight w:val="28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7-нысан</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Қошқарларды ұрпағының сапасы бойынша бағалау ведомосі</w:t>
            </w:r>
          </w:p>
        </w:tc>
      </w:tr>
    </w:tbl>
    <w:bookmarkStart w:name="z25" w:id="21"/>
    <w:p>
      <w:pPr>
        <w:spacing w:after="0"/>
        <w:ind w:left="0"/>
        <w:jc w:val="both"/>
      </w:pPr>
      <w:r>
        <w:rPr>
          <w:rFonts w:ascii="Times New Roman"/>
          <w:b w:val="false"/>
          <w:i w:val="false"/>
          <w:color w:val="000000"/>
          <w:sz w:val="28"/>
        </w:rPr>
        <w:t>
1-нысан</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1"/>
        <w:gridCol w:w="5196"/>
        <w:gridCol w:w="4787"/>
      </w:tblGrid>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қошқардың карточкасы</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нөмірі_____________________</w:t>
            </w:r>
            <w:r>
              <w:br/>
            </w:r>
            <w:r>
              <w:rPr>
                <w:rFonts w:ascii="Times New Roman"/>
                <w:b w:val="false"/>
                <w:i w:val="false"/>
                <w:color w:val="000000"/>
                <w:sz w:val="20"/>
              </w:rPr>
              <w:t>
</w:t>
            </w:r>
            <w:r>
              <w:rPr>
                <w:rFonts w:ascii="Times New Roman"/>
                <w:b w:val="false"/>
                <w:i w:val="false"/>
                <w:color w:val="000000"/>
                <w:sz w:val="20"/>
              </w:rPr>
              <w:t>оң жақ құлағында ________________</w:t>
            </w:r>
            <w:r>
              <w:br/>
            </w:r>
            <w:r>
              <w:rPr>
                <w:rFonts w:ascii="Times New Roman"/>
                <w:b w:val="false"/>
                <w:i w:val="false"/>
                <w:color w:val="000000"/>
                <w:sz w:val="20"/>
              </w:rPr>
              <w:t>
</w:t>
            </w:r>
            <w:r>
              <w:rPr>
                <w:rFonts w:ascii="Times New Roman"/>
                <w:b w:val="false"/>
                <w:i w:val="false"/>
                <w:color w:val="000000"/>
                <w:sz w:val="20"/>
              </w:rPr>
              <w:t>сол жақ құлағында _______________</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жазылған № __________күні______________20___жылы</w:t>
            </w:r>
            <w:r>
              <w:br/>
            </w:r>
            <w:r>
              <w:rPr>
                <w:rFonts w:ascii="Times New Roman"/>
                <w:b w:val="false"/>
                <w:i w:val="false"/>
                <w:color w:val="000000"/>
                <w:sz w:val="20"/>
              </w:rPr>
              <w:t>
</w:t>
            </w:r>
            <w:r>
              <w:rPr>
                <w:rFonts w:ascii="Times New Roman"/>
                <w:b w:val="false"/>
                <w:i w:val="false"/>
                <w:color w:val="000000"/>
                <w:sz w:val="20"/>
              </w:rPr>
              <w:t>Зоотехник_____________________</w:t>
            </w:r>
            <w:r>
              <w:br/>
            </w:r>
            <w:r>
              <w:rPr>
                <w:rFonts w:ascii="Times New Roman"/>
                <w:b w:val="false"/>
                <w:i w:val="false"/>
                <w:color w:val="000000"/>
                <w:sz w:val="20"/>
              </w:rPr>
              <w:t>
</w:t>
            </w:r>
            <w:r>
              <w:rPr>
                <w:rFonts w:ascii="Times New Roman"/>
                <w:b w:val="false"/>
                <w:i w:val="false"/>
                <w:color w:val="000000"/>
                <w:sz w:val="20"/>
              </w:rPr>
              <w:t>(қолы)</w:t>
            </w:r>
          </w:p>
        </w:tc>
      </w:tr>
    </w:tbl>
    <w:p>
      <w:pPr>
        <w:spacing w:after="0"/>
        <w:ind w:left="0"/>
        <w:jc w:val="both"/>
      </w:pPr>
      <w:r>
        <w:rPr>
          <w:rFonts w:ascii="Times New Roman"/>
          <w:b w:val="false"/>
          <w:i w:val="false"/>
          <w:color w:val="000000"/>
          <w:sz w:val="28"/>
        </w:rPr>
        <w:t>Тұқымы_________тұқымдылығы___________туған күні___________20_____жыл</w:t>
      </w:r>
      <w:r>
        <w:br/>
      </w:r>
      <w:r>
        <w:rPr>
          <w:rFonts w:ascii="Times New Roman"/>
          <w:b w:val="false"/>
          <w:i w:val="false"/>
          <w:color w:val="000000"/>
          <w:sz w:val="28"/>
        </w:rPr>
        <w:t>
_______________________________________ ішінде туылды</w:t>
      </w:r>
      <w:r>
        <w:br/>
      </w:r>
      <w:r>
        <w:rPr>
          <w:rFonts w:ascii="Times New Roman"/>
          <w:b w:val="false"/>
          <w:i w:val="false"/>
          <w:color w:val="000000"/>
          <w:sz w:val="28"/>
        </w:rPr>
        <w:t>
Кімге тиесілі________________________________________________________</w:t>
      </w:r>
      <w:r>
        <w:br/>
      </w:r>
      <w:r>
        <w:rPr>
          <w:rFonts w:ascii="Times New Roman"/>
          <w:b w:val="false"/>
          <w:i w:val="false"/>
          <w:color w:val="000000"/>
          <w:sz w:val="28"/>
        </w:rPr>
        <w:t>
      (облыс, аудан, шаруашылық атауы)</w:t>
      </w:r>
      <w:r>
        <w:br/>
      </w:r>
      <w:r>
        <w:rPr>
          <w:rFonts w:ascii="Times New Roman"/>
          <w:b w:val="false"/>
          <w:i w:val="false"/>
          <w:color w:val="000000"/>
          <w:sz w:val="28"/>
        </w:rPr>
        <w:t>
Туған жері___________________________________________________________</w:t>
      </w:r>
      <w:r>
        <w:br/>
      </w:r>
      <w:r>
        <w:rPr>
          <w:rFonts w:ascii="Times New Roman"/>
          <w:b w:val="false"/>
          <w:i w:val="false"/>
          <w:color w:val="000000"/>
          <w:sz w:val="28"/>
        </w:rPr>
        <w:t>
      (облыс, аудан, шаруашылық атауы)</w:t>
      </w:r>
    </w:p>
    <w:p>
      <w:pPr>
        <w:spacing w:after="0"/>
        <w:ind w:left="0"/>
        <w:jc w:val="both"/>
      </w:pPr>
      <w:r>
        <w:rPr>
          <w:rFonts w:ascii="Times New Roman"/>
          <w:b w:val="false"/>
          <w:i w:val="false"/>
          <w:color w:val="000000"/>
          <w:sz w:val="28"/>
        </w:rPr>
        <w:t>Шаруашылыққа түскен күні_____________________________________________</w:t>
      </w:r>
      <w:r>
        <w:br/>
      </w:r>
      <w:r>
        <w:rPr>
          <w:rFonts w:ascii="Times New Roman"/>
          <w:b w:val="false"/>
          <w:i w:val="false"/>
          <w:color w:val="000000"/>
          <w:sz w:val="28"/>
        </w:rPr>
        <w:t>
Шығарылған күні және себебі__________________________________________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1976"/>
        <w:gridCol w:w="461"/>
        <w:gridCol w:w="2770"/>
        <w:gridCol w:w="692"/>
        <w:gridCol w:w="1154"/>
        <w:gridCol w:w="1155"/>
        <w:gridCol w:w="1155"/>
        <w:gridCol w:w="461"/>
        <w:gridCol w:w="485"/>
        <w:gridCol w:w="924"/>
        <w:gridCol w:w="461"/>
        <w:gridCol w:w="9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Қошқардың шығу тегі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Ата-тегінің өнімділігі</w:t>
            </w:r>
          </w:p>
        </w:tc>
      </w:tr>
      <w:tr>
        <w:trPr>
          <w:trHeight w:val="1170" w:hRule="atLeast"/>
        </w:trPr>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w:t>
            </w:r>
          </w:p>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Жеке№_______</w:t>
            </w:r>
            <w:r>
              <w:br/>
            </w:r>
            <w:r>
              <w:rPr>
                <w:rFonts w:ascii="Times New Roman"/>
                <w:b w:val="false"/>
                <w:i w:val="false"/>
                <w:color w:val="000000"/>
                <w:sz w:val="20"/>
              </w:rPr>
              <w:t>
</w:t>
            </w:r>
            <w:r>
              <w:rPr>
                <w:rFonts w:ascii="Times New Roman"/>
                <w:b w:val="false"/>
                <w:i w:val="false"/>
                <w:color w:val="000000"/>
                <w:sz w:val="20"/>
              </w:rPr>
              <w:t>Тұқымы________</w:t>
            </w:r>
            <w:r>
              <w:br/>
            </w:r>
            <w:r>
              <w:rPr>
                <w:rFonts w:ascii="Times New Roman"/>
                <w:b w:val="false"/>
                <w:i w:val="false"/>
                <w:color w:val="000000"/>
                <w:sz w:val="20"/>
              </w:rPr>
              <w:t>
</w:t>
            </w:r>
            <w:r>
              <w:rPr>
                <w:rFonts w:ascii="Times New Roman"/>
                <w:b w:val="false"/>
                <w:i w:val="false"/>
                <w:color w:val="000000"/>
                <w:sz w:val="20"/>
              </w:rPr>
              <w:t>Тұқымдылығы_____</w:t>
            </w:r>
            <w:r>
              <w:br/>
            </w:r>
            <w:r>
              <w:rPr>
                <w:rFonts w:ascii="Times New Roman"/>
                <w:b w:val="false"/>
                <w:i w:val="false"/>
                <w:color w:val="000000"/>
                <w:sz w:val="20"/>
              </w:rPr>
              <w:t>
</w:t>
            </w:r>
            <w:r>
              <w:rPr>
                <w:rFonts w:ascii="Times New Roman"/>
                <w:b w:val="false"/>
                <w:i w:val="false"/>
                <w:color w:val="000000"/>
                <w:sz w:val="20"/>
              </w:rPr>
              <w:t>АТК бойынша №_____</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№_______</w:t>
            </w:r>
            <w:r>
              <w:br/>
            </w:r>
            <w:r>
              <w:rPr>
                <w:rFonts w:ascii="Times New Roman"/>
                <w:b w:val="false"/>
                <w:i w:val="false"/>
                <w:color w:val="000000"/>
                <w:sz w:val="20"/>
              </w:rPr>
              <w:t>
</w:t>
            </w:r>
            <w:r>
              <w:rPr>
                <w:rFonts w:ascii="Times New Roman"/>
                <w:b w:val="false"/>
                <w:i w:val="false"/>
                <w:color w:val="000000"/>
                <w:sz w:val="20"/>
              </w:rPr>
              <w:t>Тұқымы________</w:t>
            </w:r>
            <w:r>
              <w:br/>
            </w:r>
            <w:r>
              <w:rPr>
                <w:rFonts w:ascii="Times New Roman"/>
                <w:b w:val="false"/>
                <w:i w:val="false"/>
                <w:color w:val="000000"/>
                <w:sz w:val="20"/>
              </w:rPr>
              <w:t>
</w:t>
            </w:r>
            <w:r>
              <w:rPr>
                <w:rFonts w:ascii="Times New Roman"/>
                <w:b w:val="false"/>
                <w:i w:val="false"/>
                <w:color w:val="000000"/>
                <w:sz w:val="20"/>
              </w:rPr>
              <w:t>Тұқымдылығы_____</w:t>
            </w:r>
            <w:r>
              <w:br/>
            </w:r>
            <w:r>
              <w:rPr>
                <w:rFonts w:ascii="Times New Roman"/>
                <w:b w:val="false"/>
                <w:i w:val="false"/>
                <w:color w:val="000000"/>
                <w:sz w:val="20"/>
              </w:rPr>
              <w:t>
</w:t>
            </w:r>
            <w:r>
              <w:rPr>
                <w:rFonts w:ascii="Times New Roman"/>
                <w:b w:val="false"/>
                <w:i w:val="false"/>
                <w:color w:val="000000"/>
                <w:sz w:val="20"/>
              </w:rPr>
              <w:t>АТК бойынша №_____</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Өнімділігі анықталғанжасы</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жоғары тірі салмағы, кг</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жоғары жылдық жүн нің қырқылымы, кг</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ұзындығы,сантиметр</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Жүннің жіңішкелігі (класс)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жүн салмағы,</w:t>
            </w:r>
          </w:p>
          <w:p>
            <w:pPr>
              <w:spacing w:after="20"/>
              <w:ind w:left="20"/>
              <w:jc w:val="both"/>
            </w:pPr>
            <w:r>
              <w:rPr>
                <w:rFonts w:ascii="Times New Roman"/>
                <w:b w:val="false"/>
                <w:i w:val="false"/>
                <w:color w:val="000000"/>
                <w:sz w:val="20"/>
              </w:rPr>
              <w:t>килограмм</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бойынша класы</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2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Жеке№_______</w:t>
            </w:r>
            <w:r>
              <w:br/>
            </w:r>
            <w:r>
              <w:rPr>
                <w:rFonts w:ascii="Times New Roman"/>
                <w:b w:val="false"/>
                <w:i w:val="false"/>
                <w:color w:val="000000"/>
                <w:sz w:val="20"/>
              </w:rPr>
              <w:t>
</w:t>
            </w:r>
            <w:r>
              <w:rPr>
                <w:rFonts w:ascii="Times New Roman"/>
                <w:b w:val="false"/>
                <w:i w:val="false"/>
                <w:color w:val="000000"/>
                <w:sz w:val="20"/>
              </w:rPr>
              <w:t>Тұқымы________</w:t>
            </w:r>
            <w:r>
              <w:br/>
            </w:r>
            <w:r>
              <w:rPr>
                <w:rFonts w:ascii="Times New Roman"/>
                <w:b w:val="false"/>
                <w:i w:val="false"/>
                <w:color w:val="000000"/>
                <w:sz w:val="20"/>
              </w:rPr>
              <w:t>
</w:t>
            </w:r>
            <w:r>
              <w:rPr>
                <w:rFonts w:ascii="Times New Roman"/>
                <w:b w:val="false"/>
                <w:i w:val="false"/>
                <w:color w:val="000000"/>
                <w:sz w:val="20"/>
              </w:rPr>
              <w:t>Тұқымдылығы_____</w:t>
            </w:r>
            <w:r>
              <w:br/>
            </w:r>
            <w:r>
              <w:rPr>
                <w:rFonts w:ascii="Times New Roman"/>
                <w:b w:val="false"/>
                <w:i w:val="false"/>
                <w:color w:val="000000"/>
                <w:sz w:val="20"/>
              </w:rPr>
              <w:t>
</w:t>
            </w:r>
            <w:r>
              <w:rPr>
                <w:rFonts w:ascii="Times New Roman"/>
                <w:b w:val="false"/>
                <w:i w:val="false"/>
                <w:color w:val="000000"/>
                <w:sz w:val="20"/>
              </w:rPr>
              <w:t>АТК бойынша №_____</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w:t>
            </w:r>
          </w:p>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Жеке№_______</w:t>
            </w:r>
            <w:r>
              <w:br/>
            </w:r>
            <w:r>
              <w:rPr>
                <w:rFonts w:ascii="Times New Roman"/>
                <w:b w:val="false"/>
                <w:i w:val="false"/>
                <w:color w:val="000000"/>
                <w:sz w:val="20"/>
              </w:rPr>
              <w:t>
</w:t>
            </w:r>
            <w:r>
              <w:rPr>
                <w:rFonts w:ascii="Times New Roman"/>
                <w:b w:val="false"/>
                <w:i w:val="false"/>
                <w:color w:val="000000"/>
                <w:sz w:val="20"/>
              </w:rPr>
              <w:t>Тұқымы________</w:t>
            </w:r>
            <w:r>
              <w:br/>
            </w:r>
            <w:r>
              <w:rPr>
                <w:rFonts w:ascii="Times New Roman"/>
                <w:b w:val="false"/>
                <w:i w:val="false"/>
                <w:color w:val="000000"/>
                <w:sz w:val="20"/>
              </w:rPr>
              <w:t>
</w:t>
            </w:r>
            <w:r>
              <w:rPr>
                <w:rFonts w:ascii="Times New Roman"/>
                <w:b w:val="false"/>
                <w:i w:val="false"/>
                <w:color w:val="000000"/>
                <w:sz w:val="20"/>
              </w:rPr>
              <w:t>Тұқымдылығы_____</w:t>
            </w:r>
            <w:r>
              <w:br/>
            </w:r>
            <w:r>
              <w:rPr>
                <w:rFonts w:ascii="Times New Roman"/>
                <w:b w:val="false"/>
                <w:i w:val="false"/>
                <w:color w:val="000000"/>
                <w:sz w:val="20"/>
              </w:rPr>
              <w:t>
</w:t>
            </w:r>
            <w:r>
              <w:rPr>
                <w:rFonts w:ascii="Times New Roman"/>
                <w:b w:val="false"/>
                <w:i w:val="false"/>
                <w:color w:val="000000"/>
                <w:sz w:val="20"/>
              </w:rPr>
              <w:t>АТК бойынша №_____</w:t>
            </w:r>
          </w:p>
        </w:tc>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2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Жеке№_______</w:t>
            </w:r>
            <w:r>
              <w:br/>
            </w:r>
            <w:r>
              <w:rPr>
                <w:rFonts w:ascii="Times New Roman"/>
                <w:b w:val="false"/>
                <w:i w:val="false"/>
                <w:color w:val="000000"/>
                <w:sz w:val="20"/>
              </w:rPr>
              <w:t>
</w:t>
            </w:r>
            <w:r>
              <w:rPr>
                <w:rFonts w:ascii="Times New Roman"/>
                <w:b w:val="false"/>
                <w:i w:val="false"/>
                <w:color w:val="000000"/>
                <w:sz w:val="20"/>
              </w:rPr>
              <w:t>Тұқымы________</w:t>
            </w:r>
            <w:r>
              <w:br/>
            </w:r>
            <w:r>
              <w:rPr>
                <w:rFonts w:ascii="Times New Roman"/>
                <w:b w:val="false"/>
                <w:i w:val="false"/>
                <w:color w:val="000000"/>
                <w:sz w:val="20"/>
              </w:rPr>
              <w:t>
</w:t>
            </w:r>
            <w:r>
              <w:rPr>
                <w:rFonts w:ascii="Times New Roman"/>
                <w:b w:val="false"/>
                <w:i w:val="false"/>
                <w:color w:val="000000"/>
                <w:sz w:val="20"/>
              </w:rPr>
              <w:t>Тұқымдылығы_____</w:t>
            </w:r>
            <w:r>
              <w:br/>
            </w:r>
            <w:r>
              <w:rPr>
                <w:rFonts w:ascii="Times New Roman"/>
                <w:b w:val="false"/>
                <w:i w:val="false"/>
                <w:color w:val="000000"/>
                <w:sz w:val="20"/>
              </w:rPr>
              <w:t>
</w:t>
            </w:r>
            <w:r>
              <w:rPr>
                <w:rFonts w:ascii="Times New Roman"/>
                <w:b w:val="false"/>
                <w:i w:val="false"/>
                <w:color w:val="000000"/>
                <w:sz w:val="20"/>
              </w:rPr>
              <w:t>АТК бойынша №_____</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ӘӘ</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ЕӘ</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2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Жеке№_______</w:t>
            </w:r>
            <w:r>
              <w:br/>
            </w:r>
            <w:r>
              <w:rPr>
                <w:rFonts w:ascii="Times New Roman"/>
                <w:b w:val="false"/>
                <w:i w:val="false"/>
                <w:color w:val="000000"/>
                <w:sz w:val="20"/>
              </w:rPr>
              <w:t>
</w:t>
            </w:r>
            <w:r>
              <w:rPr>
                <w:rFonts w:ascii="Times New Roman"/>
                <w:b w:val="false"/>
                <w:i w:val="false"/>
                <w:color w:val="000000"/>
                <w:sz w:val="20"/>
              </w:rPr>
              <w:t>Тұқымы________</w:t>
            </w:r>
            <w:r>
              <w:br/>
            </w:r>
            <w:r>
              <w:rPr>
                <w:rFonts w:ascii="Times New Roman"/>
                <w:b w:val="false"/>
                <w:i w:val="false"/>
                <w:color w:val="000000"/>
                <w:sz w:val="20"/>
              </w:rPr>
              <w:t>
</w:t>
            </w:r>
            <w:r>
              <w:rPr>
                <w:rFonts w:ascii="Times New Roman"/>
                <w:b w:val="false"/>
                <w:i w:val="false"/>
                <w:color w:val="000000"/>
                <w:sz w:val="20"/>
              </w:rPr>
              <w:t>Тұқымдылығы_____</w:t>
            </w:r>
            <w:r>
              <w:br/>
            </w:r>
            <w:r>
              <w:rPr>
                <w:rFonts w:ascii="Times New Roman"/>
                <w:b w:val="false"/>
                <w:i w:val="false"/>
                <w:color w:val="000000"/>
                <w:sz w:val="20"/>
              </w:rPr>
              <w:t>
</w:t>
            </w:r>
            <w:r>
              <w:rPr>
                <w:rFonts w:ascii="Times New Roman"/>
                <w:b w:val="false"/>
                <w:i w:val="false"/>
                <w:color w:val="000000"/>
                <w:sz w:val="20"/>
              </w:rPr>
              <w:t>АТК бойынша №_____</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ӘЕ</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7"/>
        <w:gridCol w:w="2693"/>
        <w:gridCol w:w="1924"/>
        <w:gridCol w:w="2693"/>
        <w:gridCol w:w="2693"/>
      </w:tblGrid>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Қошқардың өнімділігі</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жүннің қырқылымы, кг</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Жүн-нің класы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Өлше-ген күні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кг</w:t>
            </w:r>
          </w:p>
        </w:tc>
      </w:tr>
      <w:tr>
        <w:trPr>
          <w:trHeight w:val="75"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Туғанда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Енесінен айырған жасында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20__жыл</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20__жыл</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20__жыл</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20__жыл</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20__жыл</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20__жыл</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20__жыл</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20__жыл</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20__жыл</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20__жыл</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0"/>
        <w:gridCol w:w="931"/>
        <w:gridCol w:w="837"/>
        <w:gridCol w:w="730"/>
        <w:gridCol w:w="783"/>
        <w:gridCol w:w="783"/>
        <w:gridCol w:w="1267"/>
        <w:gridCol w:w="784"/>
        <w:gridCol w:w="1106"/>
        <w:gridCol w:w="784"/>
        <w:gridCol w:w="3015"/>
      </w:tblGrid>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күні</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жасы</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Типі</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бітімі</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Сүйектілігі</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бітімі</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үлкендігі</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Мүйізі</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салмағы</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Қошқарды бағалау</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Ата-енесін бағалау</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2"/>
        <w:gridCol w:w="1162"/>
        <w:gridCol w:w="1162"/>
        <w:gridCol w:w="1162"/>
        <w:gridCol w:w="1163"/>
        <w:gridCol w:w="1163"/>
        <w:gridCol w:w="1454"/>
        <w:gridCol w:w="1163"/>
        <w:gridCol w:w="2035"/>
        <w:gridCol w:w="1454"/>
      </w:tblGrid>
      <w:tr>
        <w:trPr>
          <w:trHeight w:val="141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ұзындығы, сантиметр</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Жүннің жіңішкелігі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Серпінділігі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Біркелкілігі</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Шайыры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сипаты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бағасы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Бағалаушының қолы</w:t>
            </w:r>
          </w:p>
        </w:tc>
      </w:tr>
      <w:tr>
        <w:trPr>
          <w:trHeight w:val="24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Таза жүн салмағы ________________________килограмм.</w:t>
      </w:r>
      <w:r>
        <w:br/>
      </w:r>
      <w:r>
        <w:rPr>
          <w:rFonts w:ascii="Times New Roman"/>
          <w:b w:val="false"/>
          <w:i w:val="false"/>
          <w:color w:val="000000"/>
          <w:sz w:val="28"/>
        </w:rPr>
        <w:t>
20_______жылғы _________ күнгі №________ құжаттың негізінде жүн шығымы анықталды</w:t>
      </w:r>
      <w:r>
        <w:br/>
      </w:r>
      <w:r>
        <w:rPr>
          <w:rFonts w:ascii="Times New Roman"/>
          <w:b w:val="false"/>
          <w:i w:val="false"/>
          <w:color w:val="000000"/>
          <w:sz w:val="28"/>
        </w:rPr>
        <w:t>
Көрмелердегі марапаты________________________________________________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1273"/>
        <w:gridCol w:w="1113"/>
        <w:gridCol w:w="1813"/>
        <w:gridCol w:w="1053"/>
        <w:gridCol w:w="2993"/>
        <w:gridCol w:w="2033"/>
        <w:gridCol w:w="1373"/>
      </w:tblGrid>
      <w:tr>
        <w:trPr>
          <w:trHeight w:val="3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Шағылысқан жылы және айы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қошқарды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қошқарды қолдану әдісі</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ұрықты бағалау</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ұрықтанған аналық саны</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төлдеген аналық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туылған қозылар,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w:t>
            </w:r>
          </w:p>
        </w:tc>
      </w:tr>
      <w:tr>
        <w:trPr>
          <w:trHeight w:val="2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1533"/>
        <w:gridCol w:w="1253"/>
        <w:gridCol w:w="1513"/>
        <w:gridCol w:w="973"/>
        <w:gridCol w:w="2613"/>
        <w:gridCol w:w="1993"/>
        <w:gridCol w:w="1693"/>
      </w:tblGrid>
      <w:tr>
        <w:trPr>
          <w:trHeight w:val="30" w:hRule="atLeast"/>
        </w:trPr>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Боялған қозылар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Төлді енесінен айырғандағы жалпы бағасы (сан)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и пі</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жақсы</w:t>
            </w:r>
          </w:p>
        </w:tc>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қанағаттандырмайды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Жылдық (1,5 жасында) төлді бағалау кезіндегі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1"/>
        <w:gridCol w:w="871"/>
        <w:gridCol w:w="727"/>
        <w:gridCol w:w="871"/>
        <w:gridCol w:w="727"/>
        <w:gridCol w:w="727"/>
        <w:gridCol w:w="581"/>
        <w:gridCol w:w="581"/>
        <w:gridCol w:w="727"/>
        <w:gridCol w:w="727"/>
        <w:gridCol w:w="727"/>
        <w:gridCol w:w="435"/>
        <w:gridCol w:w="581"/>
        <w:gridCol w:w="581"/>
        <w:gridCol w:w="1018"/>
        <w:gridCol w:w="1018"/>
        <w:gridCol w:w="1310"/>
      </w:tblGrid>
      <w:tr>
        <w:trPr>
          <w:trHeight w:val="30" w:hRule="atLeast"/>
        </w:trPr>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Төлдің туған жылы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типі бойынша қозылар саны</w:t>
            </w:r>
          </w:p>
        </w:tc>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тірі салмағы, кг</w:t>
            </w:r>
          </w:p>
        </w:tc>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жүн түсімі, кг</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ұзындығы, см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клас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клас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клас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брак</w:t>
            </w:r>
          </w:p>
        </w:tc>
        <w:tc>
          <w:tcPr>
            <w:tcW w:w="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w:t>
            </w:r>
          </w:p>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w:t>
            </w:r>
          </w:p>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қошқар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қошқар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қошқар</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қошқар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қошқар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27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8"/>
        <w:gridCol w:w="7742"/>
      </w:tblGrid>
      <w:tr>
        <w:trPr>
          <w:trHeight w:val="630" w:hRule="atLeast"/>
        </w:trPr>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белгілер___________________</w:t>
            </w:r>
            <w:r>
              <w:br/>
            </w:r>
            <w:r>
              <w:rPr>
                <w:rFonts w:ascii="Times New Roman"/>
                <w:b w:val="false"/>
                <w:i w:val="false"/>
                <w:color w:val="000000"/>
                <w:sz w:val="20"/>
              </w:rPr>
              <w:t>
</w:t>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Карточка тексерілді 20 жылғы «___» ________________ _________________________________</w:t>
            </w:r>
            <w:r>
              <w:br/>
            </w:r>
            <w:r>
              <w:rPr>
                <w:rFonts w:ascii="Times New Roman"/>
                <w:b w:val="false"/>
                <w:i w:val="false"/>
                <w:color w:val="000000"/>
                <w:sz w:val="20"/>
              </w:rPr>
              <w:t>
</w:t>
            </w:r>
            <w:r>
              <w:rPr>
                <w:rFonts w:ascii="Times New Roman"/>
                <w:b w:val="false"/>
                <w:i w:val="false"/>
                <w:color w:val="000000"/>
                <w:sz w:val="20"/>
              </w:rPr>
              <w:t>(лауазымы және қолы)</w:t>
            </w:r>
            <w:r>
              <w:br/>
            </w:r>
            <w:r>
              <w:rPr>
                <w:rFonts w:ascii="Times New Roman"/>
                <w:b w:val="false"/>
                <w:i w:val="false"/>
                <w:color w:val="000000"/>
                <w:sz w:val="20"/>
              </w:rPr>
              <w:t>
</w:t>
            </w:r>
            <w:r>
              <w:rPr>
                <w:rFonts w:ascii="Times New Roman"/>
                <w:b w:val="false"/>
                <w:i w:val="false"/>
                <w:color w:val="000000"/>
                <w:sz w:val="20"/>
              </w:rPr>
              <w:t>Карточка тексерілді 20 жылғы «______» _______________ __________________________________</w:t>
            </w:r>
            <w:r>
              <w:br/>
            </w:r>
            <w:r>
              <w:rPr>
                <w:rFonts w:ascii="Times New Roman"/>
                <w:b w:val="false"/>
                <w:i w:val="false"/>
                <w:color w:val="000000"/>
                <w:sz w:val="20"/>
              </w:rPr>
              <w:t>
</w:t>
            </w:r>
            <w:r>
              <w:rPr>
                <w:rFonts w:ascii="Times New Roman"/>
                <w:b w:val="false"/>
                <w:i w:val="false"/>
                <w:color w:val="000000"/>
                <w:sz w:val="20"/>
              </w:rPr>
              <w:t>(лауазымы және қолы)</w:t>
            </w:r>
            <w:r>
              <w:br/>
            </w:r>
            <w:r>
              <w:rPr>
                <w:rFonts w:ascii="Times New Roman"/>
                <w:b w:val="false"/>
                <w:i w:val="false"/>
                <w:color w:val="000000"/>
                <w:sz w:val="20"/>
              </w:rPr>
              <w:t>
</w:t>
            </w:r>
            <w:r>
              <w:rPr>
                <w:rFonts w:ascii="Times New Roman"/>
                <w:b w:val="false"/>
                <w:i w:val="false"/>
                <w:color w:val="000000"/>
                <w:sz w:val="20"/>
              </w:rPr>
              <w:t>Карточка тексерілді 20 жылғы «______» _______________ __________________________________</w:t>
            </w:r>
            <w:r>
              <w:br/>
            </w:r>
            <w:r>
              <w:rPr>
                <w:rFonts w:ascii="Times New Roman"/>
                <w:b w:val="false"/>
                <w:i w:val="false"/>
                <w:color w:val="000000"/>
                <w:sz w:val="20"/>
              </w:rPr>
              <w:t>
</w:t>
            </w:r>
            <w:r>
              <w:rPr>
                <w:rFonts w:ascii="Times New Roman"/>
                <w:b w:val="false"/>
                <w:i w:val="false"/>
                <w:color w:val="000000"/>
                <w:sz w:val="20"/>
              </w:rPr>
              <w:t>(лауазымы және қолы)</w:t>
            </w:r>
          </w:p>
        </w:tc>
      </w:tr>
    </w:tbl>
    <w:bookmarkStart w:name="z26" w:id="22"/>
    <w:p>
      <w:pPr>
        <w:spacing w:after="0"/>
        <w:ind w:left="0"/>
        <w:jc w:val="both"/>
      </w:pPr>
      <w:r>
        <w:rPr>
          <w:rFonts w:ascii="Times New Roman"/>
          <w:b w:val="false"/>
          <w:i w:val="false"/>
          <w:color w:val="000000"/>
          <w:sz w:val="28"/>
        </w:rPr>
        <w:t>
2-нысан</w:t>
      </w:r>
    </w:p>
    <w:bookmarkEnd w:id="22"/>
    <w:p>
      <w:pPr>
        <w:spacing w:after="0"/>
        <w:ind w:left="0"/>
        <w:jc w:val="both"/>
      </w:pPr>
      <w:r>
        <w:rPr>
          <w:rFonts w:ascii="Times New Roman"/>
          <w:b w:val="false"/>
          <w:i w:val="false"/>
          <w:color w:val="000000"/>
          <w:sz w:val="28"/>
        </w:rPr>
        <w:t>Асыл тұқымды саулықтың карточкасы</w:t>
      </w:r>
      <w:r>
        <w:br/>
      </w:r>
      <w:r>
        <w:rPr>
          <w:rFonts w:ascii="Times New Roman"/>
          <w:b w:val="false"/>
          <w:i w:val="false"/>
          <w:color w:val="000000"/>
          <w:sz w:val="28"/>
        </w:rPr>
        <w:t>
      Жеке нөмірі________________ _______________</w:t>
      </w:r>
    </w:p>
    <w:p>
      <w:pPr>
        <w:spacing w:after="0"/>
        <w:ind w:left="0"/>
        <w:jc w:val="both"/>
      </w:pPr>
      <w:r>
        <w:rPr>
          <w:rFonts w:ascii="Times New Roman"/>
          <w:b w:val="false"/>
          <w:i w:val="false"/>
          <w:color w:val="000000"/>
          <w:sz w:val="28"/>
        </w:rPr>
        <w:t>      оң жақ құлағында ________________________</w:t>
      </w:r>
      <w:r>
        <w:br/>
      </w:r>
      <w:r>
        <w:rPr>
          <w:rFonts w:ascii="Times New Roman"/>
          <w:b w:val="false"/>
          <w:i w:val="false"/>
          <w:color w:val="000000"/>
          <w:sz w:val="28"/>
        </w:rPr>
        <w:t>
      сол жақ құлағында ____________________</w:t>
      </w:r>
      <w:r>
        <w:br/>
      </w:r>
      <w:r>
        <w:rPr>
          <w:rFonts w:ascii="Times New Roman"/>
          <w:b w:val="false"/>
          <w:i w:val="false"/>
          <w:color w:val="000000"/>
          <w:sz w:val="28"/>
        </w:rPr>
        <w:t>
Тұқымы_________________тұқымдылығы______туған күні_________20_____жыл</w:t>
      </w:r>
      <w:r>
        <w:br/>
      </w:r>
      <w:r>
        <w:rPr>
          <w:rFonts w:ascii="Times New Roman"/>
          <w:b w:val="false"/>
          <w:i w:val="false"/>
          <w:color w:val="000000"/>
          <w:sz w:val="28"/>
        </w:rPr>
        <w:t>
      ______________________ ішінде туылды</w:t>
      </w:r>
      <w:r>
        <w:br/>
      </w:r>
      <w:r>
        <w:rPr>
          <w:rFonts w:ascii="Times New Roman"/>
          <w:b w:val="false"/>
          <w:i w:val="false"/>
          <w:color w:val="000000"/>
          <w:sz w:val="28"/>
        </w:rPr>
        <w:t>
Кімге тиесілі________________________________________________________</w:t>
      </w:r>
      <w:r>
        <w:br/>
      </w:r>
      <w:r>
        <w:rPr>
          <w:rFonts w:ascii="Times New Roman"/>
          <w:b w:val="false"/>
          <w:i w:val="false"/>
          <w:color w:val="000000"/>
          <w:sz w:val="28"/>
        </w:rPr>
        <w:t>
      (облыс, аудан, шаруашылық атауы)</w:t>
      </w:r>
      <w:r>
        <w:br/>
      </w:r>
      <w:r>
        <w:rPr>
          <w:rFonts w:ascii="Times New Roman"/>
          <w:b w:val="false"/>
          <w:i w:val="false"/>
          <w:color w:val="000000"/>
          <w:sz w:val="28"/>
        </w:rPr>
        <w:t>
Туған жері___________________________________________________________</w:t>
      </w:r>
      <w:r>
        <w:br/>
      </w:r>
      <w:r>
        <w:rPr>
          <w:rFonts w:ascii="Times New Roman"/>
          <w:b w:val="false"/>
          <w:i w:val="false"/>
          <w:color w:val="000000"/>
          <w:sz w:val="28"/>
        </w:rPr>
        <w:t>
      (облыс, аудан, шаруашылық атауы)</w:t>
      </w:r>
      <w:r>
        <w:br/>
      </w:r>
      <w:r>
        <w:rPr>
          <w:rFonts w:ascii="Times New Roman"/>
          <w:b w:val="false"/>
          <w:i w:val="false"/>
          <w:color w:val="000000"/>
          <w:sz w:val="28"/>
        </w:rPr>
        <w:t>
      Шаруашылыққа түскен күні_______________________________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1689"/>
        <w:gridCol w:w="570"/>
        <w:gridCol w:w="1926"/>
        <w:gridCol w:w="928"/>
        <w:gridCol w:w="1127"/>
        <w:gridCol w:w="1226"/>
        <w:gridCol w:w="1266"/>
        <w:gridCol w:w="1147"/>
        <w:gridCol w:w="1168"/>
        <w:gridCol w:w="122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Қошқардың шығу тегі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Тегінің өнімділігі</w:t>
            </w:r>
          </w:p>
        </w:tc>
      </w:tr>
      <w:tr>
        <w:trPr>
          <w:trHeight w:val="30" w:hRule="atLeast"/>
        </w:trPr>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w:t>
            </w:r>
          </w:p>
        </w:tc>
        <w:tc>
          <w:tcPr>
            <w:tcW w:w="1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Жеке№______</w:t>
            </w:r>
            <w:r>
              <w:br/>
            </w:r>
            <w:r>
              <w:rPr>
                <w:rFonts w:ascii="Times New Roman"/>
                <w:b w:val="false"/>
                <w:i w:val="false"/>
                <w:color w:val="000000"/>
                <w:sz w:val="20"/>
              </w:rPr>
              <w:t>
</w:t>
            </w:r>
            <w:r>
              <w:rPr>
                <w:rFonts w:ascii="Times New Roman"/>
                <w:b w:val="false"/>
                <w:i w:val="false"/>
                <w:color w:val="000000"/>
                <w:sz w:val="20"/>
              </w:rPr>
              <w:t>Тұқымы_____</w:t>
            </w:r>
            <w:r>
              <w:br/>
            </w:r>
            <w:r>
              <w:rPr>
                <w:rFonts w:ascii="Times New Roman"/>
                <w:b w:val="false"/>
                <w:i w:val="false"/>
                <w:color w:val="000000"/>
                <w:sz w:val="20"/>
              </w:rPr>
              <w:t>
</w:t>
            </w:r>
            <w:r>
              <w:rPr>
                <w:rFonts w:ascii="Times New Roman"/>
                <w:b w:val="false"/>
                <w:i w:val="false"/>
                <w:color w:val="000000"/>
                <w:sz w:val="20"/>
              </w:rPr>
              <w:t>Тұқымдылығы_____</w:t>
            </w:r>
            <w:r>
              <w:br/>
            </w:r>
            <w:r>
              <w:rPr>
                <w:rFonts w:ascii="Times New Roman"/>
                <w:b w:val="false"/>
                <w:i w:val="false"/>
                <w:color w:val="000000"/>
                <w:sz w:val="20"/>
              </w:rPr>
              <w:t>
</w:t>
            </w:r>
            <w:r>
              <w:rPr>
                <w:rFonts w:ascii="Times New Roman"/>
                <w:b w:val="false"/>
                <w:i w:val="false"/>
                <w:color w:val="000000"/>
                <w:sz w:val="20"/>
              </w:rPr>
              <w:t>АТК бойынша №_____</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Жеке№______</w:t>
            </w:r>
            <w:r>
              <w:br/>
            </w:r>
            <w:r>
              <w:rPr>
                <w:rFonts w:ascii="Times New Roman"/>
                <w:b w:val="false"/>
                <w:i w:val="false"/>
                <w:color w:val="000000"/>
                <w:sz w:val="20"/>
              </w:rPr>
              <w:t>
</w:t>
            </w:r>
            <w:r>
              <w:rPr>
                <w:rFonts w:ascii="Times New Roman"/>
                <w:b w:val="false"/>
                <w:i w:val="false"/>
                <w:color w:val="000000"/>
                <w:sz w:val="20"/>
              </w:rPr>
              <w:t>Тұқымы_____</w:t>
            </w:r>
            <w:r>
              <w:br/>
            </w:r>
            <w:r>
              <w:rPr>
                <w:rFonts w:ascii="Times New Roman"/>
                <w:b w:val="false"/>
                <w:i w:val="false"/>
                <w:color w:val="000000"/>
                <w:sz w:val="20"/>
              </w:rPr>
              <w:t>
</w:t>
            </w:r>
            <w:r>
              <w:rPr>
                <w:rFonts w:ascii="Times New Roman"/>
                <w:b w:val="false"/>
                <w:i w:val="false"/>
                <w:color w:val="000000"/>
                <w:sz w:val="20"/>
              </w:rPr>
              <w:t>Тұқымдылығы _____</w:t>
            </w:r>
            <w:r>
              <w:br/>
            </w:r>
            <w:r>
              <w:rPr>
                <w:rFonts w:ascii="Times New Roman"/>
                <w:b w:val="false"/>
                <w:i w:val="false"/>
                <w:color w:val="000000"/>
                <w:sz w:val="20"/>
              </w:rPr>
              <w:t>
</w:t>
            </w:r>
            <w:r>
              <w:rPr>
                <w:rFonts w:ascii="Times New Roman"/>
                <w:b w:val="false"/>
                <w:i w:val="false"/>
                <w:color w:val="000000"/>
                <w:sz w:val="20"/>
              </w:rPr>
              <w:t>АТК бойынша №____</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Өнімділігі анықталған жасы</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жоғары тірі салмағы, кг</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жоғары жылдық жүн нің қырқылымы, кг</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ұзындығы,сантиметр</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Жүннің жіңішкелігі (класс)</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бойынша класы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Жеке№______ Тұқымы_____ Тұқымдылығы____</w:t>
            </w:r>
            <w:r>
              <w:br/>
            </w:r>
            <w:r>
              <w:rPr>
                <w:rFonts w:ascii="Times New Roman"/>
                <w:b w:val="false"/>
                <w:i w:val="false"/>
                <w:color w:val="000000"/>
                <w:sz w:val="20"/>
              </w:rPr>
              <w:t>
</w:t>
            </w:r>
            <w:r>
              <w:rPr>
                <w:rFonts w:ascii="Times New Roman"/>
                <w:b w:val="false"/>
                <w:i w:val="false"/>
                <w:color w:val="000000"/>
                <w:sz w:val="20"/>
              </w:rPr>
              <w:t>АТК бойынша №____</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w:t>
            </w:r>
          </w:p>
        </w:tc>
        <w:tc>
          <w:tcPr>
            <w:tcW w:w="1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Жеке№_______</w:t>
            </w:r>
            <w:r>
              <w:br/>
            </w:r>
            <w:r>
              <w:rPr>
                <w:rFonts w:ascii="Times New Roman"/>
                <w:b w:val="false"/>
                <w:i w:val="false"/>
                <w:color w:val="000000"/>
                <w:sz w:val="20"/>
              </w:rPr>
              <w:t>
</w:t>
            </w:r>
            <w:r>
              <w:rPr>
                <w:rFonts w:ascii="Times New Roman"/>
                <w:b w:val="false"/>
                <w:i w:val="false"/>
                <w:color w:val="000000"/>
                <w:sz w:val="20"/>
              </w:rPr>
              <w:t>Тұқымы________</w:t>
            </w:r>
            <w:r>
              <w:br/>
            </w:r>
            <w:r>
              <w:rPr>
                <w:rFonts w:ascii="Times New Roman"/>
                <w:b w:val="false"/>
                <w:i w:val="false"/>
                <w:color w:val="000000"/>
                <w:sz w:val="20"/>
              </w:rPr>
              <w:t>
</w:t>
            </w:r>
            <w:r>
              <w:rPr>
                <w:rFonts w:ascii="Times New Roman"/>
                <w:b w:val="false"/>
                <w:i w:val="false"/>
                <w:color w:val="000000"/>
                <w:sz w:val="20"/>
              </w:rPr>
              <w:t>Тұқымдылығы_____</w:t>
            </w:r>
            <w:r>
              <w:br/>
            </w:r>
            <w:r>
              <w:rPr>
                <w:rFonts w:ascii="Times New Roman"/>
                <w:b w:val="false"/>
                <w:i w:val="false"/>
                <w:color w:val="000000"/>
                <w:sz w:val="20"/>
              </w:rPr>
              <w:t>
</w:t>
            </w:r>
            <w:r>
              <w:rPr>
                <w:rFonts w:ascii="Times New Roman"/>
                <w:b w:val="false"/>
                <w:i w:val="false"/>
                <w:color w:val="000000"/>
                <w:sz w:val="20"/>
              </w:rPr>
              <w:t>АТК бойынша №_____</w:t>
            </w: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1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Жеке№______</w:t>
            </w:r>
            <w:r>
              <w:br/>
            </w:r>
            <w:r>
              <w:rPr>
                <w:rFonts w:ascii="Times New Roman"/>
                <w:b w:val="false"/>
                <w:i w:val="false"/>
                <w:color w:val="000000"/>
                <w:sz w:val="20"/>
              </w:rPr>
              <w:t>
</w:t>
            </w:r>
            <w:r>
              <w:rPr>
                <w:rFonts w:ascii="Times New Roman"/>
                <w:b w:val="false"/>
                <w:i w:val="false"/>
                <w:color w:val="000000"/>
                <w:sz w:val="20"/>
              </w:rPr>
              <w:t>Тұқымы_____</w:t>
            </w:r>
            <w:r>
              <w:br/>
            </w:r>
            <w:r>
              <w:rPr>
                <w:rFonts w:ascii="Times New Roman"/>
                <w:b w:val="false"/>
                <w:i w:val="false"/>
                <w:color w:val="000000"/>
                <w:sz w:val="20"/>
              </w:rPr>
              <w:t>
</w:t>
            </w:r>
            <w:r>
              <w:rPr>
                <w:rFonts w:ascii="Times New Roman"/>
                <w:b w:val="false"/>
                <w:i w:val="false"/>
                <w:color w:val="000000"/>
                <w:sz w:val="20"/>
              </w:rPr>
              <w:t>Тұқымдылығы</w:t>
            </w:r>
            <w:r>
              <w:br/>
            </w:r>
            <w:r>
              <w:rPr>
                <w:rFonts w:ascii="Times New Roman"/>
                <w:b w:val="false"/>
                <w:i w:val="false"/>
                <w:color w:val="000000"/>
                <w:sz w:val="20"/>
              </w:rPr>
              <w:t>
</w:t>
            </w:r>
            <w:r>
              <w:rPr>
                <w:rFonts w:ascii="Times New Roman"/>
                <w:b w:val="false"/>
                <w:i w:val="false"/>
                <w:color w:val="000000"/>
                <w:sz w:val="20"/>
              </w:rPr>
              <w:t>_____</w:t>
            </w:r>
            <w:r>
              <w:br/>
            </w:r>
            <w:r>
              <w:rPr>
                <w:rFonts w:ascii="Times New Roman"/>
                <w:b w:val="false"/>
                <w:i w:val="false"/>
                <w:color w:val="000000"/>
                <w:sz w:val="20"/>
              </w:rPr>
              <w:t>
</w:t>
            </w:r>
            <w:r>
              <w:rPr>
                <w:rFonts w:ascii="Times New Roman"/>
                <w:b w:val="false"/>
                <w:i w:val="false"/>
                <w:color w:val="000000"/>
                <w:sz w:val="20"/>
              </w:rPr>
              <w:t>АТК бойынша №____ә</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ӘӘ</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ЕӘ</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Жеке№______</w:t>
            </w:r>
            <w:r>
              <w:br/>
            </w:r>
            <w:r>
              <w:rPr>
                <w:rFonts w:ascii="Times New Roman"/>
                <w:b w:val="false"/>
                <w:i w:val="false"/>
                <w:color w:val="000000"/>
                <w:sz w:val="20"/>
              </w:rPr>
              <w:t>
</w:t>
            </w:r>
            <w:r>
              <w:rPr>
                <w:rFonts w:ascii="Times New Roman"/>
                <w:b w:val="false"/>
                <w:i w:val="false"/>
                <w:color w:val="000000"/>
                <w:sz w:val="20"/>
              </w:rPr>
              <w:t>Тұқымы_____</w:t>
            </w:r>
            <w:r>
              <w:br/>
            </w:r>
            <w:r>
              <w:rPr>
                <w:rFonts w:ascii="Times New Roman"/>
                <w:b w:val="false"/>
                <w:i w:val="false"/>
                <w:color w:val="000000"/>
                <w:sz w:val="20"/>
              </w:rPr>
              <w:t>
</w:t>
            </w:r>
            <w:r>
              <w:rPr>
                <w:rFonts w:ascii="Times New Roman"/>
                <w:b w:val="false"/>
                <w:i w:val="false"/>
                <w:color w:val="000000"/>
                <w:sz w:val="20"/>
              </w:rPr>
              <w:t>Тұқымдылығы_____</w:t>
            </w:r>
            <w:r>
              <w:br/>
            </w:r>
            <w:r>
              <w:rPr>
                <w:rFonts w:ascii="Times New Roman"/>
                <w:b w:val="false"/>
                <w:i w:val="false"/>
                <w:color w:val="000000"/>
                <w:sz w:val="20"/>
              </w:rPr>
              <w:t>
</w:t>
            </w:r>
            <w:r>
              <w:rPr>
                <w:rFonts w:ascii="Times New Roman"/>
                <w:b w:val="false"/>
                <w:i w:val="false"/>
                <w:color w:val="000000"/>
                <w:sz w:val="20"/>
              </w:rPr>
              <w:t>АТК бойынша №____</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ӘЕ</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1973"/>
        <w:gridCol w:w="1433"/>
        <w:gridCol w:w="1393"/>
        <w:gridCol w:w="26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Аналықтын өнімділігі</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жүннің қырқымы,кг</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Жүннің класы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күні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салмағы,кг</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Енесінен айырғанда туғанда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Шығарылған күні және себебі_________________________________________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173"/>
        <w:gridCol w:w="973"/>
        <w:gridCol w:w="693"/>
        <w:gridCol w:w="993"/>
        <w:gridCol w:w="1153"/>
        <w:gridCol w:w="1313"/>
        <w:gridCol w:w="1493"/>
        <w:gridCol w:w="1193"/>
        <w:gridCol w:w="1613"/>
      </w:tblGrid>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күні</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жасы</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Жүннің сапасы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 сантиметр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серпінділігі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жіңішкелігі (клас)</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біркелкілігі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бояуы, жылтырлығы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313"/>
        <w:gridCol w:w="1353"/>
        <w:gridCol w:w="1353"/>
        <w:gridCol w:w="1833"/>
        <w:gridCol w:w="2113"/>
        <w:gridCol w:w="3373"/>
      </w:tblGrid>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сырт пішіні және сүйектіл ігі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Мүйізі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үлкендігі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бітімі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бағалау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Класы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Бағалаушының қолы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Жуылған жүн көлемі _______________________ килограмм</w:t>
      </w:r>
      <w:r>
        <w:br/>
      </w:r>
      <w:r>
        <w:rPr>
          <w:rFonts w:ascii="Times New Roman"/>
          <w:b w:val="false"/>
          <w:i w:val="false"/>
          <w:color w:val="000000"/>
          <w:sz w:val="28"/>
        </w:rPr>
        <w:t>
Жуылған жүн түсімінің пайызы қай құжат негізінде анықталды___________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713"/>
        <w:gridCol w:w="1193"/>
        <w:gridCol w:w="853"/>
        <w:gridCol w:w="1073"/>
        <w:gridCol w:w="673"/>
        <w:gridCol w:w="1413"/>
        <w:gridCol w:w="1213"/>
        <w:gridCol w:w="2033"/>
        <w:gridCol w:w="2033"/>
      </w:tblGrid>
      <w:tr>
        <w:trPr>
          <w:trHeight w:val="30" w:hRule="atLeast"/>
        </w:trPr>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Саулықты шағыол ыстыру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Қошқармен ұрықтандырылды</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Төлдеу</w:t>
            </w:r>
          </w:p>
          <w:p>
            <w:pPr>
              <w:spacing w:after="20"/>
              <w:ind w:left="20"/>
              <w:jc w:val="both"/>
            </w:pPr>
            <w:r>
              <w:rPr>
                <w:rFonts w:ascii="Times New Roman"/>
                <w:b w:val="false"/>
                <w:i w:val="false"/>
                <w:color w:val="000000"/>
                <w:sz w:val="20"/>
              </w:rPr>
              <w:t>күні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Төлдің сипаты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класы</w:t>
            </w:r>
          </w:p>
        </w:tc>
        <w:tc>
          <w:tcPr>
            <w:tcW w:w="0" w:type="auto"/>
            <w:vMerge/>
            <w:tcBorders>
              <w:top w:val="nil"/>
              <w:left w:val="single" w:color="cfcfcf" w:sz="5"/>
              <w:bottom w:val="single" w:color="cfcfcf" w:sz="5"/>
              <w:right w:val="single" w:color="cfcfcf" w:sz="5"/>
            </w:tcBorders>
          </w:tcP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 (қошқар, тоқты)</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төлдіңжеке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туғанда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Енесінен </w:t>
            </w:r>
            <w:r>
              <w:rPr>
                <w:rFonts w:ascii="Times New Roman"/>
                <w:b w:val="false"/>
                <w:i w:val="false"/>
                <w:color w:val="000000"/>
                <w:sz w:val="20"/>
              </w:rPr>
              <w:t>айырғанда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жаста (1,5 жыл) жасында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жас (2,5жыл) жасында</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2213"/>
        <w:gridCol w:w="2213"/>
        <w:gridCol w:w="2513"/>
        <w:gridCol w:w="4073"/>
      </w:tblGrid>
      <w:tr>
        <w:trPr>
          <w:trHeight w:val="30" w:hRule="atLeast"/>
        </w:trPr>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енесінен айыру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түсімі,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жылдық жасында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жылдық жасында</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Енесінен айырғанда</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(1,5 жылдық) жасында</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9"/>
        <w:gridCol w:w="6722"/>
      </w:tblGrid>
      <w:tr>
        <w:trPr>
          <w:trHeight w:val="630" w:hRule="atLeast"/>
        </w:trPr>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белгілер____________________________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w:t>
            </w:r>
          </w:p>
        </w:tc>
        <w:tc>
          <w:tcPr>
            <w:tcW w:w="6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Карточка тексерілді 20 жылғы «______» ________________ ____________________</w:t>
            </w:r>
            <w:r>
              <w:br/>
            </w:r>
            <w:r>
              <w:rPr>
                <w:rFonts w:ascii="Times New Roman"/>
                <w:b w:val="false"/>
                <w:i w:val="false"/>
                <w:color w:val="000000"/>
                <w:sz w:val="20"/>
              </w:rPr>
              <w:t>
</w:t>
            </w:r>
            <w:r>
              <w:rPr>
                <w:rFonts w:ascii="Times New Roman"/>
                <w:b w:val="false"/>
                <w:i w:val="false"/>
                <w:color w:val="000000"/>
                <w:sz w:val="20"/>
              </w:rPr>
              <w:t>(лауазымы және қолы)</w:t>
            </w:r>
          </w:p>
          <w:p>
            <w:pPr>
              <w:spacing w:after="20"/>
              <w:ind w:left="20"/>
              <w:jc w:val="both"/>
            </w:pPr>
            <w:r>
              <w:rPr>
                <w:rFonts w:ascii="Times New Roman"/>
                <w:b w:val="false"/>
                <w:i w:val="false"/>
                <w:color w:val="000000"/>
                <w:sz w:val="20"/>
              </w:rPr>
              <w:t>Карточка тексерілді 20 жылғы «______» ________________ ______________________</w:t>
            </w:r>
            <w:r>
              <w:br/>
            </w:r>
            <w:r>
              <w:rPr>
                <w:rFonts w:ascii="Times New Roman"/>
                <w:b w:val="false"/>
                <w:i w:val="false"/>
                <w:color w:val="000000"/>
                <w:sz w:val="20"/>
              </w:rPr>
              <w:t>
</w:t>
            </w:r>
            <w:r>
              <w:rPr>
                <w:rFonts w:ascii="Times New Roman"/>
                <w:b w:val="false"/>
                <w:i w:val="false"/>
                <w:color w:val="000000"/>
                <w:sz w:val="20"/>
              </w:rPr>
              <w:t>(лауазымы және қолы)</w:t>
            </w:r>
          </w:p>
          <w:p>
            <w:pPr>
              <w:spacing w:after="20"/>
              <w:ind w:left="20"/>
              <w:jc w:val="both"/>
            </w:pPr>
            <w:r>
              <w:rPr>
                <w:rFonts w:ascii="Times New Roman"/>
                <w:b w:val="false"/>
                <w:i w:val="false"/>
                <w:color w:val="000000"/>
                <w:sz w:val="20"/>
              </w:rPr>
              <w:t>Карточка тексерілді 20 жылғы «______» ___________ ___________________________</w:t>
            </w:r>
            <w:r>
              <w:br/>
            </w:r>
            <w:r>
              <w:rPr>
                <w:rFonts w:ascii="Times New Roman"/>
                <w:b w:val="false"/>
                <w:i w:val="false"/>
                <w:color w:val="000000"/>
                <w:sz w:val="20"/>
              </w:rPr>
              <w:t>
</w:t>
            </w:r>
            <w:r>
              <w:rPr>
                <w:rFonts w:ascii="Times New Roman"/>
                <w:b w:val="false"/>
                <w:i w:val="false"/>
                <w:color w:val="000000"/>
                <w:sz w:val="20"/>
              </w:rPr>
              <w:t>(лауазымы және қолы)</w:t>
            </w:r>
          </w:p>
        </w:tc>
      </w:tr>
    </w:tbl>
    <w:bookmarkStart w:name="z27" w:id="23"/>
    <w:p>
      <w:pPr>
        <w:spacing w:after="0"/>
        <w:ind w:left="0"/>
        <w:jc w:val="both"/>
      </w:pPr>
      <w:r>
        <w:rPr>
          <w:rFonts w:ascii="Times New Roman"/>
          <w:b w:val="false"/>
          <w:i w:val="false"/>
          <w:color w:val="000000"/>
          <w:sz w:val="28"/>
        </w:rPr>
        <w:t>
3-нысан</w:t>
      </w:r>
    </w:p>
    <w:bookmarkEnd w:id="23"/>
    <w:p>
      <w:pPr>
        <w:spacing w:after="0"/>
        <w:ind w:left="0"/>
        <w:jc w:val="both"/>
      </w:pPr>
      <w:r>
        <w:rPr>
          <w:rFonts w:ascii="Times New Roman"/>
          <w:b w:val="false"/>
          <w:i w:val="false"/>
          <w:color w:val="000000"/>
          <w:sz w:val="28"/>
        </w:rPr>
        <w:t>Облыс___________________________________________________</w:t>
      </w:r>
      <w:r>
        <w:br/>
      </w:r>
      <w:r>
        <w:rPr>
          <w:rFonts w:ascii="Times New Roman"/>
          <w:b w:val="false"/>
          <w:i w:val="false"/>
          <w:color w:val="000000"/>
          <w:sz w:val="28"/>
        </w:rPr>
        <w:t>
Аудан</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Шаруашылық</w:t>
      </w:r>
      <w:r>
        <w:br/>
      </w: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Биязы жүнді, жартылай биязы жүнді және етті-майлы бағыттағы саулықтарды</w:t>
      </w:r>
      <w:r>
        <w:br/>
      </w:r>
      <w:r>
        <w:rPr>
          <w:rFonts w:ascii="Times New Roman"/>
          <w:b w:val="false"/>
          <w:i w:val="false"/>
          <w:color w:val="000000"/>
          <w:sz w:val="28"/>
        </w:rPr>
        <w:t>
ұрықтандыру (шағылыстыру) және төлдеу есебінің журналы</w:t>
      </w:r>
      <w:r>
        <w:br/>
      </w:r>
      <w:r>
        <w:rPr>
          <w:rFonts w:ascii="Times New Roman"/>
          <w:b w:val="false"/>
          <w:i w:val="false"/>
          <w:color w:val="000000"/>
          <w:sz w:val="28"/>
        </w:rPr>
        <w:t>
20___-20___ жылдар</w:t>
      </w:r>
    </w:p>
    <w:p>
      <w:pPr>
        <w:spacing w:after="0"/>
        <w:ind w:left="0"/>
        <w:jc w:val="both"/>
      </w:pPr>
      <w:r>
        <w:rPr>
          <w:rFonts w:ascii="Times New Roman"/>
          <w:b w:val="false"/>
          <w:i w:val="false"/>
          <w:color w:val="000000"/>
          <w:sz w:val="28"/>
        </w:rPr>
        <w:t>Отар № ______________________________________________________</w:t>
      </w:r>
      <w:r>
        <w:br/>
      </w:r>
      <w:r>
        <w:rPr>
          <w:rFonts w:ascii="Times New Roman"/>
          <w:b w:val="false"/>
          <w:i w:val="false"/>
          <w:color w:val="000000"/>
          <w:sz w:val="28"/>
        </w:rPr>
        <w:t>
шопан _______________________________________________________</w:t>
      </w:r>
      <w:r>
        <w:br/>
      </w:r>
      <w:r>
        <w:rPr>
          <w:rFonts w:ascii="Times New Roman"/>
          <w:b w:val="false"/>
          <w:i w:val="false"/>
          <w:color w:val="000000"/>
          <w:sz w:val="28"/>
        </w:rPr>
        <w:t>
(тегі, аты, әкесінің 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1047"/>
        <w:gridCol w:w="1047"/>
        <w:gridCol w:w="916"/>
        <w:gridCol w:w="1570"/>
        <w:gridCol w:w="393"/>
        <w:gridCol w:w="1438"/>
        <w:gridCol w:w="915"/>
        <w:gridCol w:w="915"/>
        <w:gridCol w:w="1438"/>
        <w:gridCol w:w="1046"/>
        <w:gridCol w:w="1046"/>
        <w:gridCol w:w="654"/>
      </w:tblGrid>
      <w:tr>
        <w:trPr>
          <w:trHeight w:val="525" w:hRule="atLeast"/>
        </w:trPr>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Саулық нөмірі</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c>
          <w:tcPr>
            <w:tcW w:w="1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қошқардың жеке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Шағылысты</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төлдеу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кездегі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енесінен айырғандағы төлдің</w:t>
            </w:r>
          </w:p>
        </w:tc>
      </w:tr>
      <w:tr>
        <w:trPr>
          <w:trHeight w:val="615" w:hRule="atLeast"/>
        </w:trPr>
        <w:tc>
          <w:tcPr>
            <w:tcW w:w="0" w:type="auto"/>
            <w:vMerge/>
            <w:tcBorders>
              <w:top w:val="nil"/>
              <w:left w:val="single" w:color="cfcfcf" w:sz="5"/>
              <w:bottom w:val="single" w:color="cfcfcf" w:sz="5"/>
              <w:right w:val="single" w:color="cfcfcf" w:sz="5"/>
            </w:tcBorders>
          </w:tc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жақ құлағында (сырға)</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жақ құлағында (таңба)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қошқардың жеке №</w:t>
            </w: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r>
      <w:tr>
        <w:trPr>
          <w:trHeight w:val="1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1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 w:id="24"/>
    <w:p>
      <w:pPr>
        <w:spacing w:after="0"/>
        <w:ind w:left="0"/>
        <w:jc w:val="both"/>
      </w:pPr>
      <w:r>
        <w:rPr>
          <w:rFonts w:ascii="Times New Roman"/>
          <w:b w:val="false"/>
          <w:i w:val="false"/>
          <w:color w:val="000000"/>
          <w:sz w:val="28"/>
        </w:rPr>
        <w:t>
4-нысан</w:t>
      </w:r>
    </w:p>
    <w:bookmarkEnd w:id="24"/>
    <w:p>
      <w:pPr>
        <w:spacing w:after="0"/>
        <w:ind w:left="0"/>
        <w:jc w:val="both"/>
      </w:pPr>
      <w:r>
        <w:rPr>
          <w:rFonts w:ascii="Times New Roman"/>
          <w:b w:val="false"/>
          <w:i w:val="false"/>
          <w:color w:val="000000"/>
          <w:sz w:val="28"/>
        </w:rPr>
        <w:t>Облыс___________________________________________________</w:t>
      </w:r>
      <w:r>
        <w:br/>
      </w:r>
      <w:r>
        <w:rPr>
          <w:rFonts w:ascii="Times New Roman"/>
          <w:b w:val="false"/>
          <w:i w:val="false"/>
          <w:color w:val="000000"/>
          <w:sz w:val="28"/>
        </w:rPr>
        <w:t>
Аудан</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Шаруашылық</w:t>
      </w:r>
      <w:r>
        <w:br/>
      </w: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20___ жылы биязы жүнді, жартылай биязы жүнді және етті-майлы бағыттағы</w:t>
      </w:r>
      <w:r>
        <w:br/>
      </w:r>
      <w:r>
        <w:rPr>
          <w:rFonts w:ascii="Times New Roman"/>
          <w:b w:val="false"/>
          <w:i w:val="false"/>
          <w:color w:val="000000"/>
          <w:sz w:val="28"/>
        </w:rPr>
        <w:t>
қойлардың асыл тұқымды төлдерін өсіруді есепке алу журналы</w:t>
      </w:r>
    </w:p>
    <w:p>
      <w:pPr>
        <w:spacing w:after="0"/>
        <w:ind w:left="0"/>
        <w:jc w:val="both"/>
      </w:pPr>
      <w:r>
        <w:rPr>
          <w:rFonts w:ascii="Times New Roman"/>
          <w:b w:val="false"/>
          <w:i w:val="false"/>
          <w:color w:val="000000"/>
          <w:sz w:val="28"/>
        </w:rPr>
        <w:t>Отар № ______________________________________________________</w:t>
      </w:r>
      <w:r>
        <w:br/>
      </w:r>
      <w:r>
        <w:rPr>
          <w:rFonts w:ascii="Times New Roman"/>
          <w:b w:val="false"/>
          <w:i w:val="false"/>
          <w:color w:val="000000"/>
          <w:sz w:val="28"/>
        </w:rPr>
        <w:t>
шопан _______________________________________________________</w:t>
      </w:r>
      <w:r>
        <w:br/>
      </w:r>
      <w:r>
        <w:rPr>
          <w:rFonts w:ascii="Times New Roman"/>
          <w:b w:val="false"/>
          <w:i w:val="false"/>
          <w:color w:val="000000"/>
          <w:sz w:val="28"/>
        </w:rPr>
        <w:t>
(тегі, аты, әкесінің 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1490"/>
        <w:gridCol w:w="1149"/>
        <w:gridCol w:w="1242"/>
        <w:gridCol w:w="1793"/>
        <w:gridCol w:w="1261"/>
        <w:gridCol w:w="1641"/>
        <w:gridCol w:w="1717"/>
        <w:gridCol w:w="1794"/>
      </w:tblGrid>
      <w:tr>
        <w:trPr>
          <w:trHeight w:val="3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тегі</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сипаты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жақ құлағында (сырға)</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жақ құлағында (таңба)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w:t>
            </w:r>
          </w:p>
        </w:tc>
        <w:tc>
          <w:tcPr>
            <w:tcW w:w="0" w:type="auto"/>
            <w:vMerge/>
            <w:tcBorders>
              <w:top w:val="nil"/>
              <w:left w:val="single" w:color="cfcfcf" w:sz="5"/>
              <w:bottom w:val="single" w:color="cfcfcf" w:sz="5"/>
              <w:right w:val="single" w:color="cfcfcf" w:sz="5"/>
            </w:tcBorders>
          </w:tcP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қанша төлдің бірі болып туылды</w:t>
            </w:r>
          </w:p>
        </w:tc>
        <w:tc>
          <w:tcPr>
            <w:tcW w:w="1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туғандағы тірі салмағы, килограмм</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4"/>
        <w:gridCol w:w="1757"/>
        <w:gridCol w:w="1283"/>
        <w:gridCol w:w="980"/>
        <w:gridCol w:w="866"/>
        <w:gridCol w:w="772"/>
        <w:gridCol w:w="1227"/>
        <w:gridCol w:w="1625"/>
        <w:gridCol w:w="3636"/>
      </w:tblGrid>
      <w:tr>
        <w:trPr>
          <w:trHeight w:val="30" w:hRule="atLeast"/>
        </w:trPr>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 осы отар малдарын бағалау, қырқу және өлшеу күні көрсетіледі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енесінен айырғанда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жасында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w:t>
            </w:r>
          </w:p>
        </w:tc>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сұрыптау нәтижесі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Жүннің қырқылымы, килограмм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қошқар</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тоқты</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жуылмаған</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bl>
    <w:bookmarkStart w:name="z29" w:id="25"/>
    <w:p>
      <w:pPr>
        <w:spacing w:after="0"/>
        <w:ind w:left="0"/>
        <w:jc w:val="both"/>
      </w:pPr>
      <w:r>
        <w:rPr>
          <w:rFonts w:ascii="Times New Roman"/>
          <w:b w:val="false"/>
          <w:i w:val="false"/>
          <w:color w:val="000000"/>
          <w:sz w:val="28"/>
        </w:rPr>
        <w:t>
5-нысан</w:t>
      </w:r>
    </w:p>
    <w:bookmarkEnd w:id="25"/>
    <w:p>
      <w:pPr>
        <w:spacing w:after="0"/>
        <w:ind w:left="0"/>
        <w:jc w:val="both"/>
      </w:pPr>
      <w:r>
        <w:rPr>
          <w:rFonts w:ascii="Times New Roman"/>
          <w:b w:val="false"/>
          <w:i w:val="false"/>
          <w:color w:val="000000"/>
          <w:sz w:val="28"/>
        </w:rPr>
        <w:t>Облыс___________________________________________________</w:t>
      </w:r>
      <w:r>
        <w:br/>
      </w:r>
      <w:r>
        <w:rPr>
          <w:rFonts w:ascii="Times New Roman"/>
          <w:b w:val="false"/>
          <w:i w:val="false"/>
          <w:color w:val="000000"/>
          <w:sz w:val="28"/>
        </w:rPr>
        <w:t>
Аудан</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Шаруашылық</w:t>
      </w:r>
      <w:r>
        <w:br/>
      </w: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Етті-майлы тұқымды қойларды жеке бағалау журналы</w:t>
      </w:r>
    </w:p>
    <w:p>
      <w:pPr>
        <w:spacing w:after="0"/>
        <w:ind w:left="0"/>
        <w:jc w:val="both"/>
      </w:pPr>
      <w:r>
        <w:rPr>
          <w:rFonts w:ascii="Times New Roman"/>
          <w:b w:val="false"/>
          <w:i w:val="false"/>
          <w:color w:val="000000"/>
          <w:sz w:val="28"/>
        </w:rPr>
        <w:t>20____жыл</w:t>
      </w:r>
    </w:p>
    <w:p>
      <w:pPr>
        <w:spacing w:after="0"/>
        <w:ind w:left="0"/>
        <w:jc w:val="both"/>
      </w:pPr>
      <w:r>
        <w:rPr>
          <w:rFonts w:ascii="Times New Roman"/>
          <w:b w:val="false"/>
          <w:i w:val="false"/>
          <w:color w:val="000000"/>
          <w:sz w:val="28"/>
        </w:rPr>
        <w:t>Отар №     _______________________________________</w:t>
      </w:r>
      <w:r>
        <w:br/>
      </w:r>
      <w:r>
        <w:rPr>
          <w:rFonts w:ascii="Times New Roman"/>
          <w:b w:val="false"/>
          <w:i w:val="false"/>
          <w:color w:val="000000"/>
          <w:sz w:val="28"/>
        </w:rPr>
        <w:t>
Бас шопан  _______________________________________</w:t>
      </w:r>
      <w:r>
        <w:br/>
      </w:r>
      <w:r>
        <w:rPr>
          <w:rFonts w:ascii="Times New Roman"/>
          <w:b w:val="false"/>
          <w:i w:val="false"/>
          <w:color w:val="000000"/>
          <w:sz w:val="28"/>
        </w:rPr>
        <w:t>
Бағалау өткізілген күн ___________________________</w:t>
      </w:r>
      <w:r>
        <w:br/>
      </w:r>
      <w:r>
        <w:rPr>
          <w:rFonts w:ascii="Times New Roman"/>
          <w:b w:val="false"/>
          <w:i w:val="false"/>
          <w:color w:val="000000"/>
          <w:sz w:val="28"/>
        </w:rPr>
        <w:t>
Бағалауды өткізді_________________________________</w:t>
      </w:r>
      <w:r>
        <w:br/>
      </w: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Бағалау кілтіне түсініктеме</w:t>
      </w:r>
      <w:r>
        <w:br/>
      </w:r>
      <w:r>
        <w:rPr>
          <w:rFonts w:ascii="Times New Roman"/>
          <w:b w:val="false"/>
          <w:i w:val="false"/>
          <w:color w:val="000000"/>
          <w:sz w:val="28"/>
        </w:rPr>
        <w:t>
      Н, М, Ш – малдың типі</w:t>
      </w:r>
      <w:r>
        <w:br/>
      </w:r>
      <w:r>
        <w:rPr>
          <w:rFonts w:ascii="Times New Roman"/>
          <w:b w:val="false"/>
          <w:i w:val="false"/>
          <w:color w:val="000000"/>
          <w:sz w:val="28"/>
        </w:rPr>
        <w:t>
      М – жүн қалыңдығы</w:t>
      </w:r>
      <w:r>
        <w:br/>
      </w:r>
      <w:r>
        <w:rPr>
          <w:rFonts w:ascii="Times New Roman"/>
          <w:b w:val="false"/>
          <w:i w:val="false"/>
          <w:color w:val="000000"/>
          <w:sz w:val="28"/>
        </w:rPr>
        <w:t>
      Д – талшық ұзындығы</w:t>
      </w:r>
      <w:r>
        <w:br/>
      </w:r>
      <w:r>
        <w:rPr>
          <w:rFonts w:ascii="Times New Roman"/>
          <w:b w:val="false"/>
          <w:i w:val="false"/>
          <w:color w:val="000000"/>
          <w:sz w:val="28"/>
        </w:rPr>
        <w:t>
      Г, ПГ – жүн түрі және класы</w:t>
      </w:r>
      <w:r>
        <w:br/>
      </w:r>
      <w:r>
        <w:rPr>
          <w:rFonts w:ascii="Times New Roman"/>
          <w:b w:val="false"/>
          <w:i w:val="false"/>
          <w:color w:val="000000"/>
          <w:sz w:val="28"/>
        </w:rPr>
        <w:t>
      У – жүннің біркелкілігі</w:t>
      </w:r>
      <w:r>
        <w:br/>
      </w:r>
      <w:r>
        <w:rPr>
          <w:rFonts w:ascii="Times New Roman"/>
          <w:b w:val="false"/>
          <w:i w:val="false"/>
          <w:color w:val="000000"/>
          <w:sz w:val="28"/>
        </w:rPr>
        <w:t>
      ЦВ – рунадағы түсті талшықтардың болуы</w:t>
      </w:r>
      <w:r>
        <w:br/>
      </w:r>
      <w:r>
        <w:rPr>
          <w:rFonts w:ascii="Times New Roman"/>
          <w:b w:val="false"/>
          <w:i w:val="false"/>
          <w:color w:val="000000"/>
          <w:sz w:val="28"/>
        </w:rPr>
        <w:t>
      Бел., сс, цв св, с, ч, пр – жүн түсі</w:t>
      </w:r>
      <w:r>
        <w:br/>
      </w:r>
      <w:r>
        <w:rPr>
          <w:rFonts w:ascii="Times New Roman"/>
          <w:b w:val="false"/>
          <w:i w:val="false"/>
          <w:color w:val="000000"/>
          <w:sz w:val="28"/>
        </w:rPr>
        <w:t>
      МС – өлі және құрғақ талшықтардың болуы</w:t>
      </w:r>
      <w:r>
        <w:br/>
      </w:r>
      <w:r>
        <w:rPr>
          <w:rFonts w:ascii="Times New Roman"/>
          <w:b w:val="false"/>
          <w:i w:val="false"/>
          <w:color w:val="000000"/>
          <w:sz w:val="28"/>
        </w:rPr>
        <w:t>
      К – малдың сырт пішіні</w:t>
      </w:r>
      <w:r>
        <w:br/>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 дене бітімі</w:t>
      </w:r>
      <w:r>
        <w:br/>
      </w:r>
      <w:r>
        <w:rPr>
          <w:rFonts w:ascii="Times New Roman"/>
          <w:b w:val="false"/>
          <w:i w:val="false"/>
          <w:color w:val="000000"/>
          <w:sz w:val="28"/>
        </w:rPr>
        <w:t>
      000 – жалпы бағасы</w:t>
      </w:r>
      <w:r>
        <w:br/>
      </w:r>
      <w:r>
        <w:rPr>
          <w:rFonts w:ascii="Times New Roman"/>
          <w:b w:val="false"/>
          <w:i w:val="false"/>
          <w:color w:val="000000"/>
          <w:sz w:val="28"/>
        </w:rPr>
        <w:t>
      КБП, КСП, КБСП, КБСВ, КМП, КСЗ – құйрығының аумағы және өлшемі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552"/>
        <w:gridCol w:w="753"/>
        <w:gridCol w:w="854"/>
        <w:gridCol w:w="870"/>
        <w:gridCol w:w="7423"/>
        <w:gridCol w:w="938"/>
        <w:gridCol w:w="1022"/>
      </w:tblGrid>
      <w:tr>
        <w:trPr>
          <w:trHeight w:val="30" w:hRule="atLeast"/>
        </w:trPr>
        <w:tc>
          <w:tcPr>
            <w:tcW w:w="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w:t>
            </w:r>
          </w:p>
        </w:tc>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жеке №</w:t>
            </w: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жеке №</w:t>
            </w:r>
          </w:p>
        </w:tc>
        <w:tc>
          <w:tcPr>
            <w:tcW w:w="7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Жүннің қырқылымы, килограмм</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4610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610100" cy="419100"/>
                          </a:xfrm>
                          <a:prstGeom prst="rect">
                            <a:avLst/>
                          </a:prstGeom>
                        </pic:spPr>
                      </pic:pic>
                    </a:graphicData>
                  </a:graphic>
                </wp:inline>
              </w:drawing>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4610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610100" cy="419100"/>
                          </a:xfrm>
                          <a:prstGeom prst="rect">
                            <a:avLst/>
                          </a:prstGeom>
                        </pic:spPr>
                      </pic:pic>
                    </a:graphicData>
                  </a:graphic>
                </wp:inline>
              </w:drawing>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4610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610100" cy="419100"/>
                          </a:xfrm>
                          <a:prstGeom prst="rect">
                            <a:avLst/>
                          </a:prstGeom>
                        </pic:spPr>
                      </pic:pic>
                    </a:graphicData>
                  </a:graphic>
                </wp:inline>
              </w:drawing>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 w:id="26"/>
    <w:p>
      <w:pPr>
        <w:spacing w:after="0"/>
        <w:ind w:left="0"/>
        <w:jc w:val="both"/>
      </w:pPr>
      <w:r>
        <w:rPr>
          <w:rFonts w:ascii="Times New Roman"/>
          <w:b w:val="false"/>
          <w:i w:val="false"/>
          <w:color w:val="000000"/>
          <w:sz w:val="28"/>
        </w:rPr>
        <w:t>
5-1-нысан</w:t>
      </w:r>
    </w:p>
    <w:bookmarkEnd w:id="26"/>
    <w:p>
      <w:pPr>
        <w:spacing w:after="0"/>
        <w:ind w:left="0"/>
        <w:jc w:val="both"/>
      </w:pPr>
      <w:r>
        <w:rPr>
          <w:rFonts w:ascii="Times New Roman"/>
          <w:b w:val="false"/>
          <w:i w:val="false"/>
          <w:color w:val="000000"/>
          <w:sz w:val="28"/>
        </w:rPr>
        <w:t>Облыс___________________________________________________</w:t>
      </w:r>
      <w:r>
        <w:br/>
      </w:r>
      <w:r>
        <w:rPr>
          <w:rFonts w:ascii="Times New Roman"/>
          <w:b w:val="false"/>
          <w:i w:val="false"/>
          <w:color w:val="000000"/>
          <w:sz w:val="28"/>
        </w:rPr>
        <w:t>
Аудан</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Шаруашылық</w:t>
      </w:r>
      <w:r>
        <w:br/>
      </w: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Биязы жүнді және жартылай биязы жүн тұқымды қойларды жеке бағалау журналы</w:t>
      </w:r>
      <w:r>
        <w:br/>
      </w:r>
      <w:r>
        <w:rPr>
          <w:rFonts w:ascii="Times New Roman"/>
          <w:b w:val="false"/>
          <w:i w:val="false"/>
          <w:color w:val="000000"/>
          <w:sz w:val="28"/>
        </w:rPr>
        <w:t>
20____жыл</w:t>
      </w:r>
    </w:p>
    <w:p>
      <w:pPr>
        <w:spacing w:after="0"/>
        <w:ind w:left="0"/>
        <w:jc w:val="both"/>
      </w:pPr>
      <w:r>
        <w:rPr>
          <w:rFonts w:ascii="Times New Roman"/>
          <w:b w:val="false"/>
          <w:i w:val="false"/>
          <w:color w:val="000000"/>
          <w:sz w:val="28"/>
        </w:rPr>
        <w:t>Отар №     _______________________________________</w:t>
      </w:r>
      <w:r>
        <w:br/>
      </w:r>
      <w:r>
        <w:rPr>
          <w:rFonts w:ascii="Times New Roman"/>
          <w:b w:val="false"/>
          <w:i w:val="false"/>
          <w:color w:val="000000"/>
          <w:sz w:val="28"/>
        </w:rPr>
        <w:t>
Бас шопан  _______________________________________</w:t>
      </w:r>
      <w:r>
        <w:br/>
      </w:r>
      <w:r>
        <w:rPr>
          <w:rFonts w:ascii="Times New Roman"/>
          <w:b w:val="false"/>
          <w:i w:val="false"/>
          <w:color w:val="000000"/>
          <w:sz w:val="28"/>
        </w:rPr>
        <w:t>
Бағалау өткізілген күн ___________________________</w:t>
      </w:r>
      <w:r>
        <w:br/>
      </w:r>
      <w:r>
        <w:rPr>
          <w:rFonts w:ascii="Times New Roman"/>
          <w:b w:val="false"/>
          <w:i w:val="false"/>
          <w:color w:val="000000"/>
          <w:sz w:val="28"/>
        </w:rPr>
        <w:t>
Бағалауды өткізді_________________________________</w:t>
      </w:r>
      <w:r>
        <w:br/>
      </w: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Бағалау кілтіне түсініктеме</w:t>
      </w:r>
      <w:r>
        <w:br/>
      </w:r>
      <w:r>
        <w:rPr>
          <w:rFonts w:ascii="Times New Roman"/>
          <w:b w:val="false"/>
          <w:i w:val="false"/>
          <w:color w:val="000000"/>
          <w:sz w:val="28"/>
        </w:rPr>
        <w:t>
      С – типі (БЖ );</w:t>
      </w:r>
      <w:r>
        <w:br/>
      </w:r>
      <w:r>
        <w:rPr>
          <w:rFonts w:ascii="Times New Roman"/>
          <w:b w:val="false"/>
          <w:i w:val="false"/>
          <w:color w:val="000000"/>
          <w:sz w:val="28"/>
        </w:rPr>
        <w:t>
      М – типі (ЖБЖ)</w:t>
      </w:r>
      <w:r>
        <w:br/>
      </w:r>
      <w:r>
        <w:rPr>
          <w:rFonts w:ascii="Times New Roman"/>
          <w:b w:val="false"/>
          <w:i w:val="false"/>
          <w:color w:val="000000"/>
          <w:sz w:val="28"/>
        </w:rPr>
        <w:t>
      М – жүн тығыздығы</w:t>
      </w:r>
      <w:r>
        <w:br/>
      </w:r>
      <w:r>
        <w:rPr>
          <w:rFonts w:ascii="Times New Roman"/>
          <w:b w:val="false"/>
          <w:i w:val="false"/>
          <w:color w:val="000000"/>
          <w:sz w:val="28"/>
        </w:rPr>
        <w:t>
      Д - талшық ұзындығы</w:t>
      </w:r>
      <w:r>
        <w:br/>
      </w:r>
      <w:r>
        <w:rPr>
          <w:rFonts w:ascii="Times New Roman"/>
          <w:b w:val="false"/>
          <w:i w:val="false"/>
          <w:color w:val="000000"/>
          <w:sz w:val="28"/>
        </w:rPr>
        <w:t>
      И – талшық серпінділігі</w:t>
      </w:r>
      <w:r>
        <w:br/>
      </w:r>
      <w:r>
        <w:rPr>
          <w:rFonts w:ascii="Times New Roman"/>
          <w:b w:val="false"/>
          <w:i w:val="false"/>
          <w:color w:val="000000"/>
          <w:sz w:val="28"/>
        </w:rPr>
        <w:t>
      У – жүннің біркелкілігі</w:t>
      </w:r>
      <w:r>
        <w:br/>
      </w:r>
      <w:r>
        <w:rPr>
          <w:rFonts w:ascii="Times New Roman"/>
          <w:b w:val="false"/>
          <w:i w:val="false"/>
          <w:color w:val="000000"/>
          <w:sz w:val="28"/>
        </w:rPr>
        <w:t>
      Ж - шайыры</w:t>
      </w:r>
      <w:r>
        <w:br/>
      </w:r>
      <w:r>
        <w:rPr>
          <w:rFonts w:ascii="Times New Roman"/>
          <w:b w:val="false"/>
          <w:i w:val="false"/>
          <w:color w:val="000000"/>
          <w:sz w:val="28"/>
        </w:rPr>
        <w:t>
      К – малдың сырт пішіні</w:t>
      </w:r>
      <w:r>
        <w:br/>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 дене бітімі</w:t>
      </w:r>
      <w:r>
        <w:br/>
      </w:r>
      <w:r>
        <w:rPr>
          <w:rFonts w:ascii="Times New Roman"/>
          <w:b w:val="false"/>
          <w:i w:val="false"/>
          <w:color w:val="000000"/>
          <w:sz w:val="28"/>
        </w:rPr>
        <w:t>
      000 – жалпы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1293"/>
        <w:gridCol w:w="893"/>
        <w:gridCol w:w="813"/>
        <w:gridCol w:w="813"/>
        <w:gridCol w:w="5273"/>
        <w:gridCol w:w="933"/>
        <w:gridCol w:w="953"/>
        <w:gridCol w:w="993"/>
      </w:tblGrid>
      <w:tr>
        <w:trPr>
          <w:trHeight w:val="27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жеке №</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жеке №</w:t>
            </w:r>
          </w:p>
        </w:tc>
        <w:tc>
          <w:tcPr>
            <w:tcW w:w="5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Өнімділігі</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Жүннің қырқылымы, килограмм</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күзгі</w:t>
            </w:r>
          </w:p>
        </w:tc>
        <w:tc>
          <w:tcPr>
            <w:tcW w:w="0" w:type="auto"/>
            <w:vMerge/>
            <w:tcBorders>
              <w:top w:val="nil"/>
              <w:left w:val="single" w:color="cfcfcf" w:sz="5"/>
              <w:bottom w:val="single" w:color="cfcfcf" w:sz="5"/>
              <w:right w:val="single" w:color="cfcfcf" w:sz="5"/>
            </w:tcBorders>
          </w:tcP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71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971800" cy="203200"/>
                          </a:xfrm>
                          <a:prstGeom prst="rect">
                            <a:avLst/>
                          </a:prstGeom>
                        </pic:spPr>
                      </pic:pic>
                    </a:graphicData>
                  </a:graphic>
                </wp:inline>
              </w:drawing>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71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971800" cy="203200"/>
                          </a:xfrm>
                          <a:prstGeom prst="rect">
                            <a:avLst/>
                          </a:prstGeom>
                        </pic:spPr>
                      </pic:pic>
                    </a:graphicData>
                  </a:graphic>
                </wp:inline>
              </w:drawing>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71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971800" cy="203200"/>
                          </a:xfrm>
                          <a:prstGeom prst="rect">
                            <a:avLst/>
                          </a:prstGeom>
                        </pic:spPr>
                      </pic:pic>
                    </a:graphicData>
                  </a:graphic>
                </wp:inline>
              </w:drawing>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 w:id="27"/>
    <w:p>
      <w:pPr>
        <w:spacing w:after="0"/>
        <w:ind w:left="0"/>
        <w:jc w:val="both"/>
      </w:pPr>
      <w:r>
        <w:rPr>
          <w:rFonts w:ascii="Times New Roman"/>
          <w:b w:val="false"/>
          <w:i w:val="false"/>
          <w:color w:val="000000"/>
          <w:sz w:val="28"/>
        </w:rPr>
        <w:t>
6-нысан</w:t>
      </w:r>
    </w:p>
    <w:bookmarkEnd w:id="27"/>
    <w:p>
      <w:pPr>
        <w:spacing w:after="0"/>
        <w:ind w:left="0"/>
        <w:jc w:val="both"/>
      </w:pPr>
      <w:r>
        <w:rPr>
          <w:rFonts w:ascii="Times New Roman"/>
          <w:b w:val="false"/>
          <w:i w:val="false"/>
          <w:color w:val="000000"/>
          <w:sz w:val="28"/>
        </w:rPr>
        <w:t>Облыс___________________________________________________</w:t>
      </w:r>
      <w:r>
        <w:br/>
      </w:r>
      <w:r>
        <w:rPr>
          <w:rFonts w:ascii="Times New Roman"/>
          <w:b w:val="false"/>
          <w:i w:val="false"/>
          <w:color w:val="000000"/>
          <w:sz w:val="28"/>
        </w:rPr>
        <w:t>
Аудан</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Шаруашылық</w:t>
      </w:r>
      <w:r>
        <w:br/>
      </w: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Биязы жүнді, жартылай биязы жүнді және етті-майлы бағыттағы қойларды</w:t>
      </w:r>
      <w:r>
        <w:br/>
      </w:r>
      <w:r>
        <w:rPr>
          <w:rFonts w:ascii="Times New Roman"/>
          <w:b w:val="false"/>
          <w:i w:val="false"/>
          <w:color w:val="000000"/>
          <w:sz w:val="28"/>
        </w:rPr>
        <w:t>
бағалау нәтижесінің жиынтық ведомосі</w:t>
      </w:r>
      <w:r>
        <w:br/>
      </w:r>
      <w:r>
        <w:rPr>
          <w:rFonts w:ascii="Times New Roman"/>
          <w:b w:val="false"/>
          <w:i w:val="false"/>
          <w:color w:val="000000"/>
          <w:sz w:val="28"/>
        </w:rPr>
        <w:t>
Отар № _____________________________________________________________</w:t>
      </w:r>
      <w:r>
        <w:br/>
      </w:r>
      <w:r>
        <w:rPr>
          <w:rFonts w:ascii="Times New Roman"/>
          <w:b w:val="false"/>
          <w:i w:val="false"/>
          <w:color w:val="000000"/>
          <w:sz w:val="28"/>
        </w:rPr>
        <w:t>
шопан  _____________________________________________________________</w:t>
      </w:r>
      <w:r>
        <w:br/>
      </w: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Ведомості толтыру жөнінде қысқаша нұсқаулық</w:t>
      </w:r>
    </w:p>
    <w:p>
      <w:pPr>
        <w:spacing w:after="0"/>
        <w:ind w:left="0"/>
        <w:jc w:val="both"/>
      </w:pPr>
      <w:r>
        <w:rPr>
          <w:rFonts w:ascii="Times New Roman"/>
          <w:b w:val="false"/>
          <w:i w:val="false"/>
          <w:color w:val="000000"/>
          <w:sz w:val="28"/>
        </w:rPr>
        <w:t>      Бағалау жыл сайын қой өсіруші барлық шаруашылықтарды жүргізіледі. Бағалау мәліметтері бойынша мал басы мен өнімділігіне зоотехникалық талдау жасалады. Бұл жұмыстар арнайы нұсқауға сай жүргізіледі. Шаруашылықта екі немесе одан да көп қой тұқымдары өсірілсе, алынған мәліметтерге әр тұқым бойынша жеке талдау жасалынады.</w:t>
      </w:r>
      <w:r>
        <w:br/>
      </w:r>
      <w:r>
        <w:rPr>
          <w:rFonts w:ascii="Times New Roman"/>
          <w:b w:val="false"/>
          <w:i w:val="false"/>
          <w:color w:val="000000"/>
          <w:sz w:val="28"/>
        </w:rPr>
        <w:t>
      1-кесте. Әр класс бойынша малдардың үлес салмағын шығару барысында ісектер мен тұқымдық малға өсіруге жарамсыз қойлар есепке алынбайды. 25-бағанаға өнімділігі мен асылдандыру жұмыстарында пайдалануы жеке есепке алынған қойлар жазылса, «ту тұсақтар» деген жолға 2,5 жасар бірінші рет ұрықтануға түсіп отырған малдар туралы мәліметтер түсіріледі.</w:t>
      </w:r>
      <w:r>
        <w:br/>
      </w:r>
      <w:r>
        <w:rPr>
          <w:rFonts w:ascii="Times New Roman"/>
          <w:b w:val="false"/>
          <w:i w:val="false"/>
          <w:color w:val="000000"/>
          <w:sz w:val="28"/>
        </w:rPr>
        <w:t>
      2-кесте. Элита және бірінші класты малдардың тірі салмақ көрсеткіштері - жеке есеп негізінде, ал класты мал тобы бойынша бұл көрсеткіш іріктеп өлшеу жолымен анықталады. Элита және бірінші класты малдардың орташа жуылмаған жүн түсімі жеке есеп бойынша алынса, жеке бонитировкадан бұл көрсеткіш бір басқа шаққандағы отардың орташа жүн өнімділігі бойынша анықталады.</w:t>
      </w:r>
      <w:r>
        <w:br/>
      </w:r>
      <w:r>
        <w:rPr>
          <w:rFonts w:ascii="Times New Roman"/>
          <w:b w:val="false"/>
          <w:i w:val="false"/>
          <w:color w:val="000000"/>
          <w:sz w:val="28"/>
        </w:rPr>
        <w:t>
      3-кесте. Кесте жеке бағалау мәліметтері негізінде толтырылады. Бір басқа шаққандағы жылдық оратша жуылған жүн түсімі жүнді өткізу кезінде анықталған таза жүн шығымы бойынша есептеледі. Жүн шығымдылығы деректер негізінде айқындалғаны көрсетілуі тиіс.</w:t>
      </w:r>
      <w:r>
        <w:br/>
      </w:r>
      <w:r>
        <w:rPr>
          <w:rFonts w:ascii="Times New Roman"/>
          <w:b w:val="false"/>
          <w:i w:val="false"/>
          <w:color w:val="000000"/>
          <w:sz w:val="28"/>
        </w:rPr>
        <w:t>
      4-кесте. Кестеге өнімділігі, жүн сапасы және сырт пішіні бойынша шаруашылықтағы ең үздік 20 саулық, 20 ту тұсақ және 20 тоқтының сипаттамасы жазылды. Көрсетілген мал басының сипаттамасы шаруашылықтағы мал табыны сапасының ерекшеліктеріне қарамастан келтірілуі тиіс.</w:t>
      </w:r>
      <w:r>
        <w:br/>
      </w:r>
      <w:r>
        <w:rPr>
          <w:rFonts w:ascii="Times New Roman"/>
          <w:b w:val="false"/>
          <w:i w:val="false"/>
          <w:color w:val="000000"/>
          <w:sz w:val="28"/>
        </w:rPr>
        <w:t>
      5-кесте. Бұл кестеде қошқарлардың сипаттамалары төмендегідей тәртіпте жазылады:</w:t>
      </w:r>
      <w:r>
        <w:br/>
      </w:r>
      <w:r>
        <w:rPr>
          <w:rFonts w:ascii="Times New Roman"/>
          <w:b w:val="false"/>
          <w:i w:val="false"/>
          <w:color w:val="000000"/>
          <w:sz w:val="28"/>
        </w:rPr>
        <w:t>
      1) қолдан ұрықтандыруға пайдаланылатын негізгі қошқарлар;</w:t>
      </w:r>
      <w:r>
        <w:br/>
      </w:r>
      <w:r>
        <w:rPr>
          <w:rFonts w:ascii="Times New Roman"/>
          <w:b w:val="false"/>
          <w:i w:val="false"/>
          <w:color w:val="000000"/>
          <w:sz w:val="28"/>
        </w:rPr>
        <w:t>
      2) қолдан ұрықтандыруға пайдаланылатын қосалқы қошқарлар;</w:t>
      </w:r>
      <w:r>
        <w:br/>
      </w:r>
      <w:r>
        <w:rPr>
          <w:rFonts w:ascii="Times New Roman"/>
          <w:b w:val="false"/>
          <w:i w:val="false"/>
          <w:color w:val="000000"/>
          <w:sz w:val="28"/>
        </w:rPr>
        <w:t>
      3) қолдан шағылыстыруға қолданылатын қошқарлар;</w:t>
      </w:r>
      <w:r>
        <w:br/>
      </w:r>
      <w:r>
        <w:rPr>
          <w:rFonts w:ascii="Times New Roman"/>
          <w:b w:val="false"/>
          <w:i w:val="false"/>
          <w:color w:val="000000"/>
          <w:sz w:val="28"/>
        </w:rPr>
        <w:t>
      4) қолдан ұрықтандыруға пайдаланылатын тоқты қошқарлар;</w:t>
      </w:r>
      <w:r>
        <w:br/>
      </w:r>
      <w:r>
        <w:rPr>
          <w:rFonts w:ascii="Times New Roman"/>
          <w:b w:val="false"/>
          <w:i w:val="false"/>
          <w:color w:val="000000"/>
          <w:sz w:val="28"/>
        </w:rPr>
        <w:t>
      5) аталықтар құрамын жаңартуға арналған тоқты қошқарлар;</w:t>
      </w:r>
      <w:r>
        <w:br/>
      </w:r>
      <w:r>
        <w:rPr>
          <w:rFonts w:ascii="Times New Roman"/>
          <w:b w:val="false"/>
          <w:i w:val="false"/>
          <w:color w:val="000000"/>
          <w:sz w:val="28"/>
        </w:rPr>
        <w:t>
      6) қолдан шағылыстыруға қолданылатын тоқты қошқарлар.</w:t>
      </w:r>
    </w:p>
    <w:p>
      <w:pPr>
        <w:spacing w:after="0"/>
        <w:ind w:left="0"/>
        <w:jc w:val="both"/>
      </w:pPr>
      <w:r>
        <w:rPr>
          <w:rFonts w:ascii="Times New Roman"/>
          <w:b w:val="false"/>
          <w:i w:val="false"/>
          <w:color w:val="000000"/>
          <w:sz w:val="28"/>
        </w:rPr>
        <w:t>АКТ « ___» __________________ 20 ___жыл</w:t>
      </w:r>
      <w:r>
        <w:br/>
      </w:r>
      <w:r>
        <w:rPr>
          <w:rFonts w:ascii="Times New Roman"/>
          <w:b w:val="false"/>
          <w:i w:val="false"/>
          <w:color w:val="000000"/>
          <w:sz w:val="28"/>
        </w:rPr>
        <w:t>
Біз, төменде қол қоюшылар: шаруашылық басшысы ______________, бас зоотехник __________________________________</w:t>
      </w:r>
      <w:r>
        <w:br/>
      </w:r>
      <w:r>
        <w:rPr>
          <w:rFonts w:ascii="Times New Roman"/>
          <w:b w:val="false"/>
          <w:i w:val="false"/>
          <w:color w:val="000000"/>
          <w:sz w:val="28"/>
        </w:rPr>
        <w:t>
зоотехник - селекционер ______________________ зоотехник-бонитер ___________________ 20 ___ жыл _______________________</w:t>
      </w:r>
      <w:r>
        <w:br/>
      </w:r>
      <w:r>
        <w:rPr>
          <w:rFonts w:ascii="Times New Roman"/>
          <w:b w:val="false"/>
          <w:i w:val="false"/>
          <w:color w:val="000000"/>
          <w:sz w:val="28"/>
        </w:rPr>
        <w:t>
бонитер ________________ және _________________ қатысуымен __________</w:t>
      </w:r>
      <w:r>
        <w:br/>
      </w:r>
      <w:r>
        <w:rPr>
          <w:rFonts w:ascii="Times New Roman"/>
          <w:b w:val="false"/>
          <w:i w:val="false"/>
          <w:color w:val="000000"/>
          <w:sz w:val="28"/>
        </w:rPr>
        <w:t>
                                            шаруашылық, аудан, облыс</w:t>
      </w:r>
    </w:p>
    <w:p>
      <w:pPr>
        <w:spacing w:after="0"/>
        <w:ind w:left="0"/>
        <w:jc w:val="both"/>
      </w:pPr>
      <w:r>
        <w:rPr>
          <w:rFonts w:ascii="Times New Roman"/>
          <w:b w:val="false"/>
          <w:i w:val="false"/>
          <w:color w:val="000000"/>
          <w:sz w:val="28"/>
        </w:rPr>
        <w:t>қойдың _______________ басы жан-жақты бағалаудан өткізіліп, төмендегідей кластарға жатқызылғаны туралы осы актіні жасап отырмыз.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553"/>
        <w:gridCol w:w="1193"/>
        <w:gridCol w:w="1373"/>
        <w:gridCol w:w="1613"/>
        <w:gridCol w:w="2673"/>
        <w:gridCol w:w="2573"/>
      </w:tblGrid>
      <w:tr>
        <w:trPr>
          <w:trHeight w:val="42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Отарды бағатын шопанның аты-жөні</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Отардың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Қойдың</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vMerge/>
            <w:tcBorders>
              <w:top w:val="nil"/>
              <w:left w:val="single" w:color="cfcfcf" w:sz="5"/>
              <w:bottom w:val="single" w:color="cfcfcf" w:sz="5"/>
              <w:right w:val="single" w:color="cfcfcf" w:sz="5"/>
            </w:tcBorders>
          </w:tcP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w:t>
            </w:r>
          </w:p>
        </w:tc>
      </w:tr>
      <w:tr>
        <w:trPr>
          <w:trHeight w:val="1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w:t>
            </w:r>
          </w:p>
        </w:tc>
      </w:tr>
    </w:tbl>
    <w:p>
      <w:pPr>
        <w:spacing w:after="0"/>
        <w:ind w:left="0"/>
        <w:jc w:val="both"/>
      </w:pPr>
      <w:r>
        <w:rPr>
          <w:rFonts w:ascii="Times New Roman"/>
          <w:b w:val="false"/>
          <w:i w:val="false"/>
          <w:color w:val="000000"/>
          <w:sz w:val="28"/>
        </w:rPr>
        <w:t>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1113"/>
        <w:gridCol w:w="1073"/>
        <w:gridCol w:w="1193"/>
        <w:gridCol w:w="2053"/>
        <w:gridCol w:w="2633"/>
        <w:gridCol w:w="2793"/>
      </w:tblGrid>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Кластар</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Брак</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Бонитировкадан өтпегені</w:t>
            </w:r>
          </w:p>
        </w:tc>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жүні, қоңдылығы, денсаулығы деңгейі</w:t>
            </w:r>
          </w:p>
        </w:tc>
      </w:tr>
      <w:tr>
        <w:trPr>
          <w:trHeight w:val="7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18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2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2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8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2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8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2073"/>
        <w:gridCol w:w="2293"/>
        <w:gridCol w:w="2273"/>
        <w:gridCol w:w="3013"/>
      </w:tblGrid>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бағалаудан өткендері: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бағалаудан өтпей қалып қойғаны: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жеке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 қошқарлар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қошқарлар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тоқты қошқарлар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тоқты қошқарлар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 класты ересек саулықтар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саулықтар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класты ересек саулықтар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ұрғашы тоқтылар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ұрғашы тоқтылар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бағалаудан өткізілмеу себебі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Қашыру үшін анықталғандары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 ұрықтандыру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 шағылыстыру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еркін шағылыстыру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қошқарлар</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негізгілерге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 қошқарлар</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резервтегілерге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 қошқарлар</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толықтырушыларға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тоқты қошқарлар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анықталғандары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1-класс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 қошқарлар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тоқты қошқарлар</w:t>
            </w:r>
          </w:p>
        </w:tc>
      </w:tr>
    </w:tbl>
    <w:p>
      <w:pPr>
        <w:spacing w:after="0"/>
        <w:ind w:left="0"/>
        <w:jc w:val="both"/>
      </w:pPr>
      <w:r>
        <w:rPr>
          <w:rFonts w:ascii="Times New Roman"/>
          <w:b w:val="false"/>
          <w:i w:val="false"/>
          <w:color w:val="000000"/>
          <w:sz w:val="28"/>
        </w:rPr>
        <w:t>Бағалау бойынша нұсқаулыққа сәйкес бағаланған қойлар белгілермен салынған.</w:t>
      </w:r>
      <w:r>
        <w:br/>
      </w:r>
      <w:r>
        <w:rPr>
          <w:rFonts w:ascii="Times New Roman"/>
          <w:b w:val="false"/>
          <w:i w:val="false"/>
          <w:color w:val="000000"/>
          <w:sz w:val="28"/>
        </w:rPr>
        <w:t>
Барлық сатылуға арналған қошқарлар жеке бағаланған</w:t>
      </w:r>
    </w:p>
    <w:p>
      <w:pPr>
        <w:spacing w:after="0"/>
        <w:ind w:left="0"/>
        <w:jc w:val="both"/>
      </w:pPr>
      <w:r>
        <w:rPr>
          <w:rFonts w:ascii="Times New Roman"/>
          <w:b w:val="false"/>
          <w:i w:val="false"/>
          <w:color w:val="000000"/>
          <w:sz w:val="28"/>
        </w:rPr>
        <w:t>Шаруашылық басшысы _____________ Бас зоотехник ______________________</w:t>
      </w:r>
      <w:r>
        <w:br/>
      </w:r>
      <w:r>
        <w:rPr>
          <w:rFonts w:ascii="Times New Roman"/>
          <w:b w:val="false"/>
          <w:i w:val="false"/>
          <w:color w:val="000000"/>
          <w:sz w:val="28"/>
        </w:rPr>
        <w:t>
Зоотехник-селекционер __________ Зоотехник-бонитер __________________</w:t>
      </w:r>
    </w:p>
    <w:p>
      <w:pPr>
        <w:spacing w:after="0"/>
        <w:ind w:left="0"/>
        <w:jc w:val="both"/>
      </w:pPr>
      <w:r>
        <w:rPr>
          <w:rFonts w:ascii="Times New Roman"/>
          <w:b w:val="false"/>
          <w:i w:val="false"/>
          <w:color w:val="000000"/>
          <w:sz w:val="28"/>
        </w:rPr>
        <w:t>Қойларды бағалау бойынша бағалаушының ескертпесі (қой отарларының бағалауға дайындалуы, олардың таңбалау деңгейі, отрадың жалпы жай-күйі бойынша ескертпе- жұмыстардың оң және теріс жақтары; асылдандыру жұмыстарын жақсарту, мал басын жақсы сақтау жөніндегі ұсыныстар)</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w:t>
      </w:r>
    </w:p>
    <w:p>
      <w:pPr>
        <w:spacing w:after="0"/>
        <w:ind w:left="0"/>
        <w:jc w:val="both"/>
      </w:pPr>
      <w:r>
        <w:rPr>
          <w:rFonts w:ascii="Times New Roman"/>
          <w:b w:val="false"/>
          <w:i w:val="false"/>
          <w:color w:val="000000"/>
          <w:sz w:val="28"/>
        </w:rPr>
        <w:t>1. Қой табынының тұқымдық және кластық құрамының ведомосі</w:t>
      </w:r>
      <w:r>
        <w:br/>
      </w:r>
      <w:r>
        <w:rPr>
          <w:rFonts w:ascii="Times New Roman"/>
          <w:b w:val="false"/>
          <w:i w:val="false"/>
          <w:color w:val="000000"/>
          <w:sz w:val="28"/>
        </w:rPr>
        <w:t>
20__жылы және өткен жылдардың бағалауы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993"/>
        <w:gridCol w:w="1473"/>
        <w:gridCol w:w="1293"/>
        <w:gridCol w:w="1293"/>
        <w:gridCol w:w="1293"/>
        <w:gridCol w:w="1013"/>
        <w:gridCol w:w="1013"/>
        <w:gridCol w:w="873"/>
        <w:gridCol w:w="1233"/>
      </w:tblGrid>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тұқымдары мен топтарының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Биылғы жылғы қозылардан өзге қой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1.1.20__жыл</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кезіндегі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r>
              <w:br/>
            </w:r>
            <w:r>
              <w:rPr>
                <w:rFonts w:ascii="Times New Roman"/>
                <w:b w:val="false"/>
                <w:i w:val="false"/>
                <w:color w:val="000000"/>
                <w:sz w:val="20"/>
              </w:rPr>
              <w:t>
(іріктелген)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класс</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жастан асқан өзшаруашылығы малына пайдаланылатын (негізгі және қосалқы) ұрық қошқарлар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биылғы жылы бағаланғандары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Толықтыруға іріктелген тоқты қошқарлар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Сатылатын тоқты-қошқарлар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 саулықтар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биылғы жылы бағаланғандары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Ұрғашы тоқтылар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бірге 1 және одан жоғары жастағы ісектер мен ұрықтандыруға пайдаланылмайтын қошқарлар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887"/>
        <w:gridCol w:w="1133"/>
        <w:gridCol w:w="1111"/>
        <w:gridCol w:w="887"/>
        <w:gridCol w:w="887"/>
        <w:gridCol w:w="1111"/>
        <w:gridCol w:w="1022"/>
        <w:gridCol w:w="1269"/>
        <w:gridCol w:w="1358"/>
        <w:gridCol w:w="290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элита және класты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бағаланған қойлар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бағаланбағандары</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есеп жүргізілетін қойлардың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жасалған қойдың (бас)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АТК-қа жазылғаны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АТК-қа жазуға іріктелгені</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21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 Қошқар,саулық, ұрғашы тоқты және ту тұсақтардың тірі салмағы мен жүн түсімі бойынша сипаттамасы мәліметтері бойынша</w:t>
      </w:r>
      <w:r>
        <w:br/>
      </w:r>
      <w:r>
        <w:rPr>
          <w:rFonts w:ascii="Times New Roman"/>
          <w:b w:val="false"/>
          <w:i w:val="false"/>
          <w:color w:val="000000"/>
          <w:sz w:val="28"/>
        </w:rPr>
        <w:t>
Көктемгі *, күзгі өлшеммен 20___жыл қырқым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2762"/>
        <w:gridCol w:w="846"/>
        <w:gridCol w:w="892"/>
        <w:gridCol w:w="638"/>
        <w:gridCol w:w="915"/>
        <w:gridCol w:w="1054"/>
        <w:gridCol w:w="938"/>
        <w:gridCol w:w="1008"/>
        <w:gridCol w:w="962"/>
        <w:gridCol w:w="800"/>
        <w:gridCol w:w="777"/>
        <w:gridCol w:w="708"/>
        <w:gridCol w:w="824"/>
      </w:tblGrid>
      <w:tr>
        <w:trPr>
          <w:trHeight w:val="30" w:hRule="atLeast"/>
        </w:trPr>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тұқымдары мен көрсеткіштердің аттары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және одан жоғары жастағы негізгі қошқарлар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табынын толықтыруға іріктелген тоқты қошқарлар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Сатылатын тоқты қошқарлар</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қырқу мерзімі</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класс</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өлшеу,қырқу мерзімі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класс</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өлшеу,қырқу мерзімі</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класс</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19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19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Өлшенді, бас</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салмағы, килограмм</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бастың орташа салмағы,килограмм</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Қырқылды, бас</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Қырқылған жүн, килограм</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бастың орташа жүннің қырқылымы, килограмм</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1511"/>
        <w:gridCol w:w="1148"/>
        <w:gridCol w:w="808"/>
        <w:gridCol w:w="1035"/>
        <w:gridCol w:w="672"/>
        <w:gridCol w:w="944"/>
        <w:gridCol w:w="1194"/>
        <w:gridCol w:w="1216"/>
        <w:gridCol w:w="1398"/>
        <w:gridCol w:w="1898"/>
        <w:gridCol w:w="1399"/>
      </w:tblGrid>
      <w:tr>
        <w:trPr>
          <w:trHeight w:val="37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саулықтар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 тұсақтар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ұрғашы - тоқтылар</w:t>
            </w:r>
          </w:p>
        </w:tc>
      </w:tr>
      <w:tr>
        <w:trPr>
          <w:trHeight w:val="34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өлшеп, қырқу мерзімі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класс</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класс</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өлшеп,қырқу мерзімі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класс</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класс</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16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5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*Саулықтар қырқым кезінде өлшенбейді, олардың тірідей салмақтары өткен жыл күзіндегі өлшем бойынша беріледі.</w:t>
      </w:r>
    </w:p>
    <w:p>
      <w:pPr>
        <w:spacing w:after="0"/>
        <w:ind w:left="0"/>
        <w:jc w:val="both"/>
      </w:pPr>
      <w:r>
        <w:rPr>
          <w:rFonts w:ascii="Times New Roman"/>
          <w:b w:val="false"/>
          <w:i w:val="false"/>
          <w:color w:val="000000"/>
          <w:sz w:val="28"/>
        </w:rPr>
        <w:t>3. Қой табынының өткен және биылғы жылдардағы жеке бағалау сипаттамасы деректері бойынша (бас)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3"/>
        <w:gridCol w:w="2119"/>
        <w:gridCol w:w="2488"/>
        <w:gridCol w:w="1424"/>
        <w:gridCol w:w="1576"/>
        <w:gridCol w:w="1077"/>
        <w:gridCol w:w="1620"/>
        <w:gridCol w:w="2273"/>
      </w:tblGrid>
      <w:tr>
        <w:trPr>
          <w:trHeight w:val="30" w:hRule="atLeast"/>
        </w:trPr>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тұқымы мен жас-жыныс топтарының аттары</w:t>
            </w:r>
          </w:p>
        </w:tc>
        <w:tc>
          <w:tcPr>
            <w:tcW w:w="2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бағаланған мал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Типті мал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ұзындығы төмендегідей (см)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және одан жоғары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13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3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шаруашылығы малына пайдаланылатын ересек қошқарлар (негізгі және қосалқы)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Толықтыруға іріктелген тоқты қошқарлар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Сатылатын тоқты қошқарлар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 саулықтар: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класс</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Ұрғашы тоқтылар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класс</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тұқым бойынша</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0"/>
        <w:gridCol w:w="1197"/>
        <w:gridCol w:w="1110"/>
        <w:gridCol w:w="1198"/>
        <w:gridCol w:w="1110"/>
        <w:gridCol w:w="1636"/>
        <w:gridCol w:w="1702"/>
        <w:gridCol w:w="1527"/>
        <w:gridCol w:w="258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ұзындығы төмендегідей (см)</w:t>
            </w:r>
          </w:p>
        </w:tc>
      </w:tr>
      <w:tr>
        <w:trPr>
          <w:trHeight w:val="255"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35"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135"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629"/>
        <w:gridCol w:w="515"/>
        <w:gridCol w:w="1015"/>
        <w:gridCol w:w="1220"/>
        <w:gridCol w:w="501"/>
        <w:gridCol w:w="1221"/>
        <w:gridCol w:w="1767"/>
        <w:gridCol w:w="1175"/>
        <w:gridCol w:w="1016"/>
        <w:gridCol w:w="857"/>
        <w:gridCol w:w="2884"/>
      </w:tblGrid>
      <w:tr>
        <w:trPr>
          <w:trHeight w:val="30" w:hRule="atLeast"/>
        </w:trPr>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ұзындығы төмендегідей (см)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тығыздығы төмендегідей мал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ұзындығы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ТТ</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7"/>
        <w:gridCol w:w="1351"/>
        <w:gridCol w:w="1718"/>
        <w:gridCol w:w="1762"/>
        <w:gridCol w:w="2215"/>
        <w:gridCol w:w="1740"/>
        <w:gridCol w:w="262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Брадфорд классификациясы бойынша жүн жіңішкелігі - сапасы төмендегідей мал саны</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және оданжоғары</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50-ден төмен</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24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4. Аналықтар мен рекордист-тұсақтардың сипаттамасы</w:t>
      </w:r>
      <w:r>
        <w:br/>
      </w:r>
      <w:r>
        <w:rPr>
          <w:rFonts w:ascii="Times New Roman"/>
          <w:b w:val="false"/>
          <w:i w:val="false"/>
          <w:color w:val="000000"/>
          <w:sz w:val="28"/>
        </w:rPr>
        <w:t>
Шаруашылықтағы өнімділігі мен сырт пішіні бойынша ең үздік 20 аналық, 20 ту тұсақ және 20 бір жастағы ұрғашы тоқтының сипаттамасы келтірілді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318"/>
        <w:gridCol w:w="1723"/>
        <w:gridCol w:w="1835"/>
        <w:gridCol w:w="1251"/>
        <w:gridCol w:w="2082"/>
        <w:gridCol w:w="1116"/>
        <w:gridCol w:w="1702"/>
      </w:tblGrid>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w:t>
            </w:r>
          </w:p>
        </w:tc>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бойынша</w:t>
            </w:r>
          </w:p>
        </w:tc>
        <w:tc>
          <w:tcPr>
            <w:tcW w:w="0" w:type="auto"/>
            <w:vMerge/>
            <w:tcBorders>
              <w:top w:val="nil"/>
              <w:left w:val="single" w:color="cfcfcf" w:sz="5"/>
              <w:bottom w:val="single" w:color="cfcfcf" w:sz="5"/>
              <w:right w:val="single" w:color="cfcfcf" w:sz="5"/>
            </w:tcBorders>
          </w:tc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w:t>
            </w:r>
          </w:p>
        </w:tc>
      </w:tr>
      <w:tr>
        <w:trPr>
          <w:trHeight w:val="1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5"/>
        <w:gridCol w:w="1073"/>
        <w:gridCol w:w="1591"/>
        <w:gridCol w:w="1073"/>
        <w:gridCol w:w="1320"/>
        <w:gridCol w:w="1703"/>
        <w:gridCol w:w="510"/>
        <w:gridCol w:w="1817"/>
        <w:gridCol w:w="668"/>
        <w:gridCol w:w="211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Өнімділігі</w:t>
            </w:r>
          </w:p>
        </w:tc>
        <w:tc>
          <w:tcPr>
            <w:tcW w:w="2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рет бағалау жылы және оның нәтижелері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Жүннің қырқылымы, килограмм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салмақ</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Биылғы жылғы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Биылғы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жоғарғы</w:t>
            </w:r>
          </w:p>
        </w:tc>
        <w:tc>
          <w:tcPr>
            <w:tcW w:w="0" w:type="auto"/>
            <w:vMerge/>
            <w:tcBorders>
              <w:top w:val="nil"/>
              <w:left w:val="single" w:color="cfcfcf" w:sz="5"/>
              <w:bottom w:val="single" w:color="cfcfcf" w:sz="5"/>
              <w:right w:val="single" w:color="cfcfcf" w:sz="5"/>
            </w:tcBorders>
          </w:tcPr>
          <w:p/>
        </w:tc>
      </w:tr>
      <w:tr>
        <w:trPr>
          <w:trHeight w:val="121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жуылмаған</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жуылған</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қырқу мерзімі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жуылмаған</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жуылған</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өлшенген мерзімі</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өлшенген мерзімі</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0" w:type="auto"/>
            <w:vMerge/>
            <w:tcBorders>
              <w:top w:val="nil"/>
              <w:left w:val="single" w:color="cfcfcf" w:sz="5"/>
              <w:bottom w:val="single" w:color="cfcfcf" w:sz="5"/>
              <w:right w:val="single" w:color="cfcfcf" w:sz="5"/>
            </w:tcBorders>
          </w:tcPr>
          <w:p/>
        </w:tc>
      </w:tr>
      <w:tr>
        <w:trPr>
          <w:trHeight w:val="15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15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5. Шаруашылықта қолданылатын аталық қошқарлардың және тұқымға қалдырылған тоқты қошқарлардың сипаттамасы</w:t>
      </w:r>
      <w:r>
        <w:br/>
      </w:r>
      <w:r>
        <w:rPr>
          <w:rFonts w:ascii="Times New Roman"/>
          <w:b w:val="false"/>
          <w:i w:val="false"/>
          <w:color w:val="000000"/>
          <w:sz w:val="28"/>
        </w:rPr>
        <w:t>
Сипаттамаға негізгі және қосалқы 2 жас және одан да ересек қошқарлардың, негізгі қошқарларды алмастыруға іріктеп алынған тоқты қошқарлар туралы деректер енгізілді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
        <w:gridCol w:w="1421"/>
        <w:gridCol w:w="1778"/>
        <w:gridCol w:w="907"/>
        <w:gridCol w:w="1376"/>
        <w:gridCol w:w="1064"/>
        <w:gridCol w:w="1153"/>
        <w:gridCol w:w="1959"/>
      </w:tblGrid>
      <w:tr>
        <w:trPr>
          <w:trHeight w:val="30" w:hRule="atLeast"/>
        </w:trPr>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w:t>
            </w:r>
          </w:p>
        </w:tc>
        <w:tc>
          <w:tcPr>
            <w:tcW w:w="1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1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Қошқардың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Қошқардың шығу тегі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бойынша</w:t>
            </w: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w:t>
            </w:r>
          </w:p>
        </w:tc>
      </w:tr>
      <w:tr>
        <w:trPr>
          <w:trHeight w:val="30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426"/>
        <w:gridCol w:w="1448"/>
        <w:gridCol w:w="1493"/>
        <w:gridCol w:w="1493"/>
        <w:gridCol w:w="1559"/>
        <w:gridCol w:w="1471"/>
        <w:gridCol w:w="1427"/>
        <w:gridCol w:w="1626"/>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Қошқардың өнімділігі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Жүннің қырқылымы, килограмм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салмақ</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Биылғы жылғы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өміріндегі ең жоғарғы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Биылғы жылғы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өміріндегі ең жоғарғы</w:t>
            </w:r>
          </w:p>
        </w:tc>
      </w:tr>
      <w:tr>
        <w:trPr>
          <w:trHeight w:val="19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жуылмаған</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жуылған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қырқу мерзімі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жуылмаған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жуылған</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өлшенген мерзімі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өлшенген мерзімі</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r>
      <w:tr>
        <w:trPr>
          <w:trHeight w:val="30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3"/>
        <w:gridCol w:w="1817"/>
        <w:gridCol w:w="1517"/>
        <w:gridCol w:w="1581"/>
        <w:gridCol w:w="1409"/>
        <w:gridCol w:w="1495"/>
        <w:gridCol w:w="3258"/>
      </w:tblGrid>
      <w:tr>
        <w:trPr>
          <w:trHeight w:val="30" w:hRule="atLeast"/>
        </w:trPr>
        <w:tc>
          <w:tcPr>
            <w:tcW w:w="2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рет бағалау жылы және оның нәтижелері</w:t>
            </w:r>
          </w:p>
        </w:tc>
        <w:tc>
          <w:tcPr>
            <w:tcW w:w="1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Қошқарларды ұрпағының сапасымен бағалау нәтижелері бойынша қысқа тұжырымдар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Қошқарды аналықтарға алдын-ала белгілеу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Қошқарды аналықтарға ақтық белгілеу (күзде толтырылады)</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шағылыстыру тәсілі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аналықтардың класы</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отар нөмірі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аналықтардың класы</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аналықтардың саны</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Асылдандыру жұмыстарының 20__ жылғы күнтізбелік іс-жоспары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1694"/>
        <w:gridCol w:w="1959"/>
        <w:gridCol w:w="1053"/>
        <w:gridCol w:w="1429"/>
        <w:gridCol w:w="965"/>
        <w:gridCol w:w="1152"/>
        <w:gridCol w:w="1341"/>
        <w:gridCol w:w="1142"/>
        <w:gridCol w:w="2292"/>
      </w:tblGrid>
      <w:tr>
        <w:trPr>
          <w:trHeight w:val="9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түрлері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көлемі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Орындаушылар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түрлері</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көлемі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Орындаушылар</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қозыларды таңбалау, сырғалау, өлшеу және сипаттап жазу-бас</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Биылғы жылы туған төлді енесінен бөлер алдында жеке нөмірлерімен таңбалау-бас</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аналықтардың жеке құжатына шағылысу мен қоздау нәтижелерін жазу-бас</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Биылғы алынған төлді өлшеу және бағалау, табынды толықтыруға төлдерді іріктеу-бас</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Қойларды көктемгі бағалау-бас</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Отарлар құру, кәрі және ауру аналықтарды табыннан шығару-бас</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Табынның (отардың) өнімділігін есепке алу, қырқым кезінде тұтас жүн мен жүн үлгілерін зерттеуге алу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қошқарлардың ұрық сапасын тексеру, жас қошқарларды шағылысқа үйрету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аналықтардың жеке құжатына олардың өнімділігі мен өткен жылғы туған ұрпақтарын бағалау туралы деректерді жазу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Биылғы жылы туған төлдерді бағалау, нәтижелерін өңдеу, өткен жылғы жұптаудың алдын-ала нәтижелерін анықтау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Малдарды АТК-ға жазу үшін мәліметтерді ұсыну-бас</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аналықтардың жеке құжатына биылғы туған төлдерін бағалау нәтижелерін енгізу-бас</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зертханасына зерттеуге арналған тұтас жүн мен жүн үлгілерін жіберу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Күйек алу жоспарын жасау және аналықтарға қошқарларды жекелей белгілеу (аналықтардың шағылысу журналына тіркеу)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Бонитиров каның өткізілуі туралы есеп жасау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Жекелей есепке тұрған ж.б. аналықтардың шағылысуын тіркеу-бас</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жылдың жұптаудың ақьық нәтижелерін алу үшін өткен жылы туған төлдің бағалауы мен өнімділік көрсеткіштерін талдау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Тұқыммал жеке құжаттарына малдардың өнімділігі мен асылдандыру жұмысындағы қызметі туралы деректерді жазу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Сатылуға арналған тұқымдық малдардың асылдандыру жөніндегі құжаттарын дайындау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 Асылдандыру жұмыстарының күнтізбелік іс-жоспары алдағы жылға жасалады.</w:t>
      </w:r>
    </w:p>
    <w:p>
      <w:pPr>
        <w:spacing w:after="0"/>
        <w:ind w:left="0"/>
        <w:jc w:val="both"/>
      </w:pPr>
      <w:r>
        <w:rPr>
          <w:rFonts w:ascii="Times New Roman"/>
          <w:b w:val="false"/>
          <w:i w:val="false"/>
          <w:color w:val="000000"/>
          <w:sz w:val="28"/>
        </w:rPr>
        <w:t>Бағалаушы (сыныптаушы)_______________________________________________</w:t>
      </w:r>
      <w:r>
        <w:br/>
      </w:r>
      <w:r>
        <w:rPr>
          <w:rFonts w:ascii="Times New Roman"/>
          <w:b w:val="false"/>
          <w:i w:val="false"/>
          <w:color w:val="000000"/>
          <w:sz w:val="28"/>
        </w:rPr>
        <w:t>
                                  (Т.А.Ә.) қолы күні</w:t>
      </w:r>
      <w:r>
        <w:br/>
      </w:r>
      <w:r>
        <w:rPr>
          <w:rFonts w:ascii="Times New Roman"/>
          <w:b w:val="false"/>
          <w:i w:val="false"/>
          <w:color w:val="000000"/>
          <w:sz w:val="28"/>
        </w:rPr>
        <w:t>
Мал дәрігері          _______________________________________________</w:t>
      </w:r>
      <w:r>
        <w:br/>
      </w:r>
      <w:r>
        <w:rPr>
          <w:rFonts w:ascii="Times New Roman"/>
          <w:b w:val="false"/>
          <w:i w:val="false"/>
          <w:color w:val="000000"/>
          <w:sz w:val="28"/>
        </w:rPr>
        <w:t>
                                  (Т.А.Ә.) қолы күні</w:t>
      </w:r>
      <w:r>
        <w:br/>
      </w:r>
      <w:r>
        <w:rPr>
          <w:rFonts w:ascii="Times New Roman"/>
          <w:b w:val="false"/>
          <w:i w:val="false"/>
          <w:color w:val="000000"/>
          <w:sz w:val="28"/>
        </w:rPr>
        <w:t>
Шаруашылық басшысы    _______________________________________________</w:t>
      </w:r>
      <w:r>
        <w:br/>
      </w:r>
      <w:r>
        <w:rPr>
          <w:rFonts w:ascii="Times New Roman"/>
          <w:b w:val="false"/>
          <w:i w:val="false"/>
          <w:color w:val="000000"/>
          <w:sz w:val="28"/>
        </w:rPr>
        <w:t>
                                  (Т.А.Ә.) қолы күні</w:t>
      </w:r>
    </w:p>
    <w:p>
      <w:pPr>
        <w:spacing w:after="0"/>
        <w:ind w:left="0"/>
        <w:jc w:val="both"/>
      </w:pPr>
      <w:r>
        <w:rPr>
          <w:rFonts w:ascii="Times New Roman"/>
          <w:b w:val="false"/>
          <w:i w:val="false"/>
          <w:color w:val="000000"/>
          <w:sz w:val="28"/>
          <w:u w:val="single"/>
        </w:rPr>
        <w:t xml:space="preserve">Облыс                                     </w:t>
      </w:r>
      <w:r>
        <w:br/>
      </w:r>
      <w:r>
        <w:rPr>
          <w:rFonts w:ascii="Times New Roman"/>
          <w:b w:val="false"/>
          <w:i w:val="false"/>
          <w:color w:val="000000"/>
          <w:sz w:val="28"/>
        </w:rPr>
        <w:t>
</w:t>
      </w:r>
      <w:r>
        <w:rPr>
          <w:rFonts w:ascii="Times New Roman"/>
          <w:b w:val="false"/>
          <w:i w:val="false"/>
          <w:color w:val="000000"/>
          <w:sz w:val="28"/>
          <w:u w:val="single"/>
        </w:rPr>
        <w:t xml:space="preserve">Аудан                                     </w:t>
      </w:r>
      <w:r>
        <w:br/>
      </w:r>
      <w:r>
        <w:rPr>
          <w:rFonts w:ascii="Times New Roman"/>
          <w:b w:val="false"/>
          <w:i w:val="false"/>
          <w:color w:val="000000"/>
          <w:sz w:val="28"/>
        </w:rPr>
        <w:t>
</w:t>
      </w:r>
      <w:r>
        <w:rPr>
          <w:rFonts w:ascii="Times New Roman"/>
          <w:b w:val="false"/>
          <w:i w:val="false"/>
          <w:color w:val="000000"/>
          <w:sz w:val="28"/>
          <w:u w:val="single"/>
        </w:rPr>
        <w:t xml:space="preserve">Шаруашылық                                </w:t>
      </w:r>
    </w:p>
    <w:bookmarkStart w:name="z42" w:id="28"/>
    <w:p>
      <w:pPr>
        <w:spacing w:after="0"/>
        <w:ind w:left="0"/>
        <w:jc w:val="both"/>
      </w:pPr>
      <w:r>
        <w:rPr>
          <w:rFonts w:ascii="Times New Roman"/>
          <w:b w:val="false"/>
          <w:i w:val="false"/>
          <w:color w:val="000000"/>
          <w:sz w:val="28"/>
        </w:rPr>
        <w:t>
7-нысан</w:t>
      </w:r>
    </w:p>
    <w:bookmarkEnd w:id="28"/>
    <w:bookmarkStart w:name="z43" w:id="29"/>
    <w:p>
      <w:pPr>
        <w:spacing w:after="0"/>
        <w:ind w:left="0"/>
        <w:jc w:val="left"/>
      </w:pPr>
      <w:r>
        <w:rPr>
          <w:rFonts w:ascii="Times New Roman"/>
          <w:b/>
          <w:i w:val="false"/>
          <w:color w:val="000000"/>
        </w:rPr>
        <w:t xml:space="preserve"> 
Қошқарларды ұрпағының сапасы бойынша бағалау ведомосі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681"/>
        <w:gridCol w:w="999"/>
        <w:gridCol w:w="954"/>
        <w:gridCol w:w="955"/>
        <w:gridCol w:w="956"/>
        <w:gridCol w:w="949"/>
        <w:gridCol w:w="1172"/>
        <w:gridCol w:w="1167"/>
        <w:gridCol w:w="1455"/>
        <w:gridCol w:w="1367"/>
        <w:gridCol w:w="1744"/>
      </w:tblGrid>
      <w:tr>
        <w:trPr>
          <w:trHeight w:val="6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Сынауда тұрған қошқарлардың 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Ұрпағының сипаты</w:t>
            </w:r>
          </w:p>
        </w:tc>
      </w:tr>
      <w:tr>
        <w:trPr>
          <w:trHeight w:val="315" w:hRule="atLeast"/>
        </w:trPr>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Қошқардың жеке №</w:t>
            </w:r>
          </w:p>
        </w:tc>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жоғары өнімділігі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туғандағы тірі салмағы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енесінен айырғандағы тірі салмағы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ұзындығы</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Жүннің қырқымы</w:t>
            </w: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 кг</w:t>
            </w:r>
          </w:p>
        </w:tc>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қозылардың барлығынан орташа тірі салмағының %</w:t>
            </w: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c>
          <w:tcPr>
            <w:tcW w:w="1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қозылардың барлығынан орташа тірі салмағының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сантиметр</w:t>
            </w:r>
          </w:p>
        </w:tc>
        <w:tc>
          <w:tcPr>
            <w:tcW w:w="1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қозылардың барлығынан орташа талшық ұзындығынан %</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6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504"/>
        <w:gridCol w:w="1123"/>
        <w:gridCol w:w="1550"/>
        <w:gridCol w:w="1123"/>
        <w:gridCol w:w="1550"/>
        <w:gridCol w:w="1654"/>
        <w:gridCol w:w="1527"/>
        <w:gridCol w:w="1821"/>
      </w:tblGrid>
      <w:tr>
        <w:trPr>
          <w:trHeight w:val="67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Ұрпағының сипаты</w:t>
            </w:r>
          </w:p>
        </w:tc>
        <w:tc>
          <w:tcPr>
            <w:tcW w:w="1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жақсы баға алған қозылардың саны</w:t>
            </w:r>
          </w:p>
        </w:tc>
      </w:tr>
      <w:tr>
        <w:trPr>
          <w:trHeight w:val="315"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және 2 класты жүнді қозылардың үлес салмағы</w:t>
            </w:r>
          </w:p>
        </w:tc>
        <w:tc>
          <w:tcPr>
            <w:tcW w:w="1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бауыры жақсы өскен қозылардың үлес салмағы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қырқымы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айлық жасындағы тірі салмағы</w:t>
            </w:r>
          </w:p>
        </w:tc>
        <w:tc>
          <w:tcPr>
            <w:tcW w:w="1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және өте жақсы баға алған қозылардың үлес салмағы</w:t>
            </w:r>
          </w:p>
        </w:tc>
        <w:tc>
          <w:tcPr>
            <w:tcW w:w="1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бағаланған қозылардың саны</w:t>
            </w:r>
          </w:p>
        </w:tc>
        <w:tc>
          <w:tcPr>
            <w:tcW w:w="0" w:type="auto"/>
            <w:vMerge/>
            <w:tcBorders>
              <w:top w:val="nil"/>
              <w:left w:val="single" w:color="cfcfcf" w:sz="5"/>
              <w:bottom w:val="single" w:color="cfcfcf" w:sz="5"/>
              <w:right w:val="single" w:color="cfcfcf" w:sz="5"/>
            </w:tcBorders>
          </w:tcP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қозылардың барлығынан орташа жүн қырқымынан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қозылардың барлығынан орташа тірі салмағының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6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 w:id="30"/>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9 шілдедегі</w:t>
      </w:r>
      <w:r>
        <w:br/>
      </w:r>
      <w:r>
        <w:rPr>
          <w:rFonts w:ascii="Times New Roman"/>
          <w:b w:val="false"/>
          <w:i w:val="false"/>
          <w:color w:val="000000"/>
          <w:sz w:val="28"/>
        </w:rPr>
        <w:t xml:space="preserve">
№ 924 қаулысымен   </w:t>
      </w:r>
      <w:r>
        <w:br/>
      </w:r>
      <w:r>
        <w:rPr>
          <w:rFonts w:ascii="Times New Roman"/>
          <w:b w:val="false"/>
          <w:i w:val="false"/>
          <w:color w:val="000000"/>
          <w:sz w:val="28"/>
        </w:rPr>
        <w:t xml:space="preserve">
бекітілген      </w:t>
      </w:r>
    </w:p>
    <w:bookmarkEnd w:id="30"/>
    <w:bookmarkStart w:name="z45" w:id="31"/>
    <w:p>
      <w:pPr>
        <w:spacing w:after="0"/>
        <w:ind w:left="0"/>
        <w:jc w:val="left"/>
      </w:pPr>
      <w:r>
        <w:rPr>
          <w:rFonts w:ascii="Times New Roman"/>
          <w:b/>
          <w:i w:val="false"/>
          <w:color w:val="000000"/>
        </w:rPr>
        <w:t xml:space="preserve"> 
Жылқы шаруашылығындағы асыл тұқымды өнімді (материалды) есепке алу нысандары</w:t>
      </w:r>
    </w:p>
    <w:bookmarkEnd w:id="31"/>
    <w:bookmarkStart w:name="z46" w:id="32"/>
    <w:p>
      <w:pPr>
        <w:spacing w:after="0"/>
        <w:ind w:left="0"/>
        <w:jc w:val="both"/>
      </w:pPr>
      <w:r>
        <w:rPr>
          <w:rFonts w:ascii="Times New Roman"/>
          <w:b w:val="false"/>
          <w:i w:val="false"/>
          <w:color w:val="000000"/>
          <w:sz w:val="28"/>
        </w:rPr>
        <w:t>
      1-нысан      Жергілікті тұқымды асыл тұқымды айғырдың</w:t>
      </w:r>
      <w:r>
        <w:br/>
      </w:r>
      <w:r>
        <w:rPr>
          <w:rFonts w:ascii="Times New Roman"/>
          <w:b w:val="false"/>
          <w:i w:val="false"/>
          <w:color w:val="000000"/>
          <w:sz w:val="28"/>
        </w:rPr>
        <w:t>
                   карточкасы</w:t>
      </w:r>
      <w:r>
        <w:br/>
      </w:r>
      <w:r>
        <w:rPr>
          <w:rFonts w:ascii="Times New Roman"/>
          <w:b w:val="false"/>
          <w:i w:val="false"/>
          <w:color w:val="000000"/>
          <w:sz w:val="28"/>
        </w:rPr>
        <w:t>
</w:t>
      </w:r>
      <w:r>
        <w:rPr>
          <w:rFonts w:ascii="Times New Roman"/>
          <w:b w:val="false"/>
          <w:i w:val="false"/>
          <w:color w:val="000000"/>
          <w:sz w:val="28"/>
        </w:rPr>
        <w:t>
      2-нысан      Жергілікті тұқымды асыл тұқымды биенің карточкасы</w:t>
      </w:r>
      <w:r>
        <w:br/>
      </w:r>
      <w:r>
        <w:rPr>
          <w:rFonts w:ascii="Times New Roman"/>
          <w:b w:val="false"/>
          <w:i w:val="false"/>
          <w:color w:val="000000"/>
          <w:sz w:val="28"/>
        </w:rPr>
        <w:t>
</w:t>
      </w:r>
      <w:r>
        <w:rPr>
          <w:rFonts w:ascii="Times New Roman"/>
          <w:b w:val="false"/>
          <w:i w:val="false"/>
          <w:color w:val="000000"/>
          <w:sz w:val="28"/>
        </w:rPr>
        <w:t>
      3-нысан      Үйірлік ведомосі</w:t>
      </w:r>
      <w:r>
        <w:br/>
      </w:r>
      <w:r>
        <w:rPr>
          <w:rFonts w:ascii="Times New Roman"/>
          <w:b w:val="false"/>
          <w:i w:val="false"/>
          <w:color w:val="000000"/>
          <w:sz w:val="28"/>
        </w:rPr>
        <w:t>
</w:t>
      </w:r>
      <w:r>
        <w:rPr>
          <w:rFonts w:ascii="Times New Roman"/>
          <w:b w:val="false"/>
          <w:i w:val="false"/>
          <w:color w:val="000000"/>
          <w:sz w:val="28"/>
        </w:rPr>
        <w:t>
      4-нысан      Биелердің сүт өнімділігі және төлді өсіруді есепке</w:t>
      </w:r>
      <w:r>
        <w:br/>
      </w:r>
      <w:r>
        <w:rPr>
          <w:rFonts w:ascii="Times New Roman"/>
          <w:b w:val="false"/>
          <w:i w:val="false"/>
          <w:color w:val="000000"/>
          <w:sz w:val="28"/>
        </w:rPr>
        <w:t>
                   алу журналы</w:t>
      </w:r>
      <w:r>
        <w:br/>
      </w:r>
      <w:r>
        <w:rPr>
          <w:rFonts w:ascii="Times New Roman"/>
          <w:b w:val="false"/>
          <w:i w:val="false"/>
          <w:color w:val="000000"/>
          <w:sz w:val="28"/>
        </w:rPr>
        <w:t>
</w:t>
      </w:r>
      <w:r>
        <w:rPr>
          <w:rFonts w:ascii="Times New Roman"/>
          <w:b w:val="false"/>
          <w:i w:val="false"/>
          <w:color w:val="000000"/>
          <w:sz w:val="28"/>
        </w:rPr>
        <w:t>
      5-нысан      Шағылыстыруды және құлындатуды есепке алудың</w:t>
      </w:r>
      <w:r>
        <w:br/>
      </w:r>
      <w:r>
        <w:rPr>
          <w:rFonts w:ascii="Times New Roman"/>
          <w:b w:val="false"/>
          <w:i w:val="false"/>
          <w:color w:val="000000"/>
          <w:sz w:val="28"/>
        </w:rPr>
        <w:t>
                   жиынтық ведомосі</w:t>
      </w:r>
      <w:r>
        <w:br/>
      </w:r>
      <w:r>
        <w:rPr>
          <w:rFonts w:ascii="Times New Roman"/>
          <w:b w:val="false"/>
          <w:i w:val="false"/>
          <w:color w:val="000000"/>
          <w:sz w:val="28"/>
        </w:rPr>
        <w:t>
</w:t>
      </w:r>
      <w:r>
        <w:rPr>
          <w:rFonts w:ascii="Times New Roman"/>
          <w:b w:val="false"/>
          <w:i w:val="false"/>
          <w:color w:val="000000"/>
          <w:sz w:val="28"/>
        </w:rPr>
        <w:t>
      6-нысан      Жас төлді таңбалау есепке алу журналы</w:t>
      </w:r>
      <w:r>
        <w:br/>
      </w:r>
      <w:r>
        <w:rPr>
          <w:rFonts w:ascii="Times New Roman"/>
          <w:b w:val="false"/>
          <w:i w:val="false"/>
          <w:color w:val="000000"/>
          <w:sz w:val="28"/>
        </w:rPr>
        <w:t>
</w:t>
      </w:r>
      <w:r>
        <w:rPr>
          <w:rFonts w:ascii="Times New Roman"/>
          <w:b w:val="false"/>
          <w:i w:val="false"/>
          <w:color w:val="000000"/>
          <w:sz w:val="28"/>
        </w:rPr>
        <w:t>
      7-нысан      Жергілікті тұқым жылқыларын бағалау нәтижелерінің</w:t>
      </w:r>
      <w:r>
        <w:br/>
      </w:r>
      <w:r>
        <w:rPr>
          <w:rFonts w:ascii="Times New Roman"/>
          <w:b w:val="false"/>
          <w:i w:val="false"/>
          <w:color w:val="000000"/>
          <w:sz w:val="28"/>
        </w:rPr>
        <w:t>
                   жиынтық ведомосі</w:t>
      </w:r>
      <w:r>
        <w:br/>
      </w:r>
      <w:r>
        <w:rPr>
          <w:rFonts w:ascii="Times New Roman"/>
          <w:b w:val="false"/>
          <w:i w:val="false"/>
          <w:color w:val="000000"/>
          <w:sz w:val="28"/>
        </w:rPr>
        <w:t>
</w:t>
      </w:r>
      <w:r>
        <w:rPr>
          <w:rFonts w:ascii="Times New Roman"/>
          <w:b w:val="false"/>
          <w:i w:val="false"/>
          <w:color w:val="000000"/>
          <w:sz w:val="28"/>
        </w:rPr>
        <w:t>
      8-нысан      20__ жылға асыл тұқымды жылқыларды бағалау</w:t>
      </w:r>
      <w:r>
        <w:br/>
      </w:r>
      <w:r>
        <w:rPr>
          <w:rFonts w:ascii="Times New Roman"/>
          <w:b w:val="false"/>
          <w:i w:val="false"/>
          <w:color w:val="000000"/>
          <w:sz w:val="28"/>
        </w:rPr>
        <w:t>
                   қортындыларының ведомосі</w:t>
      </w:r>
    </w:p>
    <w:bookmarkEnd w:id="32"/>
    <w:bookmarkStart w:name="z54" w:id="33"/>
    <w:p>
      <w:pPr>
        <w:spacing w:after="0"/>
        <w:ind w:left="0"/>
        <w:jc w:val="both"/>
      </w:pPr>
      <w:r>
        <w:rPr>
          <w:rFonts w:ascii="Times New Roman"/>
          <w:b w:val="false"/>
          <w:i w:val="false"/>
          <w:color w:val="000000"/>
          <w:sz w:val="28"/>
        </w:rPr>
        <w:t>
1-нысан</w:t>
      </w:r>
    </w:p>
    <w:bookmarkEnd w:id="33"/>
    <w:bookmarkStart w:name="z55" w:id="34"/>
    <w:p>
      <w:pPr>
        <w:spacing w:after="0"/>
        <w:ind w:left="0"/>
        <w:jc w:val="left"/>
      </w:pPr>
      <w:r>
        <w:rPr>
          <w:rFonts w:ascii="Times New Roman"/>
          <w:b/>
          <w:i w:val="false"/>
          <w:color w:val="000000"/>
        </w:rPr>
        <w:t xml:space="preserve"> 
Жергілікті тұқымның асыл тұқымды айғырдың карточкасы</w:t>
      </w:r>
    </w:p>
    <w:bookmarkEnd w:id="34"/>
    <w:p>
      <w:pPr>
        <w:spacing w:after="0"/>
        <w:ind w:left="0"/>
        <w:jc w:val="both"/>
      </w:pPr>
      <w:r>
        <w:rPr>
          <w:rFonts w:ascii="Times New Roman"/>
          <w:b w:val="false"/>
          <w:i w:val="false"/>
          <w:color w:val="000000"/>
          <w:sz w:val="28"/>
        </w:rPr>
        <w:t>________________________________     ________________________________</w:t>
      </w:r>
      <w:r>
        <w:br/>
      </w:r>
      <w:r>
        <w:rPr>
          <w:rFonts w:ascii="Times New Roman"/>
          <w:b w:val="false"/>
          <w:i w:val="false"/>
          <w:color w:val="000000"/>
          <w:sz w:val="28"/>
        </w:rPr>
        <w:t>
              Облыс                               Аудан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6"/>
        <w:gridCol w:w="1087"/>
        <w:gridCol w:w="2029"/>
        <w:gridCol w:w="1657"/>
        <w:gridCol w:w="1460"/>
        <w:gridCol w:w="1438"/>
        <w:gridCol w:w="1680"/>
        <w:gridCol w:w="1023"/>
      </w:tblGrid>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 салу орындары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Таңбасы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Иесі</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 мен белгілері</w:t>
            </w:r>
          </w:p>
        </w:tc>
        <w:tc>
          <w:tcPr>
            <w:tcW w:w="0" w:type="auto"/>
            <w:vMerge/>
            <w:tcBorders>
              <w:top w:val="nil"/>
              <w:left w:val="single" w:color="cfcfcf" w:sz="5"/>
              <w:bottom w:val="single" w:color="cfcfcf" w:sz="5"/>
              <w:right w:val="single" w:color="cfcfcf" w:sz="5"/>
            </w:tcBorders>
          </w:tc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жағы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жағы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бойынша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иығы</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жері</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жамбасы</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Буыны (қандылығы)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шоқтығы</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ішіндегі түрі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Зауыттық ізі</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871"/>
        <w:gridCol w:w="2080"/>
        <w:gridCol w:w="1289"/>
        <w:gridCol w:w="2146"/>
        <w:gridCol w:w="1355"/>
        <w:gridCol w:w="1993"/>
        <w:gridCol w:w="140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Буыны (қандылығы)</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Буыны (қандылығы)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бойынша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ішіндегі түрі</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бойынша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ішіндегі түрі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7"/>
        <w:gridCol w:w="2239"/>
        <w:gridCol w:w="2366"/>
        <w:gridCol w:w="2345"/>
        <w:gridCol w:w="2473"/>
      </w:tblGrid>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ЕЕ</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ӘЕ</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ЕӘ</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ӘӘ</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бойынша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Буыны (қандылығы)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ішіндегі түрі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
        <w:gridCol w:w="689"/>
        <w:gridCol w:w="665"/>
        <w:gridCol w:w="689"/>
        <w:gridCol w:w="713"/>
        <w:gridCol w:w="785"/>
        <w:gridCol w:w="785"/>
        <w:gridCol w:w="713"/>
        <w:gridCol w:w="737"/>
        <w:gridCol w:w="761"/>
        <w:gridCol w:w="785"/>
        <w:gridCol w:w="761"/>
        <w:gridCol w:w="785"/>
        <w:gridCol w:w="809"/>
        <w:gridCol w:w="834"/>
        <w:gridCol w:w="882"/>
        <w:gridCol w:w="1051"/>
      </w:tblGrid>
      <w:tr>
        <w:trPr>
          <w:trHeight w:val="30" w:hRule="atLeast"/>
        </w:trPr>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Қашырылған жылы</w:t>
            </w:r>
          </w:p>
        </w:tc>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Үйірдегі биелер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w:t>
            </w: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Ауруға шалдығу%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Төлдерінің бағалау бойынша класы</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құлындады</w:t>
            </w:r>
          </w:p>
        </w:tc>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қысыр қалды</w:t>
            </w: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 тастады</w:t>
            </w: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 деп танылды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класқа жатпайтындары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бағалағанға дейін шығып қалды</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айғыр</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бие</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айғыр</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бие</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айғыр</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бие</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айғыр</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бие</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айғыр</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бие</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 w:id="35"/>
    <w:p>
      <w:pPr>
        <w:spacing w:after="0"/>
        <w:ind w:left="0"/>
        <w:jc w:val="left"/>
      </w:pPr>
      <w:r>
        <w:rPr>
          <w:rFonts w:ascii="Times New Roman"/>
          <w:b/>
          <w:i w:val="false"/>
          <w:color w:val="000000"/>
        </w:rPr>
        <w:t xml:space="preserve"> 
Дене бітімінің сипаттамасы мен бағасы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778"/>
        <w:gridCol w:w="2841"/>
        <w:gridCol w:w="757"/>
        <w:gridCol w:w="3208"/>
        <w:gridCol w:w="757"/>
        <w:gridCol w:w="3422"/>
        <w:gridCol w:w="889"/>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мүшелері</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бағалау</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мүшелерінің бағасы</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 бағалау</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мүшелерінің бағасы</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3-ші бағалау</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мүшелерінің бағасы</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пропорциональды, кішкентай.</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пропорциональды, кішкентай.</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пропорциональды, кішкентай.</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Мойыны</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 жотасы дамыған, бұлшық етті, жіңішке, ұзын, орташа, қысқа.</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 жотасы дамыған, бұлшық етті, жіңішке, ұзын, орташа, қысқа.</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 жотасы дамыған, бұлшық етті, жіңішке, ұзын, орташа, қысқа.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Кеудесі</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 орташа, жіңішке;</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 орташа, жіңішке;</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 орташа, жіңішке;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Арқасы</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түзу, жұмсақ, дөңес;</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түзу, жұмсақ, дөңес;</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түзу, жұмсақ, дөңес;</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Белі</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тегіс, майысқан, дөңес;</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тегіс, майысқан, дөңес;</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тегіс, майысқан, дөңес;</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Сауыры</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 дөңгеленген, сопақ, шатыр тәрізді; ұзын, орташа, қысқа*</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 дөңгеленген, сопақ, шатыр тәрізді; ұзын, орташа, қысқа*</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 дөңгеленген, сопақ, шатыр тәрізді; ұзын, орташа, қысқа*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Бұлшық еттері</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дамыған, қанағаттандырарлықтай дамыған, нашар дамыған;</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дамыған, қанағаттандырарлықтай дамыған, нашар дамыған;</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дамыған, қанағаттандырарлықтай дамыған, нашар дамыған;</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Желіні</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тостаған тәрізді, дөңгелектенген, ешкінікі тәріздес;</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тостаған тәрізді, дөңгелектенген, ешкінікі тәріздес;</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тостаған тәрізді, дөңгелектенген, ешкінікі тәріздес;</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Үрпі</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цилиндр тәріздес, конус тәрізді, ақаулары бар;</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цилиндр тәріздес, конус тәрізді, ақаулары бар;</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цилиндр тәріздес, конус тәрізді, ақаулары бар;</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Аяқтары</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кемшіліктерсіз, алшақ, аяқтары маймақ, шығыңқы тұяқты, брокдаун, ешкі тәріздес, талтақ, Х-тәріздес, жұмсақ тұяқты, О-тәріздес, қылыш тәріздес,шеккі, шор сүйек; тұяқтары: қалыпты, жарылған, формасы өзгерген.</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кемшіліктерсіз, алшақ, аяқтары маймақ, шығыңқы тұяқты, брокдаун, ешкі тәріздес, талтақ Х-тәріздес, жұмсақ тұяқты, О-тәріздес, қылыш тәріздес,  шеккі, шор сүйек; тұяқтары: қалыпты, жарылған, формасы өзгерген.</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кемшіліктерсіз, алшақ, аяқтары маймақ, шығыңқы тұяқты, брокдаун, ешкі тәріздес, талтақ Х-тәріздес, жұмсақ тұяқты, О-тәріздес, қылыш тәріздес, шеккі, шор сүйек; тұяқтары: қалыпты, жарылған, формасы өзгерген.</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бітімнің орташа балы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бітімнің орташа балы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бітімнің орташа балы</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655"/>
        <w:gridCol w:w="703"/>
        <w:gridCol w:w="703"/>
        <w:gridCol w:w="726"/>
        <w:gridCol w:w="821"/>
        <w:gridCol w:w="750"/>
        <w:gridCol w:w="845"/>
        <w:gridCol w:w="893"/>
        <w:gridCol w:w="916"/>
        <w:gridCol w:w="988"/>
        <w:gridCol w:w="1035"/>
        <w:gridCol w:w="1036"/>
        <w:gridCol w:w="1249"/>
        <w:gridCol w:w="1227"/>
      </w:tblGrid>
      <w:tr>
        <w:trPr>
          <w:trHeight w:val="18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жасы</w:t>
            </w:r>
          </w:p>
        </w:tc>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Өлшемдері, см</w:t>
            </w:r>
          </w:p>
        </w:tc>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кг</w:t>
            </w: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Қоңдылығы, (санаты)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балы</w:t>
            </w: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Шоқтығының биіктігі</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Шаршылама ұзындығы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 орамы</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Сирақ орамы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генотип</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өлшемдері мен салмағы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бітімі</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сүттілігі</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қабілеттілік сапалары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ұрпағының сапасы</w:t>
            </w:r>
          </w:p>
        </w:tc>
        <w:tc>
          <w:tcPr>
            <w:tcW w:w="0" w:type="auto"/>
            <w:vMerge/>
            <w:tcBorders>
              <w:top w:val="nil"/>
              <w:left w:val="single" w:color="cfcfcf" w:sz="5"/>
              <w:bottom w:val="single" w:color="cfcfcf" w:sz="5"/>
              <w:right w:val="single" w:color="cfcfcf" w:sz="5"/>
            </w:tcBorders>
          </w:tcP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9"/>
        <w:gridCol w:w="869"/>
        <w:gridCol w:w="1477"/>
        <w:gridCol w:w="1409"/>
        <w:gridCol w:w="892"/>
        <w:gridCol w:w="1364"/>
        <w:gridCol w:w="1297"/>
        <w:gridCol w:w="892"/>
        <w:gridCol w:w="1320"/>
        <w:gridCol w:w="1321"/>
      </w:tblGrid>
      <w:tr>
        <w:trPr>
          <w:trHeight w:val="330" w:hRule="atLeast"/>
        </w:trPr>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Бағалауды жүргізді</w:t>
            </w: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1-шісін</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2-шісін</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3-шісін</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 анық</w:t>
            </w:r>
          </w:p>
        </w:tc>
        <w:tc>
          <w:tcPr>
            <w:tcW w:w="0" w:type="auto"/>
            <w:vMerge/>
            <w:tcBorders>
              <w:top w:val="nil"/>
              <w:left w:val="single" w:color="cfcfcf" w:sz="5"/>
              <w:bottom w:val="single" w:color="cfcfcf" w:sz="5"/>
              <w:right w:val="single" w:color="cfcfcf" w:sz="5"/>
            </w:tcBorders>
          </w:tcP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 анық</w:t>
            </w:r>
          </w:p>
        </w:tc>
        <w:tc>
          <w:tcPr>
            <w:tcW w:w="0" w:type="auto"/>
            <w:vMerge/>
            <w:tcBorders>
              <w:top w:val="nil"/>
              <w:left w:val="single" w:color="cfcfcf" w:sz="5"/>
              <w:bottom w:val="single" w:color="cfcfcf" w:sz="5"/>
              <w:right w:val="single" w:color="cfcfcf" w:sz="5"/>
            </w:tcBorders>
          </w:tcP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 анық</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1641"/>
        <w:gridCol w:w="762"/>
        <w:gridCol w:w="784"/>
        <w:gridCol w:w="2301"/>
        <w:gridCol w:w="1642"/>
        <w:gridCol w:w="1224"/>
        <w:gridCol w:w="1026"/>
        <w:gridCol w:w="1687"/>
      </w:tblGrid>
      <w:tr>
        <w:trPr>
          <w:trHeight w:val="75" w:hRule="atLeast"/>
        </w:trPr>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басшысы</w:t>
            </w:r>
          </w:p>
        </w:tc>
        <w:tc>
          <w:tcPr>
            <w:tcW w:w="1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 деп танылды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себебі</w:t>
            </w:r>
          </w:p>
        </w:tc>
      </w:tr>
      <w:tr>
        <w:trPr>
          <w:trHeight w:val="75" w:hRule="atLeast"/>
        </w:trPr>
        <w:tc>
          <w:tcPr>
            <w:tcW w:w="0" w:type="auto"/>
            <w:vMerge/>
            <w:tcBorders>
              <w:top w:val="nil"/>
              <w:left w:val="single" w:color="cfcfcf" w:sz="5"/>
              <w:bottom w:val="single" w:color="cfcfcf" w:sz="5"/>
              <w:right w:val="single" w:color="cfcfcf" w:sz="5"/>
            </w:tcBorders>
          </w:tc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Карточканы тексерді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Зоотехник – селекционер</w:t>
            </w:r>
          </w:p>
        </w:tc>
        <w:tc>
          <w:tcPr>
            <w:tcW w:w="1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0" w:type="auto"/>
            <w:vMerge/>
            <w:tcBorders>
              <w:top w:val="nil"/>
              <w:left w:val="single" w:color="cfcfcf" w:sz="5"/>
              <w:bottom w:val="single" w:color="cfcfcf" w:sz="5"/>
              <w:right w:val="single" w:color="cfcfcf" w:sz="5"/>
            </w:tcBorders>
          </w:tcP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bl>
    <w:bookmarkStart w:name="z57" w:id="36"/>
    <w:p>
      <w:pPr>
        <w:spacing w:after="0"/>
        <w:ind w:left="0"/>
        <w:jc w:val="both"/>
      </w:pPr>
      <w:r>
        <w:rPr>
          <w:rFonts w:ascii="Times New Roman"/>
          <w:b w:val="false"/>
          <w:i w:val="false"/>
          <w:color w:val="000000"/>
          <w:sz w:val="28"/>
        </w:rPr>
        <w:t>
2-нысан</w:t>
      </w:r>
    </w:p>
    <w:bookmarkEnd w:id="36"/>
    <w:bookmarkStart w:name="z58" w:id="37"/>
    <w:p>
      <w:pPr>
        <w:spacing w:after="0"/>
        <w:ind w:left="0"/>
        <w:jc w:val="left"/>
      </w:pPr>
      <w:r>
        <w:rPr>
          <w:rFonts w:ascii="Times New Roman"/>
          <w:b/>
          <w:i w:val="false"/>
          <w:color w:val="000000"/>
        </w:rPr>
        <w:t xml:space="preserve"> 
Жергілікті тұқымды асыл тұқымды биенің карточкасы</w:t>
      </w:r>
    </w:p>
    <w:bookmarkEnd w:id="37"/>
    <w:p>
      <w:pPr>
        <w:spacing w:after="0"/>
        <w:ind w:left="0"/>
        <w:jc w:val="both"/>
      </w:pPr>
      <w:r>
        <w:rPr>
          <w:rFonts w:ascii="Times New Roman"/>
          <w:b w:val="false"/>
          <w:i w:val="false"/>
          <w:color w:val="000000"/>
          <w:sz w:val="28"/>
        </w:rPr>
        <w:t>________________________________     ________________________________</w:t>
      </w:r>
      <w:r>
        <w:br/>
      </w:r>
      <w:r>
        <w:rPr>
          <w:rFonts w:ascii="Times New Roman"/>
          <w:b w:val="false"/>
          <w:i w:val="false"/>
          <w:color w:val="000000"/>
          <w:sz w:val="28"/>
        </w:rPr>
        <w:t>
              Облыс                               Аудан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6"/>
        <w:gridCol w:w="1087"/>
        <w:gridCol w:w="2029"/>
        <w:gridCol w:w="1657"/>
        <w:gridCol w:w="1460"/>
        <w:gridCol w:w="1438"/>
        <w:gridCol w:w="1680"/>
        <w:gridCol w:w="1023"/>
      </w:tblGrid>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 салу орындары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Таңбасы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Иесі</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 мен белгілері</w:t>
            </w:r>
          </w:p>
        </w:tc>
        <w:tc>
          <w:tcPr>
            <w:tcW w:w="0" w:type="auto"/>
            <w:vMerge/>
            <w:tcBorders>
              <w:top w:val="nil"/>
              <w:left w:val="single" w:color="cfcfcf" w:sz="5"/>
              <w:bottom w:val="single" w:color="cfcfcf" w:sz="5"/>
              <w:right w:val="single" w:color="cfcfcf" w:sz="5"/>
            </w:tcBorders>
          </w:tc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жағы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жағы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бойынша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иығы</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жері</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жамбасы</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Буыны (қандылығы)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шоқтығы</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ішіндегі түрі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Зауыттық желісі</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871"/>
        <w:gridCol w:w="2080"/>
        <w:gridCol w:w="1289"/>
        <w:gridCol w:w="2146"/>
        <w:gridCol w:w="1355"/>
        <w:gridCol w:w="1993"/>
        <w:gridCol w:w="140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Буыны (қандылығы)</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Буыны (қандылығы)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бойынша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ішіндегі түрі</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бойынша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ішіндегі түрі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7"/>
        <w:gridCol w:w="2239"/>
        <w:gridCol w:w="2366"/>
        <w:gridCol w:w="2345"/>
        <w:gridCol w:w="2473"/>
      </w:tblGrid>
      <w:tr>
        <w:trPr>
          <w:trHeight w:val="45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ЕЕ</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ӘЕ</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ЕӘ</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ӘӘ</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бойынша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Буыны (қандылығы)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ішіндегі түрі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 w:id="38"/>
    <w:p>
      <w:pPr>
        <w:spacing w:after="0"/>
        <w:ind w:left="0"/>
        <w:jc w:val="left"/>
      </w:pPr>
      <w:r>
        <w:rPr>
          <w:rFonts w:ascii="Times New Roman"/>
          <w:b/>
          <w:i w:val="false"/>
          <w:color w:val="000000"/>
        </w:rPr>
        <w:t xml:space="preserve"> 
Асыл тұқымдық пайдаланулар</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1313"/>
        <w:gridCol w:w="1058"/>
        <w:gridCol w:w="687"/>
        <w:gridCol w:w="687"/>
        <w:gridCol w:w="664"/>
        <w:gridCol w:w="688"/>
        <w:gridCol w:w="1407"/>
        <w:gridCol w:w="1175"/>
        <w:gridCol w:w="1036"/>
        <w:gridCol w:w="1013"/>
        <w:gridCol w:w="804"/>
        <w:gridCol w:w="804"/>
        <w:gridCol w:w="921"/>
      </w:tblGrid>
      <w:tr>
        <w:trPr>
          <w:trHeight w:val="30" w:hRule="atLeast"/>
        </w:trPr>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Қашырылған жылы</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 жеке №, айғырдың тұқымы</w:t>
            </w:r>
          </w:p>
        </w:tc>
        <w:tc>
          <w:tcPr>
            <w:tcW w:w="1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Биенің құлындаған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w:t>
            </w:r>
          </w:p>
        </w:tc>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Сауылым кезеңі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Құлынның тірідей салмағы,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Сауылымның 2 айында сауылған сүт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күндік</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айлық</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айлық</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кг</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 w:id="39"/>
    <w:p>
      <w:pPr>
        <w:spacing w:after="0"/>
        <w:ind w:left="0"/>
        <w:jc w:val="left"/>
      </w:pPr>
      <w:r>
        <w:rPr>
          <w:rFonts w:ascii="Times New Roman"/>
          <w:b/>
          <w:i w:val="false"/>
          <w:color w:val="000000"/>
        </w:rPr>
        <w:t xml:space="preserve"> 
Дене бітімінің сипаттамасы мен бағасы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778"/>
        <w:gridCol w:w="2846"/>
        <w:gridCol w:w="756"/>
        <w:gridCol w:w="3206"/>
        <w:gridCol w:w="756"/>
        <w:gridCol w:w="3422"/>
        <w:gridCol w:w="888"/>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мүшелері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бағалау</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мүшелерінің бағасы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 бағалау</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мүшелерінің бағасы</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3-ші бағалау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мүшелерінің бағасы</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пропорциональды, кішкентай.</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пропорциональды, кішкентай.</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пропорциональды, кішкентай.</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 жотасы дамыған, бұлшық етті, жіңішке, ұзын, орташа, қысқа.</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 жотасы дамыған, бұлшық етті, жіңішке, ұзын, орташа, қысқа.</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 жотасы дамыған, бұлшық етті, жіңішке, ұзын, орташа, қысқа.</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Кеудесі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 орташа, жіңішке;</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 орташа, жіңішке;</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 орташа, жіңішке;</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Арқасы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түзу, жұмсақ, дөңес;</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түзу, жұмсақ, дөңес;</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түзу, жұмсақ, дөңес;</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тегіс, майысқан, дөңес;</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тегіс, майысқан, дөңес;</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тегіс, майысқан, дөңес;</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Сауыры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 дөңгеленген, сопақ, шатыр тәрізді; ұзын, орташа, қысқа*</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 дөңгеленген, сопақ, шатыр тәрізді; ұзын, орташа, қысқа*</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 дөңгеленген, сопақ, шатыр тәрізді; ұзын, орташа, қысқа*</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Бұлшық еттері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дамыған, қанағаттандырарлықтай дамыған, нашар дамыған;</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дамыған, қанағаттандырарлықтай дамыған, нашар дамыған;</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дамыған, қанағаттандырарлықтай дамыған, нашар дамыған;</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Желіні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тостаған тәрізді, дөңгелектенген, ешкінікі тәріздес;</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тостаған тәрізді, дөңгелектенген, ешкінікі тәріздес;</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тостаған тәрізді, дөңгелектенген, ешкінікі тәріздес;</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Үрпі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цилиндр тәріздес, конус тәрізді, ақаулары бар;</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цилиндр тәріздес, конус тәрізді, ақаулары бар;</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цилиндр тәріздес, конус тәрізді, ақаулары бар;</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Аяқтары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кемшіліктерсіз, алшақ, аяқтары маймақ, сыртқы тұяқтары, брокдаун, ешкі тәріздес, талтақ, Х-тәріздес, жұмсақ табан, О-тәріздес, қылыш тәріздес, шеккі, шор сүйек; тұяқтары: қалыпты, жарылған, формасы өзгерген.</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кемшіліктерсіз, алшақ, аяқтары маймақ, сыртқы тұяқтары, брокдаун, ешкі тәріздес, талтақ, Х-тәріздес, жұмсақ табан, О-тәріздес, қылыш тәріздес, шеккі, шор сүйек; тұяқтары: қалыпты, жарылған, формасы өзгерген.</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кемшіліктерсіз, алшақ, аяқтары маймақ, сыртқы тұяқтары, брокдаун, ешкі тәріздес, талтақ, Х-тәріздес, жұмсақ табан, О-тәріздес, қылыш тәріздес, шеккі, шор сүйек; тұяқтары: қалыпты, жарылған, формасы өзгерген.</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бітімнің орташа балы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бітімнің орташа балы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бітімнің орташа балы</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655"/>
        <w:gridCol w:w="703"/>
        <w:gridCol w:w="703"/>
        <w:gridCol w:w="726"/>
        <w:gridCol w:w="821"/>
        <w:gridCol w:w="750"/>
        <w:gridCol w:w="845"/>
        <w:gridCol w:w="893"/>
        <w:gridCol w:w="916"/>
        <w:gridCol w:w="988"/>
        <w:gridCol w:w="1035"/>
        <w:gridCol w:w="1036"/>
        <w:gridCol w:w="1249"/>
        <w:gridCol w:w="1227"/>
      </w:tblGrid>
      <w:tr>
        <w:trPr>
          <w:trHeight w:val="18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жасы</w:t>
            </w:r>
          </w:p>
        </w:tc>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Өлшемдері, см</w:t>
            </w:r>
          </w:p>
        </w:tc>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кг</w:t>
            </w: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Қоңдылығы, (категориясы)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баллы</w:t>
            </w: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Шоқтығының биіктігі</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Шаршылама ұзындығы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 орамы</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Сирақ орамы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генотип</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өлшемдері мен салмағы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бітімі</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сүттілігі</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Қабілеттілік сапалары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Ұрпағының сапасы</w:t>
            </w:r>
          </w:p>
        </w:tc>
        <w:tc>
          <w:tcPr>
            <w:tcW w:w="0" w:type="auto"/>
            <w:vMerge/>
            <w:tcBorders>
              <w:top w:val="nil"/>
              <w:left w:val="single" w:color="cfcfcf" w:sz="5"/>
              <w:bottom w:val="single" w:color="cfcfcf" w:sz="5"/>
              <w:right w:val="single" w:color="cfcfcf" w:sz="5"/>
            </w:tcBorders>
          </w:tcP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9"/>
        <w:gridCol w:w="869"/>
        <w:gridCol w:w="1477"/>
        <w:gridCol w:w="1409"/>
        <w:gridCol w:w="892"/>
        <w:gridCol w:w="1364"/>
        <w:gridCol w:w="1297"/>
        <w:gridCol w:w="892"/>
        <w:gridCol w:w="1320"/>
        <w:gridCol w:w="1321"/>
      </w:tblGrid>
      <w:tr>
        <w:trPr>
          <w:trHeight w:val="330" w:hRule="atLeast"/>
        </w:trPr>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Бағалауды жүргізді</w:t>
            </w: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1-шісін</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2-шісін</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3-шісін</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 анық</w:t>
            </w:r>
          </w:p>
        </w:tc>
        <w:tc>
          <w:tcPr>
            <w:tcW w:w="0" w:type="auto"/>
            <w:vMerge/>
            <w:tcBorders>
              <w:top w:val="nil"/>
              <w:left w:val="single" w:color="cfcfcf" w:sz="5"/>
              <w:bottom w:val="single" w:color="cfcfcf" w:sz="5"/>
              <w:right w:val="single" w:color="cfcfcf" w:sz="5"/>
            </w:tcBorders>
          </w:tcP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 анық</w:t>
            </w:r>
          </w:p>
        </w:tc>
        <w:tc>
          <w:tcPr>
            <w:tcW w:w="0" w:type="auto"/>
            <w:vMerge/>
            <w:tcBorders>
              <w:top w:val="nil"/>
              <w:left w:val="single" w:color="cfcfcf" w:sz="5"/>
              <w:bottom w:val="single" w:color="cfcfcf" w:sz="5"/>
              <w:right w:val="single" w:color="cfcfcf" w:sz="5"/>
            </w:tcBorders>
          </w:tcP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 анық</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1641"/>
        <w:gridCol w:w="762"/>
        <w:gridCol w:w="784"/>
        <w:gridCol w:w="2301"/>
        <w:gridCol w:w="1642"/>
        <w:gridCol w:w="1224"/>
        <w:gridCol w:w="1026"/>
        <w:gridCol w:w="1687"/>
      </w:tblGrid>
      <w:tr>
        <w:trPr>
          <w:trHeight w:val="75" w:hRule="atLeast"/>
        </w:trPr>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басшысы</w:t>
            </w:r>
          </w:p>
        </w:tc>
        <w:tc>
          <w:tcPr>
            <w:tcW w:w="1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 деп танылды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себебі</w:t>
            </w:r>
          </w:p>
        </w:tc>
      </w:tr>
      <w:tr>
        <w:trPr>
          <w:trHeight w:val="75" w:hRule="atLeast"/>
        </w:trPr>
        <w:tc>
          <w:tcPr>
            <w:tcW w:w="0" w:type="auto"/>
            <w:vMerge/>
            <w:tcBorders>
              <w:top w:val="nil"/>
              <w:left w:val="single" w:color="cfcfcf" w:sz="5"/>
              <w:bottom w:val="single" w:color="cfcfcf" w:sz="5"/>
              <w:right w:val="single" w:color="cfcfcf" w:sz="5"/>
            </w:tcBorders>
          </w:tc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Карточканы тексерді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Зоотехник – селекционер</w:t>
            </w:r>
          </w:p>
        </w:tc>
        <w:tc>
          <w:tcPr>
            <w:tcW w:w="1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0" w:type="auto"/>
            <w:vMerge/>
            <w:tcBorders>
              <w:top w:val="nil"/>
              <w:left w:val="single" w:color="cfcfcf" w:sz="5"/>
              <w:bottom w:val="single" w:color="cfcfcf" w:sz="5"/>
              <w:right w:val="single" w:color="cfcfcf" w:sz="5"/>
            </w:tcBorders>
          </w:tcP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bl>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w:t>
      </w:r>
      <w:r>
        <w:rPr>
          <w:rFonts w:ascii="Times New Roman"/>
          <w:b w:val="false"/>
          <w:i w:val="false"/>
          <w:color w:val="000000"/>
          <w:sz w:val="28"/>
          <w:u w:val="single"/>
        </w:rPr>
        <w:t xml:space="preserve">Облыс                                     </w:t>
      </w:r>
      <w:r>
        <w:br/>
      </w:r>
      <w:r>
        <w:rPr>
          <w:rFonts w:ascii="Times New Roman"/>
          <w:b w:val="false"/>
          <w:i w:val="false"/>
          <w:color w:val="000000"/>
          <w:sz w:val="28"/>
        </w:rPr>
        <w:t>
</w:t>
      </w:r>
      <w:r>
        <w:rPr>
          <w:rFonts w:ascii="Times New Roman"/>
          <w:b w:val="false"/>
          <w:i w:val="false"/>
          <w:color w:val="000000"/>
          <w:sz w:val="28"/>
          <w:u w:val="single"/>
        </w:rPr>
        <w:t xml:space="preserve">Аудан                                     </w:t>
      </w:r>
      <w:r>
        <w:br/>
      </w:r>
      <w:r>
        <w:rPr>
          <w:rFonts w:ascii="Times New Roman"/>
          <w:b w:val="false"/>
          <w:i w:val="false"/>
          <w:color w:val="000000"/>
          <w:sz w:val="28"/>
        </w:rPr>
        <w:t>
</w:t>
      </w:r>
      <w:r>
        <w:rPr>
          <w:rFonts w:ascii="Times New Roman"/>
          <w:b w:val="false"/>
          <w:i w:val="false"/>
          <w:color w:val="000000"/>
          <w:sz w:val="28"/>
          <w:u w:val="single"/>
        </w:rPr>
        <w:t xml:space="preserve">Шаруашылық                                </w:t>
      </w:r>
      <w:r>
        <w:br/>
      </w:r>
      <w:r>
        <w:rPr>
          <w:rFonts w:ascii="Times New Roman"/>
          <w:b w:val="false"/>
          <w:i w:val="false"/>
          <w:color w:val="000000"/>
          <w:sz w:val="28"/>
        </w:rPr>
        <w:t>
</w:t>
      </w:r>
      <w:r>
        <w:rPr>
          <w:rFonts w:ascii="Times New Roman"/>
          <w:b w:val="false"/>
          <w:i w:val="false"/>
          <w:color w:val="000000"/>
          <w:sz w:val="28"/>
          <w:u w:val="single"/>
        </w:rPr>
        <w:t xml:space="preserve">Өсірілетін тұқым                          </w:t>
      </w:r>
    </w:p>
    <w:bookmarkStart w:name="z61" w:id="40"/>
    <w:p>
      <w:pPr>
        <w:spacing w:after="0"/>
        <w:ind w:left="0"/>
        <w:jc w:val="both"/>
      </w:pPr>
      <w:r>
        <w:rPr>
          <w:rFonts w:ascii="Times New Roman"/>
          <w:b w:val="false"/>
          <w:i w:val="false"/>
          <w:color w:val="000000"/>
          <w:sz w:val="28"/>
        </w:rPr>
        <w:t>
3-нысан</w:t>
      </w:r>
    </w:p>
    <w:bookmarkEnd w:id="40"/>
    <w:bookmarkStart w:name="z62" w:id="41"/>
    <w:p>
      <w:pPr>
        <w:spacing w:after="0"/>
        <w:ind w:left="0"/>
        <w:jc w:val="left"/>
      </w:pPr>
      <w:r>
        <w:rPr>
          <w:rFonts w:ascii="Times New Roman"/>
          <w:b/>
          <w:i w:val="false"/>
          <w:color w:val="000000"/>
        </w:rPr>
        <w:t xml:space="preserve"> 
Үйірлік ведомосі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4"/>
        <w:gridCol w:w="1255"/>
        <w:gridCol w:w="2669"/>
        <w:gridCol w:w="1448"/>
        <w:gridCol w:w="2691"/>
        <w:gridCol w:w="1493"/>
      </w:tblGrid>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Айғырдың аты</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 мен қандылығы</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бойынша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тегі</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Құлынды үйірге қосу күні</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63" w:id="42"/>
    <w:p>
      <w:pPr>
        <w:spacing w:after="0"/>
        <w:ind w:left="0"/>
        <w:jc w:val="left"/>
      </w:pPr>
      <w:r>
        <w:rPr>
          <w:rFonts w:ascii="Times New Roman"/>
          <w:b/>
          <w:i w:val="false"/>
          <w:color w:val="000000"/>
        </w:rPr>
        <w:t xml:space="preserve"> 
Іріктеліп алынған биелердің мінездемесі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1087"/>
        <w:gridCol w:w="1039"/>
        <w:gridCol w:w="1063"/>
        <w:gridCol w:w="1234"/>
        <w:gridCol w:w="1063"/>
        <w:gridCol w:w="625"/>
        <w:gridCol w:w="649"/>
        <w:gridCol w:w="698"/>
        <w:gridCol w:w="625"/>
        <w:gridCol w:w="649"/>
        <w:gridCol w:w="674"/>
        <w:gridCol w:w="698"/>
        <w:gridCol w:w="552"/>
        <w:gridCol w:w="552"/>
        <w:gridCol w:w="601"/>
        <w:gridCol w:w="553"/>
      </w:tblGrid>
      <w:tr>
        <w:trPr>
          <w:trHeight w:val="30"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кластары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ішіндегі түрлері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Зауыттық із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класс</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класс</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Кл/қа кірмейтіндер</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тұқым</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 w:id="43"/>
    <w:p>
      <w:pPr>
        <w:spacing w:after="0"/>
        <w:ind w:left="0"/>
        <w:jc w:val="left"/>
      </w:pPr>
      <w:r>
        <w:rPr>
          <w:rFonts w:ascii="Times New Roman"/>
          <w:b/>
          <w:i w:val="false"/>
          <w:color w:val="000000"/>
        </w:rPr>
        <w:t xml:space="preserve"> 
Іріктеп алынған биенің сипаттамасы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
        <w:gridCol w:w="730"/>
        <w:gridCol w:w="799"/>
        <w:gridCol w:w="984"/>
        <w:gridCol w:w="1192"/>
        <w:gridCol w:w="1007"/>
        <w:gridCol w:w="1054"/>
        <w:gridCol w:w="1261"/>
        <w:gridCol w:w="1215"/>
        <w:gridCol w:w="1654"/>
        <w:gridCol w:w="1332"/>
        <w:gridCol w:w="1517"/>
      </w:tblGrid>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жылда төлдеуі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жылда ұрықтандырылуы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 мен қандылығы</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төлдің жынысы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төлдің түсі</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айғырдан</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ұрықтандырылған күні</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ректальды зерттеудің қорытындысы</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Шаруашылықтың басшысы ____________ Зоотехник-селекционер ____________</w:t>
      </w:r>
      <w:r>
        <w:br/>
      </w:r>
      <w:r>
        <w:rPr>
          <w:rFonts w:ascii="Times New Roman"/>
          <w:b w:val="false"/>
          <w:i w:val="false"/>
          <w:color w:val="000000"/>
          <w:sz w:val="28"/>
        </w:rPr>
        <w:t>
                    ( Т.А.Ә., қолы)                   ( Т.А.Ә., қолы)</w:t>
      </w:r>
    </w:p>
    <w:p>
      <w:pPr>
        <w:spacing w:after="0"/>
        <w:ind w:left="0"/>
        <w:jc w:val="both"/>
      </w:pPr>
      <w:r>
        <w:rPr>
          <w:rFonts w:ascii="Times New Roman"/>
          <w:b w:val="false"/>
          <w:i w:val="false"/>
          <w:color w:val="000000"/>
          <w:sz w:val="28"/>
        </w:rPr>
        <w:t>Қазақстан Республикасы ___________________</w:t>
      </w:r>
      <w:r>
        <w:br/>
      </w:r>
      <w:r>
        <w:rPr>
          <w:rFonts w:ascii="Times New Roman"/>
          <w:b w:val="false"/>
          <w:i w:val="false"/>
          <w:color w:val="000000"/>
          <w:sz w:val="28"/>
        </w:rPr>
        <w:t>
Облыс ____________________________________</w:t>
      </w:r>
      <w:r>
        <w:br/>
      </w:r>
      <w:r>
        <w:rPr>
          <w:rFonts w:ascii="Times New Roman"/>
          <w:b w:val="false"/>
          <w:i w:val="false"/>
          <w:color w:val="000000"/>
          <w:sz w:val="28"/>
        </w:rPr>
        <w:t>
Аудан ____________________________________</w:t>
      </w:r>
      <w:r>
        <w:br/>
      </w:r>
      <w:r>
        <w:rPr>
          <w:rFonts w:ascii="Times New Roman"/>
          <w:b w:val="false"/>
          <w:i w:val="false"/>
          <w:color w:val="000000"/>
          <w:sz w:val="28"/>
        </w:rPr>
        <w:t>
Шаруашылық _______________________________</w:t>
      </w:r>
      <w:r>
        <w:br/>
      </w:r>
      <w:r>
        <w:rPr>
          <w:rFonts w:ascii="Times New Roman"/>
          <w:b w:val="false"/>
          <w:i w:val="false"/>
          <w:color w:val="000000"/>
          <w:sz w:val="28"/>
        </w:rPr>
        <w:t>
Өсірілетін тұқым _________________________</w:t>
      </w:r>
    </w:p>
    <w:bookmarkStart w:name="z65" w:id="44"/>
    <w:p>
      <w:pPr>
        <w:spacing w:after="0"/>
        <w:ind w:left="0"/>
        <w:jc w:val="both"/>
      </w:pPr>
      <w:r>
        <w:rPr>
          <w:rFonts w:ascii="Times New Roman"/>
          <w:b w:val="false"/>
          <w:i w:val="false"/>
          <w:color w:val="000000"/>
          <w:sz w:val="28"/>
        </w:rPr>
        <w:t>
4-нысан</w:t>
      </w:r>
    </w:p>
    <w:bookmarkEnd w:id="44"/>
    <w:bookmarkStart w:name="z66" w:id="45"/>
    <w:p>
      <w:pPr>
        <w:spacing w:after="0"/>
        <w:ind w:left="0"/>
        <w:jc w:val="left"/>
      </w:pPr>
      <w:r>
        <w:rPr>
          <w:rFonts w:ascii="Times New Roman"/>
          <w:b/>
          <w:i w:val="false"/>
          <w:color w:val="000000"/>
        </w:rPr>
        <w:t xml:space="preserve"> 
Биелердің сүт өнімділігі және жас төлді өсіру есеп журналы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887"/>
        <w:gridCol w:w="909"/>
        <w:gridCol w:w="1133"/>
        <w:gridCol w:w="1402"/>
        <w:gridCol w:w="1447"/>
        <w:gridCol w:w="1470"/>
        <w:gridCol w:w="1761"/>
        <w:gridCol w:w="1716"/>
        <w:gridCol w:w="1717"/>
      </w:tblGrid>
      <w:tr>
        <w:trPr>
          <w:trHeight w:val="570" w:hRule="atLeast"/>
        </w:trPr>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Құлынның тірі салмағы, кг</w:t>
            </w:r>
          </w:p>
        </w:tc>
      </w:tr>
      <w:tr>
        <w:trPr>
          <w:trHeight w:val="570" w:hRule="atLeast"/>
        </w:trPr>
        <w:tc>
          <w:tcPr>
            <w:tcW w:w="0" w:type="auto"/>
            <w:vMerge/>
            <w:tcBorders>
              <w:top w:val="nil"/>
              <w:left w:val="single" w:color="cfcfcf" w:sz="5"/>
              <w:bottom w:val="single" w:color="cfcfcf" w:sz="5"/>
              <w:right w:val="single" w:color="cfcfcf" w:sz="5"/>
            </w:tcBorders>
          </w:tc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төлдеу күні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күндік</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754"/>
        <w:gridCol w:w="802"/>
        <w:gridCol w:w="802"/>
        <w:gridCol w:w="850"/>
        <w:gridCol w:w="945"/>
        <w:gridCol w:w="826"/>
        <w:gridCol w:w="850"/>
        <w:gridCol w:w="826"/>
        <w:gridCol w:w="898"/>
        <w:gridCol w:w="898"/>
        <w:gridCol w:w="802"/>
        <w:gridCol w:w="922"/>
        <w:gridCol w:w="922"/>
        <w:gridCol w:w="1113"/>
      </w:tblGrid>
      <w:tr>
        <w:trPr>
          <w:trHeight w:val="21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 маусымы айлары бойынша биелердің сүт өнімділігі, кг</w:t>
            </w:r>
          </w:p>
        </w:tc>
      </w:tr>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 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3-ші 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4-ші 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5-ші 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6-шы айы</w:t>
            </w:r>
          </w:p>
        </w:tc>
      </w:tr>
      <w:tr>
        <w:trPr>
          <w:trHeight w:val="48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сауым, кг</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сауым, кг</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сауым, кг</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сауым, кг</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сауым, кг</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w:t>
      </w:r>
      <w:r>
        <w:rPr>
          <w:rFonts w:ascii="Times New Roman"/>
          <w:b w:val="false"/>
          <w:i w:val="false"/>
          <w:color w:val="000000"/>
          <w:sz w:val="28"/>
          <w:u w:val="single"/>
        </w:rPr>
        <w:t xml:space="preserve">Облыс                                     </w:t>
      </w:r>
      <w:r>
        <w:br/>
      </w:r>
      <w:r>
        <w:rPr>
          <w:rFonts w:ascii="Times New Roman"/>
          <w:b w:val="false"/>
          <w:i w:val="false"/>
          <w:color w:val="000000"/>
          <w:sz w:val="28"/>
        </w:rPr>
        <w:t>
</w:t>
      </w:r>
      <w:r>
        <w:rPr>
          <w:rFonts w:ascii="Times New Roman"/>
          <w:b w:val="false"/>
          <w:i w:val="false"/>
          <w:color w:val="000000"/>
          <w:sz w:val="28"/>
          <w:u w:val="single"/>
        </w:rPr>
        <w:t xml:space="preserve">Аудан                                     </w:t>
      </w:r>
      <w:r>
        <w:br/>
      </w:r>
      <w:r>
        <w:rPr>
          <w:rFonts w:ascii="Times New Roman"/>
          <w:b w:val="false"/>
          <w:i w:val="false"/>
          <w:color w:val="000000"/>
          <w:sz w:val="28"/>
        </w:rPr>
        <w:t>
</w:t>
      </w:r>
      <w:r>
        <w:rPr>
          <w:rFonts w:ascii="Times New Roman"/>
          <w:b w:val="false"/>
          <w:i w:val="false"/>
          <w:color w:val="000000"/>
          <w:sz w:val="28"/>
          <w:u w:val="single"/>
        </w:rPr>
        <w:t xml:space="preserve">Шаруашылық                                </w:t>
      </w:r>
      <w:r>
        <w:br/>
      </w:r>
      <w:r>
        <w:rPr>
          <w:rFonts w:ascii="Times New Roman"/>
          <w:b w:val="false"/>
          <w:i w:val="false"/>
          <w:color w:val="000000"/>
          <w:sz w:val="28"/>
        </w:rPr>
        <w:t>
</w:t>
      </w:r>
      <w:r>
        <w:rPr>
          <w:rFonts w:ascii="Times New Roman"/>
          <w:b w:val="false"/>
          <w:i w:val="false"/>
          <w:color w:val="000000"/>
          <w:sz w:val="28"/>
          <w:u w:val="single"/>
        </w:rPr>
        <w:t xml:space="preserve">Өсірілетін тұқым                          </w:t>
      </w:r>
    </w:p>
    <w:bookmarkStart w:name="z67" w:id="46"/>
    <w:p>
      <w:pPr>
        <w:spacing w:after="0"/>
        <w:ind w:left="0"/>
        <w:jc w:val="both"/>
      </w:pPr>
      <w:r>
        <w:rPr>
          <w:rFonts w:ascii="Times New Roman"/>
          <w:b w:val="false"/>
          <w:i w:val="false"/>
          <w:color w:val="000000"/>
          <w:sz w:val="28"/>
        </w:rPr>
        <w:t>
5-нысан</w:t>
      </w:r>
    </w:p>
    <w:bookmarkEnd w:id="46"/>
    <w:bookmarkStart w:name="z68" w:id="47"/>
    <w:p>
      <w:pPr>
        <w:spacing w:after="0"/>
        <w:ind w:left="0"/>
        <w:jc w:val="left"/>
      </w:pPr>
      <w:r>
        <w:rPr>
          <w:rFonts w:ascii="Times New Roman"/>
          <w:b/>
          <w:i w:val="false"/>
          <w:color w:val="000000"/>
        </w:rPr>
        <w:t xml:space="preserve"> 
20___ жылы шағылыстыруды және құлындатуды есепке алудың жиынтық ведомосі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
        <w:gridCol w:w="947"/>
        <w:gridCol w:w="901"/>
        <w:gridCol w:w="1379"/>
        <w:gridCol w:w="1266"/>
        <w:gridCol w:w="1288"/>
        <w:gridCol w:w="1425"/>
        <w:gridCol w:w="1243"/>
        <w:gridCol w:w="1289"/>
        <w:gridCol w:w="1426"/>
        <w:gridCol w:w="1495"/>
      </w:tblGrid>
      <w:tr>
        <w:trPr>
          <w:trHeight w:val="30" w:hRule="atLeast"/>
        </w:trPr>
        <w:tc>
          <w:tcPr>
            <w:tcW w:w="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Айғыр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жылдағы шағылыстыру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Биелерді қамтыды</w:t>
            </w:r>
          </w:p>
        </w:tc>
      </w:tr>
      <w:tr>
        <w:trPr>
          <w:trHeight w:val="30" w:hRule="atLeast"/>
        </w:trPr>
        <w:tc>
          <w:tcPr>
            <w:tcW w:w="0" w:type="auto"/>
            <w:vMerge/>
            <w:tcBorders>
              <w:top w:val="nil"/>
              <w:left w:val="single" w:color="cfcfcf" w:sz="5"/>
              <w:bottom w:val="single" w:color="cfcfcf" w:sz="5"/>
              <w:right w:val="single" w:color="cfcfcf" w:sz="5"/>
            </w:tcBorders>
          </w:tcP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1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бойынша №</w:t>
            </w:r>
          </w:p>
        </w:tc>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1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 кластар бойынша</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класқа жатпайтындар</w:t>
            </w:r>
          </w:p>
        </w:tc>
      </w:tr>
      <w:tr>
        <w:trPr>
          <w:trHeight w:val="9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
        <w:gridCol w:w="923"/>
        <w:gridCol w:w="1013"/>
        <w:gridCol w:w="1082"/>
        <w:gridCol w:w="1082"/>
        <w:gridCol w:w="1082"/>
        <w:gridCol w:w="1263"/>
        <w:gridCol w:w="1286"/>
        <w:gridCol w:w="1423"/>
        <w:gridCol w:w="1514"/>
        <w:gridCol w:w="2014"/>
      </w:tblGrid>
      <w:tr>
        <w:trPr>
          <w:trHeight w:val="30" w:hRule="atLeast"/>
        </w:trPr>
        <w:tc>
          <w:tcPr>
            <w:tcW w:w="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жылғы шағылысу нәтижесі</w:t>
            </w:r>
          </w:p>
        </w:tc>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Құлындамау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құлын алынды</w:t>
            </w:r>
          </w:p>
        </w:tc>
        <w:tc>
          <w:tcPr>
            <w:tcW w:w="2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Сәтті құлындау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Шағылысқан биелер</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0" w:type="auto"/>
            <w:vMerge/>
            <w:tcBorders>
              <w:top w:val="nil"/>
              <w:left w:val="single" w:color="cfcfcf" w:sz="5"/>
              <w:bottom w:val="single" w:color="cfcfcf" w:sz="5"/>
              <w:right w:val="single" w:color="cfcfcf" w:sz="5"/>
            </w:tcBorders>
          </w:tcP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еркек құлындар</w:t>
            </w:r>
          </w:p>
        </w:tc>
        <w:tc>
          <w:tcPr>
            <w:tcW w:w="1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ұрғашы құлындар</w:t>
            </w:r>
          </w:p>
        </w:tc>
        <w:tc>
          <w:tcPr>
            <w:tcW w:w="0" w:type="auto"/>
            <w:vMerge/>
            <w:tcBorders>
              <w:top w:val="nil"/>
              <w:left w:val="single" w:color="cfcfcf" w:sz="5"/>
              <w:bottom w:val="single" w:color="cfcfcf" w:sz="5"/>
              <w:right w:val="single" w:color="cfcfcf" w:sz="5"/>
            </w:tcBorders>
          </w:tcP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шығарылды</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 тастады</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қысыр қалды</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құлындады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Шаруашылық басшысы _____________ Зоотехник-сұрыптаушы _______________</w:t>
      </w:r>
      <w:r>
        <w:br/>
      </w:r>
      <w:r>
        <w:rPr>
          <w:rFonts w:ascii="Times New Roman"/>
          <w:b w:val="false"/>
          <w:i w:val="false"/>
          <w:color w:val="000000"/>
          <w:sz w:val="28"/>
        </w:rPr>
        <w:t>
                  ( Т.А.Ә., қолы)                     ( Т.А.Ә., қолы)</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w:t>
      </w:r>
      <w:r>
        <w:rPr>
          <w:rFonts w:ascii="Times New Roman"/>
          <w:b w:val="false"/>
          <w:i w:val="false"/>
          <w:color w:val="000000"/>
          <w:sz w:val="28"/>
          <w:u w:val="single"/>
        </w:rPr>
        <w:t xml:space="preserve">Облыс                                     </w:t>
      </w:r>
      <w:r>
        <w:br/>
      </w:r>
      <w:r>
        <w:rPr>
          <w:rFonts w:ascii="Times New Roman"/>
          <w:b w:val="false"/>
          <w:i w:val="false"/>
          <w:color w:val="000000"/>
          <w:sz w:val="28"/>
        </w:rPr>
        <w:t>
</w:t>
      </w:r>
      <w:r>
        <w:rPr>
          <w:rFonts w:ascii="Times New Roman"/>
          <w:b w:val="false"/>
          <w:i w:val="false"/>
          <w:color w:val="000000"/>
          <w:sz w:val="28"/>
          <w:u w:val="single"/>
        </w:rPr>
        <w:t xml:space="preserve">Аудан                                     </w:t>
      </w:r>
      <w:r>
        <w:br/>
      </w:r>
      <w:r>
        <w:rPr>
          <w:rFonts w:ascii="Times New Roman"/>
          <w:b w:val="false"/>
          <w:i w:val="false"/>
          <w:color w:val="000000"/>
          <w:sz w:val="28"/>
        </w:rPr>
        <w:t>
</w:t>
      </w:r>
      <w:r>
        <w:rPr>
          <w:rFonts w:ascii="Times New Roman"/>
          <w:b w:val="false"/>
          <w:i w:val="false"/>
          <w:color w:val="000000"/>
          <w:sz w:val="28"/>
          <w:u w:val="single"/>
        </w:rPr>
        <w:t xml:space="preserve">Шаруашылық                                </w:t>
      </w:r>
      <w:r>
        <w:br/>
      </w:r>
      <w:r>
        <w:rPr>
          <w:rFonts w:ascii="Times New Roman"/>
          <w:b w:val="false"/>
          <w:i w:val="false"/>
          <w:color w:val="000000"/>
          <w:sz w:val="28"/>
        </w:rPr>
        <w:t>
</w:t>
      </w:r>
      <w:r>
        <w:rPr>
          <w:rFonts w:ascii="Times New Roman"/>
          <w:b w:val="false"/>
          <w:i w:val="false"/>
          <w:color w:val="000000"/>
          <w:sz w:val="28"/>
          <w:u w:val="single"/>
        </w:rPr>
        <w:t xml:space="preserve">Өсірілетін тұқым                          </w:t>
      </w:r>
    </w:p>
    <w:bookmarkStart w:name="z69" w:id="48"/>
    <w:p>
      <w:pPr>
        <w:spacing w:after="0"/>
        <w:ind w:left="0"/>
        <w:jc w:val="both"/>
      </w:pPr>
      <w:r>
        <w:rPr>
          <w:rFonts w:ascii="Times New Roman"/>
          <w:b w:val="false"/>
          <w:i w:val="false"/>
          <w:color w:val="000000"/>
          <w:sz w:val="28"/>
        </w:rPr>
        <w:t>
6-нысан</w:t>
      </w:r>
    </w:p>
    <w:bookmarkEnd w:id="48"/>
    <w:bookmarkStart w:name="z70" w:id="49"/>
    <w:p>
      <w:pPr>
        <w:spacing w:after="0"/>
        <w:ind w:left="0"/>
        <w:jc w:val="left"/>
      </w:pPr>
      <w:r>
        <w:rPr>
          <w:rFonts w:ascii="Times New Roman"/>
          <w:b/>
          <w:i w:val="false"/>
          <w:color w:val="000000"/>
        </w:rPr>
        <w:t xml:space="preserve"> 
Жас төлді таңбалауды есепке алу журналы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
        <w:gridCol w:w="1036"/>
        <w:gridCol w:w="1658"/>
        <w:gridCol w:w="969"/>
        <w:gridCol w:w="1614"/>
        <w:gridCol w:w="2325"/>
        <w:gridCol w:w="1459"/>
        <w:gridCol w:w="1503"/>
        <w:gridCol w:w="2060"/>
      </w:tblGrid>
      <w:tr>
        <w:trPr>
          <w:trHeight w:val="30" w:hRule="atLeast"/>
        </w:trPr>
        <w:tc>
          <w:tcPr>
            <w:tcW w:w="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 №</w:t>
            </w:r>
          </w:p>
        </w:tc>
        <w:tc>
          <w:tcPr>
            <w:tcW w:w="1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белгілері</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1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2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 мен белгілері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тегі</w:t>
            </w:r>
          </w:p>
        </w:tc>
        <w:tc>
          <w:tcPr>
            <w:tcW w:w="2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w:t>
      </w:r>
      <w:r>
        <w:rPr>
          <w:rFonts w:ascii="Times New Roman"/>
          <w:b w:val="false"/>
          <w:i w:val="false"/>
          <w:color w:val="000000"/>
          <w:sz w:val="28"/>
          <w:u w:val="single"/>
        </w:rPr>
        <w:t xml:space="preserve">Облыс                                     </w:t>
      </w:r>
      <w:r>
        <w:br/>
      </w:r>
      <w:r>
        <w:rPr>
          <w:rFonts w:ascii="Times New Roman"/>
          <w:b w:val="false"/>
          <w:i w:val="false"/>
          <w:color w:val="000000"/>
          <w:sz w:val="28"/>
        </w:rPr>
        <w:t>
</w:t>
      </w:r>
      <w:r>
        <w:rPr>
          <w:rFonts w:ascii="Times New Roman"/>
          <w:b w:val="false"/>
          <w:i w:val="false"/>
          <w:color w:val="000000"/>
          <w:sz w:val="28"/>
          <w:u w:val="single"/>
        </w:rPr>
        <w:t xml:space="preserve">Аудан                                     </w:t>
      </w:r>
      <w:r>
        <w:br/>
      </w:r>
      <w:r>
        <w:rPr>
          <w:rFonts w:ascii="Times New Roman"/>
          <w:b w:val="false"/>
          <w:i w:val="false"/>
          <w:color w:val="000000"/>
          <w:sz w:val="28"/>
        </w:rPr>
        <w:t>
</w:t>
      </w:r>
      <w:r>
        <w:rPr>
          <w:rFonts w:ascii="Times New Roman"/>
          <w:b w:val="false"/>
          <w:i w:val="false"/>
          <w:color w:val="000000"/>
          <w:sz w:val="28"/>
          <w:u w:val="single"/>
        </w:rPr>
        <w:t xml:space="preserve">Шаруашылық                                </w:t>
      </w:r>
      <w:r>
        <w:br/>
      </w:r>
      <w:r>
        <w:rPr>
          <w:rFonts w:ascii="Times New Roman"/>
          <w:b w:val="false"/>
          <w:i w:val="false"/>
          <w:color w:val="000000"/>
          <w:sz w:val="28"/>
        </w:rPr>
        <w:t>
</w:t>
      </w:r>
      <w:r>
        <w:rPr>
          <w:rFonts w:ascii="Times New Roman"/>
          <w:b w:val="false"/>
          <w:i w:val="false"/>
          <w:color w:val="000000"/>
          <w:sz w:val="28"/>
          <w:u w:val="single"/>
        </w:rPr>
        <w:t xml:space="preserve">Өсірілетін тұқым                          </w:t>
      </w:r>
    </w:p>
    <w:bookmarkStart w:name="z71" w:id="50"/>
    <w:p>
      <w:pPr>
        <w:spacing w:after="0"/>
        <w:ind w:left="0"/>
        <w:jc w:val="both"/>
      </w:pPr>
      <w:r>
        <w:rPr>
          <w:rFonts w:ascii="Times New Roman"/>
          <w:b w:val="false"/>
          <w:i w:val="false"/>
          <w:color w:val="000000"/>
          <w:sz w:val="28"/>
        </w:rPr>
        <w:t>
7-нысан</w:t>
      </w:r>
    </w:p>
    <w:bookmarkEnd w:id="50"/>
    <w:bookmarkStart w:name="z72" w:id="51"/>
    <w:p>
      <w:pPr>
        <w:spacing w:after="0"/>
        <w:ind w:left="0"/>
        <w:jc w:val="left"/>
      </w:pPr>
      <w:r>
        <w:rPr>
          <w:rFonts w:ascii="Times New Roman"/>
          <w:b/>
          <w:i w:val="false"/>
          <w:color w:val="000000"/>
        </w:rPr>
        <w:t xml:space="preserve"> 
Жергілікті тұқым жылқыларын бағалау нәтижелерінің жиынтық ведомосі</w:t>
      </w:r>
    </w:p>
    <w:bookmarkEnd w:id="51"/>
    <w:p>
      <w:pPr>
        <w:spacing w:after="0"/>
        <w:ind w:left="0"/>
        <w:jc w:val="both"/>
      </w:pPr>
      <w:r>
        <w:rPr>
          <w:rFonts w:ascii="Times New Roman"/>
          <w:b w:val="false"/>
          <w:i w:val="false"/>
          <w:color w:val="000000"/>
          <w:sz w:val="28"/>
        </w:rPr>
        <w:t>____________________________________ тұқымының</w:t>
      </w:r>
    </w:p>
    <w:p>
      <w:pPr>
        <w:spacing w:after="0"/>
        <w:ind w:left="0"/>
        <w:jc w:val="both"/>
      </w:pPr>
      <w:r>
        <w:rPr>
          <w:rFonts w:ascii="Times New Roman"/>
          <w:b w:val="false"/>
          <w:i w:val="false"/>
          <w:color w:val="000000"/>
          <w:sz w:val="28"/>
        </w:rPr>
        <w:t>20_____ жылдың 1 қазанынан 20___ жылдың 1 қазанына дейін</w:t>
      </w:r>
    </w:p>
    <w:p>
      <w:pPr>
        <w:spacing w:after="0"/>
        <w:ind w:left="0"/>
        <w:jc w:val="both"/>
      </w:pPr>
      <w:r>
        <w:rPr>
          <w:rFonts w:ascii="Times New Roman"/>
          <w:b w:val="false"/>
          <w:i w:val="false"/>
          <w:color w:val="000000"/>
          <w:sz w:val="28"/>
        </w:rPr>
        <w:t>                                                           Шаруашылық</w:t>
      </w:r>
      <w:r>
        <w:br/>
      </w:r>
      <w:r>
        <w:rPr>
          <w:rFonts w:ascii="Times New Roman"/>
          <w:b w:val="false"/>
          <w:i w:val="false"/>
          <w:color w:val="000000"/>
          <w:sz w:val="28"/>
        </w:rPr>
        <w:t>
</w:t>
      </w:r>
      <w:r>
        <w:rPr>
          <w:rFonts w:ascii="Times New Roman"/>
          <w:b w:val="false"/>
          <w:i w:val="false"/>
          <w:color w:val="000000"/>
          <w:sz w:val="28"/>
          <w:u w:val="single"/>
        </w:rPr>
        <w:t>                                                              басшысы</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Шаруашылықтың</w:t>
      </w:r>
      <w:r>
        <w:br/>
      </w:r>
      <w:r>
        <w:rPr>
          <w:rFonts w:ascii="Times New Roman"/>
          <w:b w:val="false"/>
          <w:i w:val="false"/>
          <w:color w:val="000000"/>
          <w:sz w:val="28"/>
        </w:rPr>
        <w:t>
</w:t>
      </w:r>
      <w:r>
        <w:rPr>
          <w:rFonts w:ascii="Times New Roman"/>
          <w:b w:val="false"/>
          <w:i w:val="false"/>
          <w:color w:val="000000"/>
          <w:sz w:val="28"/>
          <w:u w:val="single"/>
        </w:rPr>
        <w:t>                                                       Бас зоотехнигі</w:t>
      </w:r>
      <w:r>
        <w:br/>
      </w:r>
      <w:r>
        <w:rPr>
          <w:rFonts w:ascii="Times New Roman"/>
          <w:b w:val="false"/>
          <w:i w:val="false"/>
          <w:color w:val="000000"/>
          <w:sz w:val="28"/>
        </w:rPr>
        <w:t>
                             (Т.А.Ә.) қолы</w:t>
      </w:r>
    </w:p>
    <w:bookmarkStart w:name="z73" w:id="52"/>
    <w:p>
      <w:pPr>
        <w:spacing w:after="0"/>
        <w:ind w:left="0"/>
        <w:jc w:val="left"/>
      </w:pPr>
      <w:r>
        <w:rPr>
          <w:rFonts w:ascii="Times New Roman"/>
          <w:b/>
          <w:i w:val="false"/>
          <w:color w:val="000000"/>
        </w:rPr>
        <w:t xml:space="preserve"> 
Жергілікті тұқым жылқыларын бағалау нәтижелерінің жиынтық ведомосін толтыруға нұсқау</w:t>
      </w:r>
    </w:p>
    <w:bookmarkEnd w:id="52"/>
    <w:bookmarkStart w:name="z74" w:id="53"/>
    <w:p>
      <w:pPr>
        <w:spacing w:after="0"/>
        <w:ind w:left="0"/>
        <w:jc w:val="both"/>
      </w:pPr>
      <w:r>
        <w:rPr>
          <w:rFonts w:ascii="Times New Roman"/>
          <w:b w:val="false"/>
          <w:i w:val="false"/>
          <w:color w:val="000000"/>
          <w:sz w:val="28"/>
        </w:rPr>
        <w:t>
      Жергілікті тұқым жылқыларын бағалау нәтижелерінің қортындылары жинағын асыл тұқымдық желі құрамындағы, ауыл шаруашылық құрылымдары жасайды.</w:t>
      </w:r>
      <w:r>
        <w:br/>
      </w:r>
      <w:r>
        <w:rPr>
          <w:rFonts w:ascii="Times New Roman"/>
          <w:b w:val="false"/>
          <w:i w:val="false"/>
          <w:color w:val="000000"/>
          <w:sz w:val="28"/>
        </w:rPr>
        <w:t>
</w:t>
      </w:r>
      <w:r>
        <w:rPr>
          <w:rFonts w:ascii="Times New Roman"/>
          <w:b w:val="false"/>
          <w:i w:val="false"/>
          <w:color w:val="000000"/>
          <w:sz w:val="28"/>
        </w:rPr>
        <w:t>
      Әр жыл сайын берілген нысанмен есептік жылға жай-күйіне қарай өсіріліп жатқан жылқылардың жергілікті тұқымдары мен түрлерінің барлық жануарлары есептеліп отырады.</w:t>
      </w:r>
      <w:r>
        <w:br/>
      </w:r>
      <w:r>
        <w:rPr>
          <w:rFonts w:ascii="Times New Roman"/>
          <w:b w:val="false"/>
          <w:i w:val="false"/>
          <w:color w:val="000000"/>
          <w:sz w:val="28"/>
        </w:rPr>
        <w:t>
</w:t>
      </w:r>
      <w:r>
        <w:rPr>
          <w:rFonts w:ascii="Times New Roman"/>
          <w:b w:val="false"/>
          <w:i w:val="false"/>
          <w:color w:val="000000"/>
          <w:sz w:val="28"/>
        </w:rPr>
        <w:t>
      Қорытынды ведомость барлық шаруашылық шамасында жылқылардың әр өсіріліп жатқан тұқымы немесе түріне жеке құрылады.</w:t>
      </w:r>
      <w:r>
        <w:br/>
      </w:r>
      <w:r>
        <w:rPr>
          <w:rFonts w:ascii="Times New Roman"/>
          <w:b w:val="false"/>
          <w:i w:val="false"/>
          <w:color w:val="000000"/>
          <w:sz w:val="28"/>
        </w:rPr>
        <w:t>
</w:t>
      </w:r>
      <w:r>
        <w:rPr>
          <w:rFonts w:ascii="Times New Roman"/>
          <w:b w:val="false"/>
          <w:i w:val="false"/>
          <w:color w:val="000000"/>
          <w:sz w:val="28"/>
        </w:rPr>
        <w:t>
      Барлық кестелер анық және ұқыпты толтырылған болуы керек. Барлық кестелердің сәйкес көрсеткіштері теңестірілген болуы қажет.</w:t>
      </w:r>
      <w:r>
        <w:br/>
      </w:r>
      <w:r>
        <w:rPr>
          <w:rFonts w:ascii="Times New Roman"/>
          <w:b w:val="false"/>
          <w:i w:val="false"/>
          <w:color w:val="000000"/>
          <w:sz w:val="28"/>
        </w:rPr>
        <w:t>
</w:t>
      </w:r>
      <w:r>
        <w:rPr>
          <w:rFonts w:ascii="Times New Roman"/>
          <w:b w:val="false"/>
          <w:i w:val="false"/>
          <w:color w:val="000000"/>
          <w:sz w:val="28"/>
        </w:rPr>
        <w:t>
      1 – кесте – деректер қолданыстағы нұсқау бойынша соңғы бағалау негізінде дайындалады.</w:t>
      </w:r>
      <w:r>
        <w:br/>
      </w:r>
      <w:r>
        <w:rPr>
          <w:rFonts w:ascii="Times New Roman"/>
          <w:b w:val="false"/>
          <w:i w:val="false"/>
          <w:color w:val="000000"/>
          <w:sz w:val="28"/>
        </w:rPr>
        <w:t>
</w:t>
      </w:r>
      <w:r>
        <w:rPr>
          <w:rFonts w:ascii="Times New Roman"/>
          <w:b w:val="false"/>
          <w:i w:val="false"/>
          <w:color w:val="000000"/>
          <w:sz w:val="28"/>
        </w:rPr>
        <w:t>
      2 – кесте – жергілікті жылқы тұқымының айғырлар мен биелерінің карточкаларында көрсетілген (1-нысан және 2-нысандар) өлшемдер мен тірілей салмақтар деректерінің орташа көрсеткіштері жазылады.</w:t>
      </w:r>
      <w:r>
        <w:br/>
      </w:r>
      <w:r>
        <w:rPr>
          <w:rFonts w:ascii="Times New Roman"/>
          <w:b w:val="false"/>
          <w:i w:val="false"/>
          <w:color w:val="000000"/>
          <w:sz w:val="28"/>
        </w:rPr>
        <w:t>
</w:t>
      </w:r>
      <w:r>
        <w:rPr>
          <w:rFonts w:ascii="Times New Roman"/>
          <w:b w:val="false"/>
          <w:i w:val="false"/>
          <w:color w:val="000000"/>
          <w:sz w:val="28"/>
        </w:rPr>
        <w:t>
      3 – кесте – өндіруші-айғырлар мен биелердің карточкаларынан тірілей салмақ көрсеткіштері топталып сәйкес бағаналарға таратылады.</w:t>
      </w:r>
      <w:r>
        <w:br/>
      </w:r>
      <w:r>
        <w:rPr>
          <w:rFonts w:ascii="Times New Roman"/>
          <w:b w:val="false"/>
          <w:i w:val="false"/>
          <w:color w:val="000000"/>
          <w:sz w:val="28"/>
        </w:rPr>
        <w:t>
</w:t>
      </w:r>
      <w:r>
        <w:rPr>
          <w:rFonts w:ascii="Times New Roman"/>
          <w:b w:val="false"/>
          <w:i w:val="false"/>
          <w:color w:val="000000"/>
          <w:sz w:val="28"/>
        </w:rPr>
        <w:t>
      4 – кесте – биелердің төлдеуі және қашырылуы (5-нысан) төлдеу және қашыруды тіркеу қортынды ведомы фактілеріне негізделіп толтырылады.</w:t>
      </w:r>
      <w:r>
        <w:br/>
      </w:r>
      <w:r>
        <w:rPr>
          <w:rFonts w:ascii="Times New Roman"/>
          <w:b w:val="false"/>
          <w:i w:val="false"/>
          <w:color w:val="000000"/>
          <w:sz w:val="28"/>
        </w:rPr>
        <w:t>
</w:t>
      </w:r>
      <w:r>
        <w:rPr>
          <w:rFonts w:ascii="Times New Roman"/>
          <w:b w:val="false"/>
          <w:i w:val="false"/>
          <w:color w:val="000000"/>
          <w:sz w:val="28"/>
        </w:rPr>
        <w:t>
      5 – кесте – сатылған жас асыл тұқымды төлдің мінездемелері.</w:t>
      </w:r>
      <w:r>
        <w:br/>
      </w:r>
      <w:r>
        <w:rPr>
          <w:rFonts w:ascii="Times New Roman"/>
          <w:b w:val="false"/>
          <w:i w:val="false"/>
          <w:color w:val="000000"/>
          <w:sz w:val="28"/>
        </w:rPr>
        <w:t>
</w:t>
      </w:r>
      <w:r>
        <w:rPr>
          <w:rFonts w:ascii="Times New Roman"/>
          <w:b w:val="false"/>
          <w:i w:val="false"/>
          <w:color w:val="000000"/>
          <w:sz w:val="28"/>
        </w:rPr>
        <w:t>
      6 – кесте – жылқылардың зауыттық ізі апробацияланған жануарлары бар ауылшаруашылығы құрылымдарымен, сондай-ақ көшім тұқымыды жылқыларын өсіретін ауыл шаруашылығы құрылымдарымен толтырылады.</w:t>
      </w:r>
    </w:p>
    <w:bookmarkEnd w:id="53"/>
    <w:bookmarkStart w:name="z84" w:id="54"/>
    <w:p>
      <w:pPr>
        <w:spacing w:after="0"/>
        <w:ind w:left="0"/>
        <w:jc w:val="left"/>
      </w:pPr>
      <w:r>
        <w:rPr>
          <w:rFonts w:ascii="Times New Roman"/>
          <w:b/>
          <w:i w:val="false"/>
          <w:color w:val="000000"/>
        </w:rPr>
        <w:t xml:space="preserve"> 
1. Жылқылардың тұқымдық және кластық құрамы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1"/>
        <w:gridCol w:w="890"/>
        <w:gridCol w:w="778"/>
        <w:gridCol w:w="733"/>
        <w:gridCol w:w="1047"/>
        <w:gridCol w:w="791"/>
        <w:gridCol w:w="740"/>
        <w:gridCol w:w="724"/>
        <w:gridCol w:w="734"/>
        <w:gridCol w:w="756"/>
        <w:gridCol w:w="779"/>
        <w:gridCol w:w="824"/>
        <w:gridCol w:w="936"/>
        <w:gridCol w:w="1027"/>
      </w:tblGrid>
      <w:tr>
        <w:trPr>
          <w:trHeight w:val="360" w:hRule="atLeast"/>
        </w:trPr>
        <w:tc>
          <w:tcPr>
            <w:tcW w:w="2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жас ерекшелік топтары</w:t>
            </w: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бағаланғандары, бас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 бөлінді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Осылардан АТК-ға жазылды</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кластылығы</w:t>
            </w:r>
          </w:p>
        </w:tc>
        <w:tc>
          <w:tcPr>
            <w:tcW w:w="0" w:type="auto"/>
            <w:gridSpan w:val="2"/>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тұқымды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(15/16)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(7/8)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(3/4)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(1/2)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Кл/кірмейді</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есептік жылда</w:t>
            </w:r>
          </w:p>
        </w:tc>
      </w:tr>
      <w:tr>
        <w:trPr>
          <w:trHeight w:val="27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85"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 барлығы: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Айғырлар</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биелер</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және үлкен айғырлар</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7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жылға дейін айғырлар</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жасар құнандар</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 жасар еркек құнандар</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25"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 жасар ұрғашы құнандар</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45"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жасқа дейін еркек жабағылар</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85" w:id="55"/>
    <w:p>
      <w:pPr>
        <w:spacing w:after="0"/>
        <w:ind w:left="0"/>
        <w:jc w:val="left"/>
      </w:pPr>
      <w:r>
        <w:rPr>
          <w:rFonts w:ascii="Times New Roman"/>
          <w:b/>
          <w:i w:val="false"/>
          <w:color w:val="000000"/>
        </w:rPr>
        <w:t xml:space="preserve"> 
2. Өлшемдері мен тірідей салмақтары бойынша бағаланған жылқы бастарының мінездемесі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0"/>
        <w:gridCol w:w="797"/>
        <w:gridCol w:w="1516"/>
        <w:gridCol w:w="1254"/>
        <w:gridCol w:w="1342"/>
        <w:gridCol w:w="1407"/>
        <w:gridCol w:w="1494"/>
        <w:gridCol w:w="2040"/>
      </w:tblGrid>
      <w:tr>
        <w:trPr>
          <w:trHeight w:val="360" w:hRule="atLeast"/>
        </w:trPr>
        <w:tc>
          <w:tcPr>
            <w:tcW w:w="3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жас ерекшелік топтары</w:t>
            </w: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өлшемдер, см</w:t>
            </w:r>
          </w:p>
        </w:tc>
        <w:tc>
          <w:tcPr>
            <w:tcW w:w="2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бастың орташа тірілей салмағы, килограмм</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шоқтық биіктігі</w:t>
            </w: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шаршылама ұзындығы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орамдары</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кеудесінің</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сирағының</w:t>
            </w:r>
          </w:p>
        </w:tc>
        <w:tc>
          <w:tcPr>
            <w:tcW w:w="0" w:type="auto"/>
            <w:vMerge/>
            <w:tcBorders>
              <w:top w:val="nil"/>
              <w:left w:val="single" w:color="cfcfcf" w:sz="5"/>
              <w:bottom w:val="single" w:color="cfcfcf" w:sz="5"/>
              <w:right w:val="single" w:color="cfcfcf" w:sz="5"/>
            </w:tcBorders>
          </w:tcP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жылқылар: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Айғырлар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биелер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және үлкен айғырлар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еркек құнандар мен дөнендер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 ұрғашы құнандар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 еркек құнандар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6" w:id="56"/>
    <w:p>
      <w:pPr>
        <w:spacing w:after="0"/>
        <w:ind w:left="0"/>
        <w:jc w:val="left"/>
      </w:pPr>
      <w:r>
        <w:rPr>
          <w:rFonts w:ascii="Times New Roman"/>
          <w:b/>
          <w:i w:val="false"/>
          <w:color w:val="000000"/>
        </w:rPr>
        <w:t xml:space="preserve"> 
3. Өндірушілер құрамын тірідей салмағы бойынша бөлу</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0"/>
        <w:gridCol w:w="654"/>
        <w:gridCol w:w="861"/>
        <w:gridCol w:w="595"/>
        <w:gridCol w:w="997"/>
        <w:gridCol w:w="997"/>
        <w:gridCol w:w="997"/>
        <w:gridCol w:w="997"/>
        <w:gridCol w:w="997"/>
        <w:gridCol w:w="997"/>
        <w:gridCol w:w="997"/>
        <w:gridCol w:w="644"/>
        <w:gridCol w:w="1627"/>
      </w:tblGrid>
      <w:tr>
        <w:trPr>
          <w:trHeight w:val="225" w:hRule="atLeast"/>
        </w:trPr>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жас ерекшелік топтары</w:t>
            </w:r>
          </w:p>
        </w:tc>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 тірілей салмақтары, килограмм</w:t>
            </w:r>
          </w:p>
        </w:tc>
        <w:tc>
          <w:tcPr>
            <w:tcW w:w="1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бастың орташа тірілей салмағы, килограмм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және аз</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351-400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401-450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501-550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601-650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651-700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700-нан жоғары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Айғырлар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биелер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7" w:id="57"/>
    <w:p>
      <w:pPr>
        <w:spacing w:after="0"/>
        <w:ind w:left="0"/>
        <w:jc w:val="left"/>
      </w:pPr>
      <w:r>
        <w:rPr>
          <w:rFonts w:ascii="Times New Roman"/>
          <w:b/>
          <w:i w:val="false"/>
          <w:color w:val="000000"/>
        </w:rPr>
        <w:t xml:space="preserve"> 
4. Биелердің ұрықтануы мен төлдеуі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5"/>
        <w:gridCol w:w="447"/>
        <w:gridCol w:w="471"/>
        <w:gridCol w:w="495"/>
        <w:gridCol w:w="759"/>
        <w:gridCol w:w="1143"/>
        <w:gridCol w:w="879"/>
        <w:gridCol w:w="879"/>
        <w:gridCol w:w="855"/>
        <w:gridCol w:w="879"/>
        <w:gridCol w:w="1407"/>
        <w:gridCol w:w="879"/>
        <w:gridCol w:w="807"/>
        <w:gridCol w:w="880"/>
        <w:gridCol w:w="1145"/>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жылда ұрықтанды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 ұрықтанды</w:t>
            </w:r>
          </w:p>
        </w:tc>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Құлындау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құлын туылды</w:t>
            </w:r>
          </w:p>
        </w:tc>
        <w:tc>
          <w:tcPr>
            <w:tcW w:w="1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Сәтті құлындау %</w:t>
            </w:r>
          </w:p>
        </w:tc>
      </w:tr>
      <w:tr>
        <w:trPr>
          <w:trHeight w:val="270" w:hRule="atLeast"/>
        </w:trPr>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Солардан класс бойынша</w:t>
            </w:r>
          </w:p>
        </w:tc>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Құлындаудың нәтижесі</w:t>
            </w: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солардан</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Кл/кірмейді</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 туды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 тастады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қысыр қалды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еркек құлын</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ұрғашы құлын</w:t>
            </w:r>
          </w:p>
        </w:tc>
        <w:tc>
          <w:tcPr>
            <w:tcW w:w="0" w:type="auto"/>
            <w:vMerge/>
            <w:tcBorders>
              <w:top w:val="nil"/>
              <w:left w:val="single" w:color="cfcfcf" w:sz="5"/>
              <w:bottom w:val="single" w:color="cfcfcf" w:sz="5"/>
              <w:right w:val="single" w:color="cfcfcf" w:sz="5"/>
            </w:tcBorders>
          </w:tcPr>
          <w:p/>
        </w:tc>
      </w:tr>
      <w:tr>
        <w:trPr>
          <w:trHeight w:val="28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7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8" w:id="58"/>
    <w:p>
      <w:pPr>
        <w:spacing w:after="0"/>
        <w:ind w:left="0"/>
        <w:jc w:val="left"/>
      </w:pPr>
      <w:r>
        <w:rPr>
          <w:rFonts w:ascii="Times New Roman"/>
          <w:b/>
          <w:i w:val="false"/>
          <w:color w:val="000000"/>
        </w:rPr>
        <w:t xml:space="preserve"> 
5. Асыл тұқымды сатылған жас төл төлдердің сипаттамасы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4"/>
        <w:gridCol w:w="1386"/>
        <w:gridCol w:w="2760"/>
        <w:gridCol w:w="2030"/>
        <w:gridCol w:w="2117"/>
        <w:gridCol w:w="2053"/>
      </w:tblGrid>
      <w:tr>
        <w:trPr>
          <w:trHeight w:val="30" w:hRule="atLeast"/>
        </w:trPr>
        <w:tc>
          <w:tcPr>
            <w:tcW w:w="2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жас ерекшелік топтары</w:t>
            </w:r>
          </w:p>
        </w:tc>
        <w:tc>
          <w:tcPr>
            <w:tcW w:w="1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2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жылда сатылды,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 класс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Еркек құлындар</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Ұрғашы құлындар</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 w:id="59"/>
    <w:p>
      <w:pPr>
        <w:spacing w:after="0"/>
        <w:ind w:left="0"/>
        <w:jc w:val="left"/>
      </w:pPr>
      <w:r>
        <w:rPr>
          <w:rFonts w:ascii="Times New Roman"/>
          <w:b/>
          <w:i w:val="false"/>
          <w:color w:val="000000"/>
        </w:rPr>
        <w:t xml:space="preserve"> 
6. Өндірушілер құрамын зауыттық із бен тұқым ішіндегі түрге жатуына байланысты бөлу</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1"/>
        <w:gridCol w:w="1764"/>
        <w:gridCol w:w="2302"/>
        <w:gridCol w:w="620"/>
        <w:gridCol w:w="710"/>
        <w:gridCol w:w="687"/>
        <w:gridCol w:w="665"/>
        <w:gridCol w:w="710"/>
        <w:gridCol w:w="665"/>
        <w:gridCol w:w="756"/>
      </w:tblGrid>
      <w:tr>
        <w:trPr>
          <w:trHeight w:val="30" w:hRule="atLeast"/>
        </w:trPr>
        <w:tc>
          <w:tcPr>
            <w:tcW w:w="4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жас ерекшелік топтары</w:t>
            </w:r>
          </w:p>
        </w:tc>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2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зауыттық желісі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ішіндегі желісі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Айғырлар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биелер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w:t>
      </w:r>
      <w:r>
        <w:rPr>
          <w:rFonts w:ascii="Times New Roman"/>
          <w:b w:val="false"/>
          <w:i w:val="false"/>
          <w:color w:val="000000"/>
          <w:sz w:val="28"/>
          <w:u w:val="single"/>
        </w:rPr>
        <w:t xml:space="preserve">Облыс                                     </w:t>
      </w:r>
      <w:r>
        <w:br/>
      </w:r>
      <w:r>
        <w:rPr>
          <w:rFonts w:ascii="Times New Roman"/>
          <w:b w:val="false"/>
          <w:i w:val="false"/>
          <w:color w:val="000000"/>
          <w:sz w:val="28"/>
        </w:rPr>
        <w:t>
</w:t>
      </w:r>
      <w:r>
        <w:rPr>
          <w:rFonts w:ascii="Times New Roman"/>
          <w:b w:val="false"/>
          <w:i w:val="false"/>
          <w:color w:val="000000"/>
          <w:sz w:val="28"/>
          <w:u w:val="single"/>
        </w:rPr>
        <w:t xml:space="preserve">Аудан                                     </w:t>
      </w:r>
      <w:r>
        <w:br/>
      </w:r>
      <w:r>
        <w:rPr>
          <w:rFonts w:ascii="Times New Roman"/>
          <w:b w:val="false"/>
          <w:i w:val="false"/>
          <w:color w:val="000000"/>
          <w:sz w:val="28"/>
        </w:rPr>
        <w:t>
</w:t>
      </w:r>
      <w:r>
        <w:rPr>
          <w:rFonts w:ascii="Times New Roman"/>
          <w:b w:val="false"/>
          <w:i w:val="false"/>
          <w:color w:val="000000"/>
          <w:sz w:val="28"/>
          <w:u w:val="single"/>
        </w:rPr>
        <w:t xml:space="preserve">Шаруашылық                                </w:t>
      </w:r>
      <w:r>
        <w:br/>
      </w:r>
      <w:r>
        <w:rPr>
          <w:rFonts w:ascii="Times New Roman"/>
          <w:b w:val="false"/>
          <w:i w:val="false"/>
          <w:color w:val="000000"/>
          <w:sz w:val="28"/>
        </w:rPr>
        <w:t>
</w:t>
      </w:r>
      <w:r>
        <w:rPr>
          <w:rFonts w:ascii="Times New Roman"/>
          <w:b w:val="false"/>
          <w:i w:val="false"/>
          <w:color w:val="000000"/>
          <w:sz w:val="28"/>
          <w:u w:val="single"/>
        </w:rPr>
        <w:t xml:space="preserve">Өсірілетін тұқым                          </w:t>
      </w:r>
    </w:p>
    <w:bookmarkStart w:name="z90" w:id="60"/>
    <w:p>
      <w:pPr>
        <w:spacing w:after="0"/>
        <w:ind w:left="0"/>
        <w:jc w:val="both"/>
      </w:pPr>
      <w:r>
        <w:rPr>
          <w:rFonts w:ascii="Times New Roman"/>
          <w:b w:val="false"/>
          <w:i w:val="false"/>
          <w:color w:val="000000"/>
          <w:sz w:val="28"/>
        </w:rPr>
        <w:t>
8-нысан</w:t>
      </w:r>
    </w:p>
    <w:bookmarkEnd w:id="60"/>
    <w:bookmarkStart w:name="z91" w:id="61"/>
    <w:p>
      <w:pPr>
        <w:spacing w:after="0"/>
        <w:ind w:left="0"/>
        <w:jc w:val="left"/>
      </w:pPr>
      <w:r>
        <w:rPr>
          <w:rFonts w:ascii="Times New Roman"/>
          <w:b/>
          <w:i w:val="false"/>
          <w:color w:val="000000"/>
        </w:rPr>
        <w:t xml:space="preserve"> 
20___ жылға асыл тұқымды жылқыларды бағалау қортындыларының ведомосі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
        <w:gridCol w:w="1315"/>
        <w:gridCol w:w="467"/>
        <w:gridCol w:w="600"/>
        <w:gridCol w:w="573"/>
        <w:gridCol w:w="1342"/>
        <w:gridCol w:w="1421"/>
        <w:gridCol w:w="653"/>
        <w:gridCol w:w="494"/>
        <w:gridCol w:w="547"/>
        <w:gridCol w:w="600"/>
        <w:gridCol w:w="600"/>
        <w:gridCol w:w="520"/>
        <w:gridCol w:w="547"/>
        <w:gridCol w:w="547"/>
        <w:gridCol w:w="627"/>
        <w:gridCol w:w="548"/>
        <w:gridCol w:w="521"/>
        <w:gridCol w:w="548"/>
        <w:gridCol w:w="469"/>
      </w:tblGrid>
      <w:tr>
        <w:trPr>
          <w:trHeight w:val="30" w:hRule="atLeast"/>
        </w:trPr>
        <w:tc>
          <w:tcPr>
            <w:tcW w:w="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 және жеке №</w:t>
            </w:r>
          </w:p>
        </w:tc>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w:t>
            </w:r>
          </w:p>
        </w:tc>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тегі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Өлшемдері (см) және тірілей салмағы (кг)</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балл</w:t>
            </w:r>
          </w:p>
        </w:tc>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r>
      <w:tr>
        <w:trPr>
          <w:trHeight w:val="18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 және жеке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анасының аты және жеке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өркеш аралығы биіктігі</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шаршылама ұзындығы</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 орамы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сирақ орамы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тегі және түрі</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өлшемдері және тірілей салмағы</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бітімі</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қабілеттілік сапалары</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ұрпақ сапасы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жүнділігі</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сүттілігі</w:t>
            </w:r>
          </w:p>
        </w:tc>
        <w:tc>
          <w:tcPr>
            <w:tcW w:w="0" w:type="auto"/>
            <w:vMerge/>
            <w:tcBorders>
              <w:top w:val="nil"/>
              <w:left w:val="single" w:color="cfcfcf" w:sz="5"/>
              <w:bottom w:val="single" w:color="cfcfcf" w:sz="5"/>
              <w:right w:val="single" w:color="cfcfcf" w:sz="5"/>
            </w:tcBorders>
          </w:tcPr>
          <w:p/>
        </w:tc>
      </w:tr>
      <w:tr>
        <w:trPr>
          <w:trHeight w:val="135"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Шаруашылық басшысы _________________ Бас зоотехник __________________</w:t>
      </w:r>
      <w:r>
        <w:br/>
      </w:r>
      <w:r>
        <w:rPr>
          <w:rFonts w:ascii="Times New Roman"/>
          <w:b w:val="false"/>
          <w:i w:val="false"/>
          <w:color w:val="000000"/>
          <w:sz w:val="28"/>
        </w:rPr>
        <w:t>
                    ( Т.А.Ә., қолы)                  ( Т.А.Ә., қолы)</w:t>
      </w:r>
    </w:p>
    <w:bookmarkStart w:name="z92" w:id="6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9 шілдедегі</w:t>
      </w:r>
      <w:r>
        <w:br/>
      </w:r>
      <w:r>
        <w:rPr>
          <w:rFonts w:ascii="Times New Roman"/>
          <w:b w:val="false"/>
          <w:i w:val="false"/>
          <w:color w:val="000000"/>
          <w:sz w:val="28"/>
        </w:rPr>
        <w:t xml:space="preserve">
№ 924 қаулысымен   </w:t>
      </w:r>
      <w:r>
        <w:br/>
      </w:r>
      <w:r>
        <w:rPr>
          <w:rFonts w:ascii="Times New Roman"/>
          <w:b w:val="false"/>
          <w:i w:val="false"/>
          <w:color w:val="000000"/>
          <w:sz w:val="28"/>
        </w:rPr>
        <w:t xml:space="preserve">
бекітілген      </w:t>
      </w:r>
    </w:p>
    <w:bookmarkEnd w:id="62"/>
    <w:bookmarkStart w:name="z93" w:id="63"/>
    <w:p>
      <w:pPr>
        <w:spacing w:after="0"/>
        <w:ind w:left="0"/>
        <w:jc w:val="left"/>
      </w:pPr>
      <w:r>
        <w:rPr>
          <w:rFonts w:ascii="Times New Roman"/>
          <w:b/>
          <w:i w:val="false"/>
          <w:color w:val="000000"/>
        </w:rPr>
        <w:t xml:space="preserve"> 
Шошқа шаруашылығындағы асыл тұқымды өнімді (материалды) есепке алу нысандары</w:t>
      </w:r>
    </w:p>
    <w:bookmarkEnd w:id="63"/>
    <w:bookmarkStart w:name="z94" w:id="64"/>
    <w:p>
      <w:pPr>
        <w:spacing w:after="0"/>
        <w:ind w:left="0"/>
        <w:jc w:val="both"/>
      </w:pPr>
      <w:r>
        <w:rPr>
          <w:rFonts w:ascii="Times New Roman"/>
          <w:b w:val="false"/>
          <w:i w:val="false"/>
          <w:color w:val="000000"/>
          <w:sz w:val="28"/>
        </w:rPr>
        <w:t>
      1-нысан      Қабанды бағалау карточкасы</w:t>
      </w:r>
      <w:r>
        <w:br/>
      </w:r>
      <w:r>
        <w:rPr>
          <w:rFonts w:ascii="Times New Roman"/>
          <w:b w:val="false"/>
          <w:i w:val="false"/>
          <w:color w:val="000000"/>
          <w:sz w:val="28"/>
        </w:rPr>
        <w:t>
</w:t>
      </w:r>
      <w:r>
        <w:rPr>
          <w:rFonts w:ascii="Times New Roman"/>
          <w:b w:val="false"/>
          <w:i w:val="false"/>
          <w:color w:val="000000"/>
          <w:sz w:val="28"/>
        </w:rPr>
        <w:t>
      1-1-нысан    Қабанның асыл тұқымдық карточкасы</w:t>
      </w:r>
      <w:r>
        <w:br/>
      </w:r>
      <w:r>
        <w:rPr>
          <w:rFonts w:ascii="Times New Roman"/>
          <w:b w:val="false"/>
          <w:i w:val="false"/>
          <w:color w:val="000000"/>
          <w:sz w:val="28"/>
        </w:rPr>
        <w:t>
</w:t>
      </w:r>
      <w:r>
        <w:rPr>
          <w:rFonts w:ascii="Times New Roman"/>
          <w:b w:val="false"/>
          <w:i w:val="false"/>
          <w:color w:val="000000"/>
          <w:sz w:val="28"/>
        </w:rPr>
        <w:t>
      2-нысан      Мегежінді бағалау карточкасы</w:t>
      </w:r>
      <w:r>
        <w:br/>
      </w:r>
      <w:r>
        <w:rPr>
          <w:rFonts w:ascii="Times New Roman"/>
          <w:b w:val="false"/>
          <w:i w:val="false"/>
          <w:color w:val="000000"/>
          <w:sz w:val="28"/>
        </w:rPr>
        <w:t>
</w:t>
      </w:r>
      <w:r>
        <w:rPr>
          <w:rFonts w:ascii="Times New Roman"/>
          <w:b w:val="false"/>
          <w:i w:val="false"/>
          <w:color w:val="000000"/>
          <w:sz w:val="28"/>
        </w:rPr>
        <w:t>
      2-2-нысан    Мегежіннің асыл тұқымдық карточкасы</w:t>
      </w:r>
      <w:r>
        <w:br/>
      </w:r>
      <w:r>
        <w:rPr>
          <w:rFonts w:ascii="Times New Roman"/>
          <w:b w:val="false"/>
          <w:i w:val="false"/>
          <w:color w:val="000000"/>
          <w:sz w:val="28"/>
        </w:rPr>
        <w:t>
</w:t>
      </w:r>
      <w:r>
        <w:rPr>
          <w:rFonts w:ascii="Times New Roman"/>
          <w:b w:val="false"/>
          <w:i w:val="false"/>
          <w:color w:val="000000"/>
          <w:sz w:val="28"/>
        </w:rPr>
        <w:t>
      3-нысан      Шошқаларды шағылыстыру және ұрықтандыруды есепке</w:t>
      </w:r>
      <w:r>
        <w:br/>
      </w:r>
      <w:r>
        <w:rPr>
          <w:rFonts w:ascii="Times New Roman"/>
          <w:b w:val="false"/>
          <w:i w:val="false"/>
          <w:color w:val="000000"/>
          <w:sz w:val="28"/>
        </w:rPr>
        <w:t>
                   алу журналы</w:t>
      </w:r>
      <w:r>
        <w:br/>
      </w:r>
      <w:r>
        <w:rPr>
          <w:rFonts w:ascii="Times New Roman"/>
          <w:b w:val="false"/>
          <w:i w:val="false"/>
          <w:color w:val="000000"/>
          <w:sz w:val="28"/>
        </w:rPr>
        <w:t>
</w:t>
      </w:r>
      <w:r>
        <w:rPr>
          <w:rFonts w:ascii="Times New Roman"/>
          <w:b w:val="false"/>
          <w:i w:val="false"/>
          <w:color w:val="000000"/>
          <w:sz w:val="28"/>
        </w:rPr>
        <w:t>
      4-нысан      Шошқалардың төлдеуін және төл алуды есепке алу</w:t>
      </w:r>
      <w:r>
        <w:br/>
      </w:r>
      <w:r>
        <w:rPr>
          <w:rFonts w:ascii="Times New Roman"/>
          <w:b w:val="false"/>
          <w:i w:val="false"/>
          <w:color w:val="000000"/>
          <w:sz w:val="28"/>
        </w:rPr>
        <w:t>
                   кітабы</w:t>
      </w:r>
      <w:r>
        <w:br/>
      </w:r>
      <w:r>
        <w:rPr>
          <w:rFonts w:ascii="Times New Roman"/>
          <w:b w:val="false"/>
          <w:i w:val="false"/>
          <w:color w:val="000000"/>
          <w:sz w:val="28"/>
        </w:rPr>
        <w:t>
</w:t>
      </w:r>
      <w:r>
        <w:rPr>
          <w:rFonts w:ascii="Times New Roman"/>
          <w:b w:val="false"/>
          <w:i w:val="false"/>
          <w:color w:val="000000"/>
          <w:sz w:val="28"/>
        </w:rPr>
        <w:t>
      5-нысан      Шошқалардың толықтырушы төлдерін өсіруді есепке</w:t>
      </w:r>
      <w:r>
        <w:br/>
      </w:r>
      <w:r>
        <w:rPr>
          <w:rFonts w:ascii="Times New Roman"/>
          <w:b w:val="false"/>
          <w:i w:val="false"/>
          <w:color w:val="000000"/>
          <w:sz w:val="28"/>
        </w:rPr>
        <w:t>
                   алу журналы</w:t>
      </w:r>
      <w:r>
        <w:br/>
      </w:r>
      <w:r>
        <w:rPr>
          <w:rFonts w:ascii="Times New Roman"/>
          <w:b w:val="false"/>
          <w:i w:val="false"/>
          <w:color w:val="000000"/>
          <w:sz w:val="28"/>
        </w:rPr>
        <w:t>
</w:t>
      </w:r>
      <w:r>
        <w:rPr>
          <w:rFonts w:ascii="Times New Roman"/>
          <w:b w:val="false"/>
          <w:i w:val="false"/>
          <w:color w:val="000000"/>
          <w:sz w:val="28"/>
        </w:rPr>
        <w:t>
      6-нысан      Шошқаларды бағалау туралы есеп</w:t>
      </w:r>
    </w:p>
    <w:bookmarkEnd w:id="64"/>
    <w:bookmarkStart w:name="z102" w:id="65"/>
    <w:p>
      <w:pPr>
        <w:spacing w:after="0"/>
        <w:ind w:left="0"/>
        <w:jc w:val="both"/>
      </w:pPr>
      <w:r>
        <w:rPr>
          <w:rFonts w:ascii="Times New Roman"/>
          <w:b w:val="false"/>
          <w:i w:val="false"/>
          <w:color w:val="000000"/>
          <w:sz w:val="28"/>
        </w:rPr>
        <w:t>
1-нысан</w:t>
      </w:r>
    </w:p>
    <w:bookmarkEnd w:id="65"/>
    <w:bookmarkStart w:name="z103" w:id="66"/>
    <w:p>
      <w:pPr>
        <w:spacing w:after="0"/>
        <w:ind w:left="0"/>
        <w:jc w:val="left"/>
      </w:pPr>
      <w:r>
        <w:rPr>
          <w:rFonts w:ascii="Times New Roman"/>
          <w:b/>
          <w:i w:val="false"/>
          <w:color w:val="000000"/>
        </w:rPr>
        <w:t xml:space="preserve"> 
Үй қабанының бағалау карточкасы</w:t>
      </w:r>
    </w:p>
    <w:bookmarkEnd w:id="66"/>
    <w:p>
      <w:pPr>
        <w:spacing w:after="0"/>
        <w:ind w:left="0"/>
        <w:jc w:val="both"/>
      </w:pPr>
      <w:r>
        <w:rPr>
          <w:rFonts w:ascii="Times New Roman"/>
          <w:b w:val="false"/>
          <w:i w:val="false"/>
          <w:color w:val="000000"/>
          <w:sz w:val="28"/>
        </w:rPr>
        <w:t>Республика __________________________________________________________</w:t>
      </w:r>
      <w:r>
        <w:br/>
      </w:r>
      <w:r>
        <w:rPr>
          <w:rFonts w:ascii="Times New Roman"/>
          <w:b w:val="false"/>
          <w:i w:val="false"/>
          <w:color w:val="000000"/>
          <w:sz w:val="28"/>
        </w:rPr>
        <w:t>
Облысы ______________________________________________________________</w:t>
      </w:r>
      <w:r>
        <w:br/>
      </w:r>
      <w:r>
        <w:rPr>
          <w:rFonts w:ascii="Times New Roman"/>
          <w:b w:val="false"/>
          <w:i w:val="false"/>
          <w:color w:val="000000"/>
          <w:sz w:val="28"/>
        </w:rPr>
        <w:t>
Аудан _______________________________________________________________</w:t>
      </w:r>
      <w:r>
        <w:br/>
      </w:r>
      <w:r>
        <w:rPr>
          <w:rFonts w:ascii="Times New Roman"/>
          <w:b w:val="false"/>
          <w:i w:val="false"/>
          <w:color w:val="000000"/>
          <w:sz w:val="28"/>
        </w:rPr>
        <w:t>
Шаруашылық 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Шаруашылық __________________________________________________________</w:t>
      </w:r>
      <w:r>
        <w:br/>
      </w:r>
      <w:r>
        <w:rPr>
          <w:rFonts w:ascii="Times New Roman"/>
          <w:b w:val="false"/>
          <w:i w:val="false"/>
          <w:color w:val="000000"/>
          <w:sz w:val="28"/>
        </w:rPr>
        <w:t>
                                                                ____</w:t>
      </w:r>
      <w:r>
        <w:br/>
      </w:r>
      <w:r>
        <w:rPr>
          <w:rFonts w:ascii="Times New Roman"/>
          <w:b w:val="false"/>
          <w:i w:val="false"/>
          <w:color w:val="000000"/>
          <w:sz w:val="28"/>
        </w:rPr>
        <w:t>
                                                               |____|</w:t>
      </w:r>
      <w:r>
        <w:br/>
      </w:r>
      <w:r>
        <w:rPr>
          <w:rFonts w:ascii="Times New Roman"/>
          <w:b w:val="false"/>
          <w:i w:val="false"/>
          <w:color w:val="000000"/>
          <w:sz w:val="28"/>
        </w:rPr>
        <w:t>
Тұқымы ________________________________________________________|____|</w:t>
      </w:r>
      <w:r>
        <w:br/>
      </w:r>
      <w:r>
        <w:rPr>
          <w:rFonts w:ascii="Times New Roman"/>
          <w:b w:val="false"/>
          <w:i w:val="false"/>
          <w:color w:val="000000"/>
          <w:sz w:val="28"/>
        </w:rPr>
        <w:t>
                                                               |____|</w:t>
      </w:r>
      <w:r>
        <w:br/>
      </w:r>
      <w:r>
        <w:rPr>
          <w:rFonts w:ascii="Times New Roman"/>
          <w:b w:val="false"/>
          <w:i w:val="false"/>
          <w:color w:val="000000"/>
          <w:sz w:val="28"/>
        </w:rPr>
        <w:t>
Аты ___________________________________________________________|____|</w:t>
      </w:r>
      <w:r>
        <w:br/>
      </w:r>
      <w:r>
        <w:rPr>
          <w:rFonts w:ascii="Times New Roman"/>
          <w:b w:val="false"/>
          <w:i w:val="false"/>
          <w:color w:val="000000"/>
          <w:sz w:val="28"/>
        </w:rPr>
        <w:t>
Жеке нөмiрi ___________________________________________________|____|</w:t>
      </w:r>
      <w:r>
        <w:br/>
      </w:r>
      <w:r>
        <w:rPr>
          <w:rFonts w:ascii="Times New Roman"/>
          <w:b w:val="false"/>
          <w:i w:val="false"/>
          <w:color w:val="000000"/>
          <w:sz w:val="28"/>
        </w:rPr>
        <w:t>
Негiзiн салушылар қатары ______________________________________|____|</w:t>
      </w:r>
      <w:r>
        <w:br/>
      </w:r>
      <w:r>
        <w:rPr>
          <w:rFonts w:ascii="Times New Roman"/>
          <w:b w:val="false"/>
          <w:i w:val="false"/>
          <w:color w:val="000000"/>
          <w:sz w:val="28"/>
        </w:rPr>
        <w:t>
АТК жазылған ________________________________________________________</w:t>
      </w:r>
      <w:r>
        <w:br/>
      </w:r>
      <w:r>
        <w:rPr>
          <w:rFonts w:ascii="Times New Roman"/>
          <w:b w:val="false"/>
          <w:i w:val="false"/>
          <w:color w:val="000000"/>
          <w:sz w:val="28"/>
        </w:rPr>
        <w:t>
АТК маркасы _____________________ АТК нөмiрi ________________________</w:t>
      </w:r>
      <w:r>
        <w:br/>
      </w:r>
      <w:r>
        <w:rPr>
          <w:rFonts w:ascii="Times New Roman"/>
          <w:b w:val="false"/>
          <w:i w:val="false"/>
          <w:color w:val="000000"/>
          <w:sz w:val="28"/>
        </w:rPr>
        <w:t>
Аталық iз бастаушының негiзiн салушының нөмiрi ______________________</w:t>
      </w:r>
      <w:r>
        <w:br/>
      </w:r>
      <w:r>
        <w:rPr>
          <w:rFonts w:ascii="Times New Roman"/>
          <w:b w:val="false"/>
          <w:i w:val="false"/>
          <w:color w:val="000000"/>
          <w:sz w:val="28"/>
        </w:rPr>
        <w:t>
Жеке нөмiрi _________________________________________________________</w:t>
      </w:r>
      <w:r>
        <w:br/>
      </w:r>
      <w:r>
        <w:rPr>
          <w:rFonts w:ascii="Times New Roman"/>
          <w:b w:val="false"/>
          <w:i w:val="false"/>
          <w:color w:val="000000"/>
          <w:sz w:val="28"/>
        </w:rPr>
        <w:t>
Туған күнi __________________________________________________________</w:t>
      </w:r>
      <w:r>
        <w:br/>
      </w:r>
      <w:r>
        <w:rPr>
          <w:rFonts w:ascii="Times New Roman"/>
          <w:b w:val="false"/>
          <w:i w:val="false"/>
          <w:color w:val="000000"/>
          <w:sz w:val="28"/>
        </w:rPr>
        <w:t>
Туған жерi __________________________________________________________</w:t>
      </w:r>
      <w:r>
        <w:br/>
      </w:r>
      <w:r>
        <w:rPr>
          <w:rFonts w:ascii="Times New Roman"/>
          <w:b w:val="false"/>
          <w:i w:val="false"/>
          <w:color w:val="000000"/>
          <w:sz w:val="28"/>
        </w:rPr>
        <w:t>
                                          оң жағы</w:t>
      </w:r>
      <w:r>
        <w:br/>
      </w:r>
      <w:r>
        <w:rPr>
          <w:rFonts w:ascii="Times New Roman"/>
          <w:b w:val="false"/>
          <w:i w:val="false"/>
          <w:color w:val="000000"/>
          <w:sz w:val="28"/>
        </w:rPr>
        <w:t>
үрпілерiнiң саны ____________________________________________________</w:t>
      </w:r>
      <w:r>
        <w:br/>
      </w:r>
      <w:r>
        <w:rPr>
          <w:rFonts w:ascii="Times New Roman"/>
          <w:b w:val="false"/>
          <w:i w:val="false"/>
          <w:color w:val="000000"/>
          <w:sz w:val="28"/>
        </w:rPr>
        <w:t>
                                          сол жағы</w:t>
      </w:r>
      <w:r>
        <w:br/>
      </w:r>
      <w:r>
        <w:rPr>
          <w:rFonts w:ascii="Times New Roman"/>
          <w:b w:val="false"/>
          <w:i w:val="false"/>
          <w:color w:val="000000"/>
          <w:sz w:val="28"/>
        </w:rPr>
        <w:t>
Көрмелердегi марапаттаулар сыйлықтары _______________________________</w:t>
      </w:r>
      <w:r>
        <w:br/>
      </w:r>
      <w:r>
        <w:rPr>
          <w:rFonts w:ascii="Times New Roman"/>
          <w:b w:val="false"/>
          <w:i w:val="false"/>
          <w:color w:val="000000"/>
          <w:sz w:val="28"/>
        </w:rPr>
        <w:t>
Шығарылу себебi мен күнi ____________________________________________</w:t>
      </w:r>
      <w:r>
        <w:br/>
      </w:r>
      <w:r>
        <w:rPr>
          <w:rFonts w:ascii="Times New Roman"/>
          <w:b w:val="false"/>
          <w:i w:val="false"/>
          <w:color w:val="000000"/>
          <w:sz w:val="28"/>
        </w:rPr>
        <w:t>
Жеке нөмiрi _________________________________________________________</w:t>
      </w:r>
    </w:p>
    <w:bookmarkStart w:name="z104" w:id="67"/>
    <w:p>
      <w:pPr>
        <w:spacing w:after="0"/>
        <w:ind w:left="0"/>
        <w:jc w:val="left"/>
      </w:pPr>
      <w:r>
        <w:rPr>
          <w:rFonts w:ascii="Times New Roman"/>
          <w:b/>
          <w:i w:val="false"/>
          <w:color w:val="000000"/>
        </w:rPr>
        <w:t xml:space="preserve"> 
Асылдандыруға пайдалану</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6"/>
        <w:gridCol w:w="1347"/>
        <w:gridCol w:w="1104"/>
        <w:gridCol w:w="1085"/>
        <w:gridCol w:w="964"/>
        <w:gridCol w:w="761"/>
        <w:gridCol w:w="1105"/>
        <w:gridCol w:w="1287"/>
        <w:gridCol w:w="1469"/>
        <w:gridCol w:w="1469"/>
      </w:tblGrid>
      <w:tr>
        <w:trPr>
          <w:trHeight w:val="30" w:hRule="atLeast"/>
        </w:trPr>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Шағылыстыру кезеңi</w:t>
            </w:r>
          </w:p>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тәсiлi</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Ұрықтанған мегежiндер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торайлаған мегежiндер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буаз</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шағылысқандардан, %</w:t>
            </w: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торайлаған мегежiндер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Тiрi туылған торайлар</w:t>
            </w:r>
          </w:p>
        </w:tc>
      </w:tr>
      <w:tr>
        <w:trPr>
          <w:trHeight w:val="24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торайлағандардан орташа саны (бас)</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торайлардың тiрiлей салмағы, килограмм</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торайдың орташа тiрiлей салмағы, килограмм</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293"/>
        <w:gridCol w:w="1213"/>
        <w:gridCol w:w="1273"/>
        <w:gridCol w:w="1433"/>
        <w:gridCol w:w="1173"/>
        <w:gridCol w:w="1313"/>
        <w:gridCol w:w="1533"/>
        <w:gridCol w:w="187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торайлаған мегежiндер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айда</w:t>
            </w:r>
          </w:p>
        </w:tc>
      </w:tr>
      <w:tr>
        <w:trPr>
          <w:trHeight w:val="24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торайлау саны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Торайлардың саны барлығы, бас</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торайлануы, бас</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торайлардың тiрiлей салмағы кг</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торайлардың орташа тiрiлей салмағы, килограмм</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торайлау саны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торайлар саны, бас</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торайлардың тiрiлей салмағы, килограмм</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торайлардың орташа тiрiлей салмағы, килограмм</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5" w:id="68"/>
    <w:p>
      <w:pPr>
        <w:spacing w:after="0"/>
        <w:ind w:left="0"/>
        <w:jc w:val="left"/>
      </w:pPr>
      <w:r>
        <w:rPr>
          <w:rFonts w:ascii="Times New Roman"/>
          <w:b/>
          <w:i w:val="false"/>
          <w:color w:val="000000"/>
        </w:rPr>
        <w:t xml:space="preserve"> 
Ұрпақтарының еттілік және бордақылану сапасы</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9"/>
        <w:gridCol w:w="1317"/>
        <w:gridCol w:w="1359"/>
        <w:gridCol w:w="1318"/>
        <w:gridCol w:w="1150"/>
        <w:gridCol w:w="1298"/>
        <w:gridCol w:w="1299"/>
      </w:tblGrid>
      <w:tr>
        <w:trPr>
          <w:trHeight w:val="30" w:hRule="atLeast"/>
        </w:trPr>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бағалаудың орташасы</w:t>
            </w:r>
          </w:p>
        </w:tc>
      </w:tr>
      <w:tr>
        <w:trPr>
          <w:trHeight w:val="1140" w:hRule="atLeast"/>
        </w:trPr>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басқа орташа</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басқа орташа</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басқа орташа</w:t>
            </w:r>
          </w:p>
        </w:tc>
      </w:tr>
      <w:tr>
        <w:trPr>
          <w:trHeight w:val="30" w:hRule="atLeast"/>
        </w:trPr>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Қанша мегежін бойынша бағаланған</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Ұрпақ саны</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килограмм салмаққа жеткендегі жасы, күн</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Тәулігіне қосқан салмағы, грамм</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килограмм қосымша салмаққа жұмсалған азық өлшемі</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 ұзындағы, сантиметр</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кеуде омыртқасы үстіндегі май қалыңдығы, милиметр</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көзінің көлемі (сантиметр2)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Класы</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6" w:id="69"/>
    <w:p>
      <w:pPr>
        <w:spacing w:after="0"/>
        <w:ind w:left="0"/>
        <w:jc w:val="left"/>
      </w:pPr>
      <w:r>
        <w:rPr>
          <w:rFonts w:ascii="Times New Roman"/>
          <w:b/>
          <w:i w:val="false"/>
          <w:color w:val="000000"/>
        </w:rPr>
        <w:t xml:space="preserve"> 
Ұрғашы төлдерінің өнімділігі</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
        <w:gridCol w:w="752"/>
        <w:gridCol w:w="758"/>
        <w:gridCol w:w="758"/>
        <w:gridCol w:w="758"/>
        <w:gridCol w:w="758"/>
        <w:gridCol w:w="758"/>
        <w:gridCol w:w="758"/>
        <w:gridCol w:w="842"/>
        <w:gridCol w:w="752"/>
        <w:gridCol w:w="730"/>
        <w:gridCol w:w="735"/>
        <w:gridCol w:w="758"/>
        <w:gridCol w:w="757"/>
        <w:gridCol w:w="757"/>
        <w:gridCol w:w="937"/>
        <w:gridCol w:w="916"/>
      </w:tblGrid>
      <w:tr>
        <w:trPr>
          <w:trHeight w:val="30" w:hRule="atLeast"/>
        </w:trPr>
        <w:tc>
          <w:tcPr>
            <w:tcW w:w="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Бағаланған жыл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торайлағандар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және одан да көп торайлағандар (бір інші торайлаудың бағалауын қосқанда)</w:t>
            </w:r>
          </w:p>
        </w:tc>
      </w:tr>
      <w:tr>
        <w:trPr>
          <w:trHeight w:val="1140" w:hRule="atLeast"/>
        </w:trPr>
        <w:tc>
          <w:tcPr>
            <w:tcW w:w="0" w:type="auto"/>
            <w:vMerge/>
            <w:tcBorders>
              <w:top w:val="nil"/>
              <w:left w:val="single" w:color="cfcfcf" w:sz="5"/>
              <w:bottom w:val="single" w:color="cfcfcf" w:sz="5"/>
              <w:right w:val="single" w:color="cfcfcf" w:sz="5"/>
            </w:tcBorders>
          </w:tcP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ұрғашы төлдерінің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төлшеңдігі,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сүттілігі,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айлық ұяның салмағы, кг</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Ұрғашы төлінің саны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торайлау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төлшеңдігі,</w:t>
            </w:r>
          </w:p>
          <w:p>
            <w:pPr>
              <w:spacing w:after="20"/>
              <w:ind w:left="20"/>
              <w:jc w:val="both"/>
            </w:pPr>
            <w:r>
              <w:rPr>
                <w:rFonts w:ascii="Times New Roman"/>
                <w:b w:val="false"/>
                <w:i w:val="false"/>
                <w:color w:val="000000"/>
                <w:sz w:val="20"/>
              </w:rPr>
              <w:t>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суттілігі,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айлық ұяның салмағы, килограмм</w:t>
            </w:r>
          </w:p>
        </w:tc>
      </w:tr>
      <w:tr>
        <w:trPr>
          <w:trHeight w:val="17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туылған торайлар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торайлар бойынша орташа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торайлар бойынша орташа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торайлар бойынша орташа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туылған торайлар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торайлау бойынша орташа</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торайлау бойынша орташа</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торайлау бойынша орташа</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7" w:id="70"/>
    <w:p>
      <w:pPr>
        <w:spacing w:after="0"/>
        <w:ind w:left="0"/>
        <w:jc w:val="left"/>
      </w:pPr>
      <w:r>
        <w:rPr>
          <w:rFonts w:ascii="Times New Roman"/>
          <w:b/>
          <w:i w:val="false"/>
          <w:color w:val="000000"/>
        </w:rPr>
        <w:t xml:space="preserve"> 
Дене бітімі</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1009"/>
        <w:gridCol w:w="1161"/>
        <w:gridCol w:w="1161"/>
        <w:gridCol w:w="1161"/>
        <w:gridCol w:w="1161"/>
        <w:gridCol w:w="1140"/>
        <w:gridCol w:w="1162"/>
        <w:gridCol w:w="1140"/>
        <w:gridCol w:w="1140"/>
        <w:gridCol w:w="1141"/>
        <w:gridCol w:w="968"/>
      </w:tblGrid>
      <w:tr>
        <w:trPr>
          <w:trHeight w:val="22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Бонитировкалау күні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тұлғасы сырт пішіні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 мойыны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иығы, кеудесі шоқтығы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арқасы, бүйірі, белі</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құйымшағы мен сан еті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аяғы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артқы аяғы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Желіні</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 мүшелері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8" w:id="71"/>
    <w:p>
      <w:pPr>
        <w:spacing w:after="0"/>
        <w:ind w:left="0"/>
        <w:jc w:val="left"/>
      </w:pPr>
      <w:r>
        <w:rPr>
          <w:rFonts w:ascii="Times New Roman"/>
          <w:b/>
          <w:i w:val="false"/>
          <w:color w:val="000000"/>
        </w:rPr>
        <w:t xml:space="preserve"> 
Тіршілігінде бағалау</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1"/>
        <w:gridCol w:w="2584"/>
        <w:gridCol w:w="3413"/>
        <w:gridCol w:w="2646"/>
        <w:gridCol w:w="2626"/>
      </w:tblGrid>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күн</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кг</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кеуде омыртқасы үстіндегі май қалыңдығы, мм</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Денесінің ұзындығы, см</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көзінің көлемі (см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9" w:id="72"/>
    <w:p>
      <w:pPr>
        <w:spacing w:after="0"/>
        <w:ind w:left="0"/>
        <w:jc w:val="left"/>
      </w:pPr>
      <w:r>
        <w:rPr>
          <w:rFonts w:ascii="Times New Roman"/>
          <w:b/>
          <w:i w:val="false"/>
          <w:color w:val="000000"/>
        </w:rPr>
        <w:t xml:space="preserve"> 
Класстық бағалау</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937"/>
        <w:gridCol w:w="959"/>
        <w:gridCol w:w="937"/>
        <w:gridCol w:w="959"/>
        <w:gridCol w:w="937"/>
        <w:gridCol w:w="960"/>
        <w:gridCol w:w="938"/>
        <w:gridCol w:w="960"/>
        <w:gridCol w:w="938"/>
        <w:gridCol w:w="960"/>
        <w:gridCol w:w="938"/>
        <w:gridCol w:w="938"/>
        <w:gridCol w:w="738"/>
      </w:tblGrid>
      <w:tr>
        <w:trPr>
          <w:trHeight w:val="30" w:hRule="atLeast"/>
        </w:trPr>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Бонитировкаланған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Өсіп – жетілуі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Өніміділігі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Тәжірибиелік бордақылау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құрылысы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Бонитировка өткізілген күні</w:t>
            </w:r>
          </w:p>
        </w:tc>
      </w:tr>
      <w:tr>
        <w:trPr>
          <w:trHeight w:val="225" w:hRule="atLeast"/>
        </w:trPr>
        <w:tc>
          <w:tcPr>
            <w:tcW w:w="0" w:type="auto"/>
            <w:vMerge/>
            <w:tcBorders>
              <w:top w:val="nil"/>
              <w:left w:val="single" w:color="cfcfcf" w:sz="5"/>
              <w:bottom w:val="single" w:color="cfcfcf" w:sz="5"/>
              <w:right w:val="single" w:color="cfcfcf" w:sz="5"/>
            </w:tcBorders>
          </w:tc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класы</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класы</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класы</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0" w:id="73"/>
    <w:p>
      <w:pPr>
        <w:spacing w:after="0"/>
        <w:ind w:left="0"/>
        <w:jc w:val="left"/>
      </w:pPr>
      <w:r>
        <w:rPr>
          <w:rFonts w:ascii="Times New Roman"/>
          <w:b/>
          <w:i w:val="false"/>
          <w:color w:val="000000"/>
        </w:rPr>
        <w:t xml:space="preserve"> 
Өсiп жетiлуi</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3"/>
        <w:gridCol w:w="1488"/>
        <w:gridCol w:w="1717"/>
        <w:gridCol w:w="1675"/>
        <w:gridCol w:w="1717"/>
        <w:gridCol w:w="5120"/>
      </w:tblGrid>
      <w:tr>
        <w:trPr>
          <w:trHeight w:val="30" w:hRule="atLeast"/>
        </w:trPr>
        <w:tc>
          <w:tcPr>
            <w:tcW w:w="1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Тірілей салмағы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Денесінің ұзындығы</w:t>
            </w:r>
          </w:p>
        </w:tc>
        <w:tc>
          <w:tcPr>
            <w:tcW w:w="5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Өсіп жетілуі бойынша кластары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Селекционер - зоотехник _______________ Мал дәрігері ________________</w:t>
      </w:r>
    </w:p>
    <w:p>
      <w:pPr>
        <w:spacing w:after="0"/>
        <w:ind w:left="0"/>
        <w:jc w:val="both"/>
      </w:pPr>
      <w:r>
        <w:rPr>
          <w:rFonts w:ascii="Times New Roman"/>
          <w:b w:val="false"/>
          <w:i w:val="false"/>
          <w:color w:val="000000"/>
          <w:sz w:val="28"/>
        </w:rPr>
        <w:t>1-1-нысан</w:t>
      </w:r>
    </w:p>
    <w:bookmarkStart w:name="z111" w:id="74"/>
    <w:p>
      <w:pPr>
        <w:spacing w:after="0"/>
        <w:ind w:left="0"/>
        <w:jc w:val="left"/>
      </w:pPr>
      <w:r>
        <w:rPr>
          <w:rFonts w:ascii="Times New Roman"/>
          <w:b/>
          <w:i w:val="false"/>
          <w:color w:val="000000"/>
        </w:rPr>
        <w:t xml:space="preserve"> 
Асыл тұқымды үй қабанының карточкасы</w:t>
      </w:r>
    </w:p>
    <w:bookmarkEnd w:id="74"/>
    <w:p>
      <w:pPr>
        <w:spacing w:after="0"/>
        <w:ind w:left="0"/>
        <w:jc w:val="both"/>
      </w:pPr>
      <w:r>
        <w:rPr>
          <w:rFonts w:ascii="Times New Roman"/>
          <w:b w:val="false"/>
          <w:i w:val="false"/>
          <w:color w:val="000000"/>
          <w:sz w:val="28"/>
        </w:rPr>
        <w:t>Аты</w:t>
      </w:r>
      <w:r>
        <w:br/>
      </w:r>
      <w:r>
        <w:rPr>
          <w:rFonts w:ascii="Times New Roman"/>
          <w:b w:val="false"/>
          <w:i w:val="false"/>
          <w:color w:val="000000"/>
          <w:sz w:val="28"/>
        </w:rPr>
        <w:t>
Жеке нөмiрi            _____________</w:t>
      </w:r>
      <w:r>
        <w:br/>
      </w:r>
      <w:r>
        <w:rPr>
          <w:rFonts w:ascii="Times New Roman"/>
          <w:b w:val="false"/>
          <w:i w:val="false"/>
          <w:color w:val="000000"/>
          <w:sz w:val="28"/>
        </w:rPr>
        <w:t>
Тұқымы (қандылығы)    |______|______| Желісі (туыстық тобы) _________</w:t>
      </w:r>
      <w:r>
        <w:br/>
      </w:r>
      <w:r>
        <w:rPr>
          <w:rFonts w:ascii="Times New Roman"/>
          <w:b w:val="false"/>
          <w:i w:val="false"/>
          <w:color w:val="000000"/>
          <w:sz w:val="28"/>
        </w:rPr>
        <w:t>
                          Оң/сол      негiзiн салушының жеке нөмiрi__</w:t>
      </w:r>
      <w:r>
        <w:br/>
      </w:r>
      <w:r>
        <w:rPr>
          <w:rFonts w:ascii="Times New Roman"/>
          <w:b w:val="false"/>
          <w:i w:val="false"/>
          <w:color w:val="000000"/>
          <w:sz w:val="28"/>
        </w:rPr>
        <w:t>
            ________________________</w:t>
      </w:r>
      <w:r>
        <w:br/>
      </w:r>
      <w:r>
        <w:rPr>
          <w:rFonts w:ascii="Times New Roman"/>
          <w:b w:val="false"/>
          <w:i w:val="false"/>
          <w:color w:val="000000"/>
          <w:sz w:val="28"/>
        </w:rPr>
        <w:t>
Туған күнi |____|____|______________| Туған жерi ____________________</w:t>
      </w:r>
      <w:r>
        <w:br/>
      </w:r>
      <w:r>
        <w:rPr>
          <w:rFonts w:ascii="Times New Roman"/>
          <w:b w:val="false"/>
          <w:i w:val="false"/>
          <w:color w:val="000000"/>
          <w:sz w:val="28"/>
        </w:rPr>
        <w:t>
            күн   ай       жыл                    шаруашылық, аудан,</w:t>
      </w:r>
      <w:r>
        <w:br/>
      </w:r>
      <w:r>
        <w:rPr>
          <w:rFonts w:ascii="Times New Roman"/>
          <w:b w:val="false"/>
          <w:i w:val="false"/>
          <w:color w:val="000000"/>
          <w:sz w:val="28"/>
        </w:rPr>
        <w:t>
                                                        облыс</w:t>
      </w:r>
      <w:r>
        <w:br/>
      </w:r>
      <w:r>
        <w:rPr>
          <w:rFonts w:ascii="Times New Roman"/>
          <w:b w:val="false"/>
          <w:i w:val="false"/>
          <w:color w:val="000000"/>
          <w:sz w:val="28"/>
        </w:rPr>
        <w:t>
Иесі ________________________________________________________________</w:t>
      </w:r>
      <w:r>
        <w:br/>
      </w:r>
      <w:r>
        <w:rPr>
          <w:rFonts w:ascii="Times New Roman"/>
          <w:b w:val="false"/>
          <w:i w:val="false"/>
          <w:color w:val="000000"/>
          <w:sz w:val="28"/>
        </w:rPr>
        <w:t>
                шаруашылыққа, аудан, облысы, түскен уақыты</w:t>
      </w:r>
      <w:r>
        <w:br/>
      </w:r>
      <w:r>
        <w:rPr>
          <w:rFonts w:ascii="Times New Roman"/>
          <w:b w:val="false"/>
          <w:i w:val="false"/>
          <w:color w:val="000000"/>
          <w:sz w:val="28"/>
        </w:rPr>
        <w:t>
шығарылу себебi мен күнi ____________________________________________</w:t>
      </w:r>
      <w:r>
        <w:br/>
      </w:r>
      <w:r>
        <w:rPr>
          <w:rFonts w:ascii="Times New Roman"/>
          <w:b w:val="false"/>
          <w:i w:val="false"/>
          <w:color w:val="000000"/>
          <w:sz w:val="28"/>
        </w:rPr>
        <w:t>
Көрмелердегi марапаттаулар __________________________________________</w:t>
      </w:r>
      <w:r>
        <w:br/>
      </w:r>
      <w:r>
        <w:rPr>
          <w:rFonts w:ascii="Times New Roman"/>
          <w:b w:val="false"/>
          <w:i w:val="false"/>
          <w:color w:val="000000"/>
          <w:sz w:val="28"/>
        </w:rPr>
        <w:t>
                                 Күнi, орны, алған наградасы</w:t>
      </w:r>
    </w:p>
    <w:bookmarkStart w:name="z112" w:id="75"/>
    <w:p>
      <w:pPr>
        <w:spacing w:after="0"/>
        <w:ind w:left="0"/>
        <w:jc w:val="left"/>
      </w:pPr>
      <w:r>
        <w:rPr>
          <w:rFonts w:ascii="Times New Roman"/>
          <w:b/>
          <w:i w:val="false"/>
          <w:color w:val="000000"/>
        </w:rPr>
        <w:t xml:space="preserve"> 
1. Тегi</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1"/>
        <w:gridCol w:w="1057"/>
        <w:gridCol w:w="968"/>
        <w:gridCol w:w="946"/>
        <w:gridCol w:w="990"/>
        <w:gridCol w:w="924"/>
        <w:gridCol w:w="946"/>
        <w:gridCol w:w="969"/>
        <w:gridCol w:w="969"/>
      </w:tblGrid>
      <w:tr>
        <w:trPr>
          <w:trHeight w:val="30" w:hRule="atLeast"/>
        </w:trPr>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 жеке №, АТК маркасы және АТК бойынша №, АТК томының №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r>
      <w:tr>
        <w:trPr>
          <w:trHeight w:val="30" w:hRule="atLeast"/>
        </w:trPr>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 және туған жері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 жеке №, АТК маркасы және АТК бойынша №, АТК томының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ӘӘ</w:t>
            </w:r>
          </w:p>
        </w:tc>
      </w:tr>
      <w:tr>
        <w:trPr>
          <w:trHeight w:val="30" w:hRule="atLeast"/>
        </w:trPr>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 және туған жері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 жеке №, АТК маркасы және АТК бойынша №, АТК томының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ЕЕЕ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ЕЕӘ</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ЕӘЕ</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ЕӘӘ</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ӘЕЕ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ӘЕӘ</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ӘӘЕ</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ӘӘӘ</w:t>
            </w:r>
          </w:p>
        </w:tc>
      </w:tr>
      <w:tr>
        <w:trPr>
          <w:trHeight w:val="30" w:hRule="atLeast"/>
        </w:trPr>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 және туған жері</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3" w:id="76"/>
    <w:p>
      <w:pPr>
        <w:spacing w:after="0"/>
        <w:ind w:left="0"/>
        <w:jc w:val="left"/>
      </w:pPr>
      <w:r>
        <w:rPr>
          <w:rFonts w:ascii="Times New Roman"/>
          <w:b/>
          <w:i w:val="false"/>
          <w:color w:val="000000"/>
        </w:rPr>
        <w:t xml:space="preserve"> 
2. Үй қабанын асылдандыруға пайдалану</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6"/>
        <w:gridCol w:w="1874"/>
        <w:gridCol w:w="1498"/>
        <w:gridCol w:w="1542"/>
        <w:gridCol w:w="1365"/>
        <w:gridCol w:w="1254"/>
        <w:gridCol w:w="1233"/>
        <w:gridCol w:w="1432"/>
        <w:gridCol w:w="1566"/>
      </w:tblGrid>
      <w:tr>
        <w:trPr>
          <w:trHeight w:val="30" w:hRule="atLeast"/>
        </w:trPr>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Шағылыстыру кезеңi</w:t>
            </w:r>
          </w:p>
        </w:tc>
        <w:tc>
          <w:tcPr>
            <w:tcW w:w="1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тәсiлi</w:t>
            </w:r>
          </w:p>
        </w:tc>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Ұрықтанған мегежiндер</w:t>
            </w:r>
          </w:p>
        </w:tc>
        <w:tc>
          <w:tcPr>
            <w:tcW w:w="1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Шағылыстыру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Мегежiн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ұрықтанғандары</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торайлаған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түсік тастаған</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буаз</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шағылысқанның iшiнде %</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9"/>
        <w:gridCol w:w="1779"/>
        <w:gridCol w:w="1952"/>
        <w:gridCol w:w="2189"/>
        <w:gridCol w:w="2103"/>
        <w:gridCol w:w="1715"/>
        <w:gridCol w:w="167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торайлаған мегежiндердiң iшiнде</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тiрi туған торайлар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айда</w:t>
            </w:r>
          </w:p>
        </w:tc>
      </w:tr>
      <w:tr>
        <w:trPr>
          <w:trHeight w:val="75"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бас</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бiр торайлауда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торайлар саны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торайлаудағы орташа торайлар саны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торайдың орташа салмағы, килограмм</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торайлар саны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торайдың орташа салмағы, килограмм</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 w:id="77"/>
    <w:p>
      <w:pPr>
        <w:spacing w:after="0"/>
        <w:ind w:left="0"/>
        <w:jc w:val="left"/>
      </w:pPr>
      <w:r>
        <w:rPr>
          <w:rFonts w:ascii="Times New Roman"/>
          <w:b/>
          <w:i w:val="false"/>
          <w:color w:val="000000"/>
        </w:rPr>
        <w:t xml:space="preserve"> 
3. Үй қабанын және әке – шешесiн бағалау</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853"/>
        <w:gridCol w:w="593"/>
        <w:gridCol w:w="933"/>
        <w:gridCol w:w="553"/>
        <w:gridCol w:w="1033"/>
        <w:gridCol w:w="593"/>
        <w:gridCol w:w="933"/>
        <w:gridCol w:w="1313"/>
        <w:gridCol w:w="1033"/>
        <w:gridCol w:w="1073"/>
        <w:gridCol w:w="1093"/>
      </w:tblGrid>
      <w:tr>
        <w:trPr>
          <w:trHeight w:val="945" w:hRule="atLeast"/>
        </w:trPr>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өткiзiлген күнi</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ай</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Тiрiлей салмағы, килограмм</w:t>
            </w: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Денесiнiң ұзындығы, смтуловища, сантиметр</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Тiршiлiгiндегi май қалыңдығы</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ай</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тiрiлей салмағы, килограмм</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сантиметр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килограммға шаққанда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бiрiншi</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екiншi</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үшiншi</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әә</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еә</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еее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953"/>
        <w:gridCol w:w="1293"/>
        <w:gridCol w:w="1293"/>
        <w:gridCol w:w="1033"/>
        <w:gridCol w:w="1153"/>
        <w:gridCol w:w="933"/>
        <w:gridCol w:w="1193"/>
        <w:gridCol w:w="1173"/>
        <w:gridCol w:w="1253"/>
      </w:tblGrid>
      <w:tr>
        <w:trPr>
          <w:trHeight w:val="9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құрылысы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қабанының енесінің немесе ұрғашы төлдерінің өнiмдiлiгi</w:t>
            </w:r>
          </w:p>
        </w:tc>
      </w:tr>
      <w:tr>
        <w:trPr>
          <w:trHeight w:val="30"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балл</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төлдiлiк</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қатарларынан ±</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сүттiлiгi</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қатарларынан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1-шi торайлаған</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және оданда көп торайлаған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8"/>
        <w:gridCol w:w="861"/>
        <w:gridCol w:w="861"/>
        <w:gridCol w:w="1345"/>
        <w:gridCol w:w="578"/>
        <w:gridCol w:w="1184"/>
        <w:gridCol w:w="1285"/>
        <w:gridCol w:w="1325"/>
        <w:gridCol w:w="538"/>
        <w:gridCol w:w="1305"/>
        <w:gridCol w:w="660"/>
      </w:tblGrid>
      <w:tr>
        <w:trPr>
          <w:trHeight w:val="390" w:hRule="atLeast"/>
        </w:trPr>
        <w:tc>
          <w:tcPr>
            <w:tcW w:w="1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Ұрпақтардың тiрiлей салмағы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Ұрпақтардың бордақылану сапасы</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торайлар саны</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торайдың орташа салмағы</w:t>
            </w:r>
          </w:p>
        </w:tc>
        <w:tc>
          <w:tcPr>
            <w:tcW w:w="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тексерiлген жылы</w:t>
            </w:r>
          </w:p>
        </w:tc>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бордақыланған ұрпақтар</w:t>
            </w:r>
          </w:p>
        </w:tc>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килограмм салмақтағы жасы, ай</w:t>
            </w: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жұмсалған азық өлшемі</w:t>
            </w:r>
          </w:p>
        </w:tc>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w:t>
            </w:r>
          </w:p>
        </w:tc>
      </w:tr>
      <w:tr>
        <w:trPr>
          <w:trHeight w:val="885" w:hRule="atLeast"/>
        </w:trPr>
        <w:tc>
          <w:tcPr>
            <w:tcW w:w="0" w:type="auto"/>
            <w:vMerge/>
            <w:tcBorders>
              <w:top w:val="nil"/>
              <w:left w:val="single" w:color="cfcfcf" w:sz="5"/>
              <w:bottom w:val="single" w:color="cfcfcf" w:sz="5"/>
              <w:right w:val="single" w:color="cfcfcf" w:sz="5"/>
            </w:tcBorders>
          </w:tcP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айда</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айда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бiрiншi</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екiншi</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үшiншi</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әә</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еә</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әе</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ее</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733"/>
        <w:gridCol w:w="1293"/>
        <w:gridCol w:w="893"/>
        <w:gridCol w:w="1673"/>
        <w:gridCol w:w="773"/>
        <w:gridCol w:w="1393"/>
        <w:gridCol w:w="1093"/>
        <w:gridCol w:w="1313"/>
        <w:gridCol w:w="1413"/>
      </w:tblGrid>
      <w:tr>
        <w:trPr>
          <w:trHeight w:val="39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Ұрпақтардың бордақылану сапасы</w:t>
            </w:r>
          </w:p>
        </w:tc>
      </w:tr>
      <w:tr>
        <w:trPr>
          <w:trHeight w:val="1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қалыңдығы, сантиметр</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 ұзындығы, сантиметр</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ұшаның артқы үшiншi бөлiгiнiң салмағы, килограмм</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балы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балы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класы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 шифры</w:t>
            </w:r>
          </w:p>
        </w:tc>
      </w:tr>
      <w:tr>
        <w:trPr>
          <w:trHeight w:val="19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5" w:id="78"/>
    <w:p>
      <w:pPr>
        <w:spacing w:after="0"/>
        <w:ind w:left="0"/>
        <w:jc w:val="left"/>
      </w:pPr>
      <w:r>
        <w:rPr>
          <w:rFonts w:ascii="Times New Roman"/>
          <w:b/>
          <w:i w:val="false"/>
          <w:color w:val="000000"/>
        </w:rPr>
        <w:t xml:space="preserve"> 
4. Үй қабанының сырт пiшiнi мен дене бiтiмiн бағалау (балл)</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3"/>
        <w:gridCol w:w="1833"/>
        <w:gridCol w:w="1793"/>
        <w:gridCol w:w="1953"/>
      </w:tblGrid>
      <w:tr>
        <w:trPr>
          <w:trHeight w:val="30" w:hRule="atLeast"/>
        </w:trPr>
        <w:tc>
          <w:tcPr>
            <w:tcW w:w="7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Уақыты</w:t>
            </w:r>
          </w:p>
        </w:tc>
      </w:tr>
      <w:tr>
        <w:trPr>
          <w:trHeight w:val="30" w:hRule="atLeast"/>
        </w:trPr>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тұрқы, дене құрылысының үйлесiмдiгi, дене бiтiмi, тұқым белгiлерi, терiсi, қылшығы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 мен мойны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Иығы, кеудесi, шоқтығы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Арқасы, бүйiрi, белi</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Құйымшақ және сан етi</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аяқтары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Артқы аяқтары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Емшектері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 мүшелерi</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Сыртқы пiшiнiне қысқаша сипаттама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Шаруашылық жетекшiсi ________________________________________________</w:t>
      </w:r>
      <w:r>
        <w:br/>
      </w:r>
      <w:r>
        <w:rPr>
          <w:rFonts w:ascii="Times New Roman"/>
          <w:b w:val="false"/>
          <w:i w:val="false"/>
          <w:color w:val="000000"/>
          <w:sz w:val="28"/>
        </w:rPr>
        <w:t>
                                   аты-жөнi, қолы</w:t>
      </w:r>
      <w:r>
        <w:br/>
      </w:r>
      <w:r>
        <w:rPr>
          <w:rFonts w:ascii="Times New Roman"/>
          <w:b w:val="false"/>
          <w:i w:val="false"/>
          <w:color w:val="000000"/>
          <w:sz w:val="28"/>
        </w:rPr>
        <w:t>
Сұрыптаушы-зоотехник ________________________________________________</w:t>
      </w:r>
      <w:r>
        <w:br/>
      </w:r>
      <w:r>
        <w:rPr>
          <w:rFonts w:ascii="Times New Roman"/>
          <w:b w:val="false"/>
          <w:i w:val="false"/>
          <w:color w:val="000000"/>
          <w:sz w:val="28"/>
        </w:rPr>
        <w:t>
                                   аты-жөнi, қолы</w:t>
      </w:r>
    </w:p>
    <w:bookmarkStart w:name="z116" w:id="79"/>
    <w:p>
      <w:pPr>
        <w:spacing w:after="0"/>
        <w:ind w:left="0"/>
        <w:jc w:val="left"/>
      </w:pPr>
      <w:r>
        <w:rPr>
          <w:rFonts w:ascii="Times New Roman"/>
          <w:b/>
          <w:i w:val="false"/>
          <w:color w:val="000000"/>
        </w:rPr>
        <w:t xml:space="preserve"> 
5. Үй қабанының ұрғашы төлінің өнiмдiлiгi</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3"/>
        <w:gridCol w:w="1173"/>
        <w:gridCol w:w="1293"/>
        <w:gridCol w:w="1253"/>
        <w:gridCol w:w="1293"/>
        <w:gridCol w:w="1233"/>
        <w:gridCol w:w="1173"/>
      </w:tblGrid>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Жылдар</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торайлары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Ұрғашы төлдерінің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Көптөлдiлiк</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бойынша орташа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Сүттiлiгi</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бойынша орташа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 және одан да көп торайлағандар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Ұрғашы төлдерінің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Көптөлдiлiк</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бойынша орташа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Сүттiлiгi</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бойынша орташа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7" w:id="80"/>
    <w:p>
      <w:pPr>
        <w:spacing w:after="0"/>
        <w:ind w:left="0"/>
        <w:jc w:val="both"/>
      </w:pPr>
      <w:r>
        <w:rPr>
          <w:rFonts w:ascii="Times New Roman"/>
          <w:b w:val="false"/>
          <w:i w:val="false"/>
          <w:color w:val="000000"/>
          <w:sz w:val="28"/>
        </w:rPr>
        <w:t>
2-нысан</w:t>
      </w:r>
    </w:p>
    <w:bookmarkEnd w:id="80"/>
    <w:bookmarkStart w:name="z118" w:id="81"/>
    <w:p>
      <w:pPr>
        <w:spacing w:after="0"/>
        <w:ind w:left="0"/>
        <w:jc w:val="left"/>
      </w:pPr>
      <w:r>
        <w:rPr>
          <w:rFonts w:ascii="Times New Roman"/>
          <w:b/>
          <w:i w:val="false"/>
          <w:color w:val="000000"/>
        </w:rPr>
        <w:t xml:space="preserve"> 
Мегежінді бағалау карточкасы</w:t>
      </w:r>
    </w:p>
    <w:bookmarkEnd w:id="81"/>
    <w:p>
      <w:pPr>
        <w:spacing w:after="0"/>
        <w:ind w:left="0"/>
        <w:jc w:val="both"/>
      </w:pPr>
      <w:r>
        <w:rPr>
          <w:rFonts w:ascii="Times New Roman"/>
          <w:b w:val="false"/>
          <w:i w:val="false"/>
          <w:color w:val="000000"/>
          <w:sz w:val="28"/>
        </w:rPr>
        <w:t>Республика __________________________________________________  _____</w:t>
      </w:r>
      <w:r>
        <w:br/>
      </w:r>
      <w:r>
        <w:rPr>
          <w:rFonts w:ascii="Times New Roman"/>
          <w:b w:val="false"/>
          <w:i w:val="false"/>
          <w:color w:val="000000"/>
          <w:sz w:val="28"/>
        </w:rPr>
        <w:t>
                                                              |_____|</w:t>
      </w:r>
      <w:r>
        <w:br/>
      </w:r>
      <w:r>
        <w:rPr>
          <w:rFonts w:ascii="Times New Roman"/>
          <w:b w:val="false"/>
          <w:i w:val="false"/>
          <w:color w:val="000000"/>
          <w:sz w:val="28"/>
        </w:rPr>
        <w:t>
Облыс _______________________________________________________</w:t>
      </w:r>
      <w:r>
        <w:br/>
      </w:r>
      <w:r>
        <w:rPr>
          <w:rFonts w:ascii="Times New Roman"/>
          <w:b w:val="false"/>
          <w:i w:val="false"/>
          <w:color w:val="000000"/>
          <w:sz w:val="28"/>
        </w:rPr>
        <w:t>
Аудан _______________________________________________________________</w:t>
      </w:r>
      <w:r>
        <w:br/>
      </w:r>
      <w:r>
        <w:rPr>
          <w:rFonts w:ascii="Times New Roman"/>
          <w:b w:val="false"/>
          <w:i w:val="false"/>
          <w:color w:val="000000"/>
          <w:sz w:val="28"/>
        </w:rPr>
        <w:t>
Шаруашылық __________________________________________________________</w:t>
      </w:r>
      <w:r>
        <w:br/>
      </w:r>
      <w:r>
        <w:rPr>
          <w:rFonts w:ascii="Times New Roman"/>
          <w:b w:val="false"/>
          <w:i w:val="false"/>
          <w:color w:val="000000"/>
          <w:sz w:val="28"/>
        </w:rPr>
        <w:t>
_____________________________________________________________  _____</w:t>
      </w:r>
      <w:r>
        <w:br/>
      </w:r>
      <w:r>
        <w:rPr>
          <w:rFonts w:ascii="Times New Roman"/>
          <w:b w:val="false"/>
          <w:i w:val="false"/>
          <w:color w:val="000000"/>
          <w:sz w:val="28"/>
        </w:rPr>
        <w:t>
Шаруашылық __________________________________________________ |_____|</w:t>
      </w:r>
      <w:r>
        <w:br/>
      </w:r>
      <w:r>
        <w:rPr>
          <w:rFonts w:ascii="Times New Roman"/>
          <w:b w:val="false"/>
          <w:i w:val="false"/>
          <w:color w:val="000000"/>
          <w:sz w:val="28"/>
        </w:rPr>
        <w:t>
Шешесінің жеке нөмірі _______________________________________________</w:t>
      </w:r>
    </w:p>
    <w:p>
      <w:pPr>
        <w:spacing w:after="0"/>
        <w:ind w:left="0"/>
        <w:jc w:val="both"/>
      </w:pPr>
      <w:r>
        <w:rPr>
          <w:rFonts w:ascii="Times New Roman"/>
          <w:b w:val="false"/>
          <w:i w:val="false"/>
          <w:color w:val="000000"/>
          <w:sz w:val="28"/>
        </w:rPr>
        <w:t>                                                               _____</w:t>
      </w:r>
      <w:r>
        <w:br/>
      </w:r>
      <w:r>
        <w:rPr>
          <w:rFonts w:ascii="Times New Roman"/>
          <w:b w:val="false"/>
          <w:i w:val="false"/>
          <w:color w:val="000000"/>
          <w:sz w:val="28"/>
        </w:rPr>
        <w:t>
                                                              |_____|</w:t>
      </w:r>
      <w:r>
        <w:br/>
      </w:r>
      <w:r>
        <w:rPr>
          <w:rFonts w:ascii="Times New Roman"/>
          <w:b w:val="false"/>
          <w:i w:val="false"/>
          <w:color w:val="000000"/>
          <w:sz w:val="28"/>
        </w:rPr>
        <w:t>
</w:t>
      </w:r>
      <w:r>
        <w:rPr>
          <w:rFonts w:ascii="Times New Roman"/>
          <w:b w:val="false"/>
          <w:i w:val="false"/>
          <w:color w:val="000000"/>
          <w:sz w:val="28"/>
          <w:u w:val="single"/>
        </w:rPr>
        <w:t>Тұқымы                                                        |</w:t>
      </w:r>
      <w:r>
        <w:rPr>
          <w:rFonts w:ascii="Times New Roman"/>
          <w:b w:val="false"/>
          <w:i w:val="false"/>
          <w:color w:val="000000"/>
          <w:sz w:val="28"/>
        </w:rPr>
        <w:t>_____|</w:t>
      </w:r>
      <w:r>
        <w:br/>
      </w:r>
      <w:r>
        <w:rPr>
          <w:rFonts w:ascii="Times New Roman"/>
          <w:b w:val="false"/>
          <w:i w:val="false"/>
          <w:color w:val="000000"/>
          <w:sz w:val="28"/>
        </w:rPr>
        <w:t>
</w:t>
      </w:r>
      <w:r>
        <w:rPr>
          <w:rFonts w:ascii="Times New Roman"/>
          <w:b w:val="false"/>
          <w:i w:val="false"/>
          <w:color w:val="000000"/>
          <w:sz w:val="28"/>
          <w:u w:val="single"/>
        </w:rPr>
        <w:t>Аты                                                           |</w:t>
      </w:r>
      <w:r>
        <w:rPr>
          <w:rFonts w:ascii="Times New Roman"/>
          <w:b w:val="false"/>
          <w:i w:val="false"/>
          <w:color w:val="000000"/>
          <w:sz w:val="28"/>
        </w:rPr>
        <w:t>_____|</w:t>
      </w:r>
      <w:r>
        <w:br/>
      </w:r>
      <w:r>
        <w:rPr>
          <w:rFonts w:ascii="Times New Roman"/>
          <w:b w:val="false"/>
          <w:i w:val="false"/>
          <w:color w:val="000000"/>
          <w:sz w:val="28"/>
        </w:rPr>
        <w:t>
</w:t>
      </w:r>
      <w:r>
        <w:rPr>
          <w:rFonts w:ascii="Times New Roman"/>
          <w:b w:val="false"/>
          <w:i w:val="false"/>
          <w:color w:val="000000"/>
          <w:sz w:val="28"/>
          <w:u w:val="single"/>
        </w:rPr>
        <w:t>Жеке нөмірі                                                   |</w:t>
      </w:r>
      <w:r>
        <w:rPr>
          <w:rFonts w:ascii="Times New Roman"/>
          <w:b w:val="false"/>
          <w:i w:val="false"/>
          <w:color w:val="000000"/>
          <w:sz w:val="28"/>
        </w:rPr>
        <w:t>_____|</w:t>
      </w:r>
      <w:r>
        <w:br/>
      </w:r>
      <w:r>
        <w:rPr>
          <w:rFonts w:ascii="Times New Roman"/>
          <w:b w:val="false"/>
          <w:i w:val="false"/>
          <w:color w:val="000000"/>
          <w:sz w:val="28"/>
        </w:rPr>
        <w:t>
</w:t>
      </w:r>
      <w:r>
        <w:rPr>
          <w:rFonts w:ascii="Times New Roman"/>
          <w:b w:val="false"/>
          <w:i w:val="false"/>
          <w:color w:val="000000"/>
          <w:sz w:val="28"/>
          <w:u w:val="single"/>
        </w:rPr>
        <w:t>Аналық ұядан тараған                                          |</w:t>
      </w:r>
      <w:r>
        <w:rPr>
          <w:rFonts w:ascii="Times New Roman"/>
          <w:b w:val="false"/>
          <w:i w:val="false"/>
          <w:color w:val="000000"/>
          <w:sz w:val="28"/>
        </w:rPr>
        <w:t>_____|</w:t>
      </w:r>
      <w:r>
        <w:br/>
      </w:r>
      <w:r>
        <w:rPr>
          <w:rFonts w:ascii="Times New Roman"/>
          <w:b w:val="false"/>
          <w:i w:val="false"/>
          <w:color w:val="000000"/>
          <w:sz w:val="28"/>
        </w:rPr>
        <w:t>
</w:t>
      </w:r>
      <w:r>
        <w:rPr>
          <w:rFonts w:ascii="Times New Roman"/>
          <w:b w:val="false"/>
          <w:i w:val="false"/>
          <w:color w:val="000000"/>
          <w:sz w:val="28"/>
          <w:u w:val="single"/>
        </w:rPr>
        <w:t>АТК жазылған                                                  |</w:t>
      </w:r>
      <w:r>
        <w:rPr>
          <w:rFonts w:ascii="Times New Roman"/>
          <w:b w:val="false"/>
          <w:i w:val="false"/>
          <w:color w:val="000000"/>
          <w:sz w:val="28"/>
        </w:rPr>
        <w:t>_____|</w:t>
      </w:r>
      <w:r>
        <w:br/>
      </w:r>
      <w:r>
        <w:rPr>
          <w:rFonts w:ascii="Times New Roman"/>
          <w:b w:val="false"/>
          <w:i w:val="false"/>
          <w:color w:val="000000"/>
          <w:sz w:val="28"/>
        </w:rPr>
        <w:t>
АТК маркасы ______________________ АТК нөмірі _______________________</w:t>
      </w:r>
      <w:r>
        <w:br/>
      </w:r>
      <w:r>
        <w:rPr>
          <w:rFonts w:ascii="Times New Roman"/>
          <w:b w:val="false"/>
          <w:i w:val="false"/>
          <w:color w:val="000000"/>
          <w:sz w:val="28"/>
        </w:rPr>
        <w:t>
</w:t>
      </w:r>
      <w:r>
        <w:rPr>
          <w:rFonts w:ascii="Times New Roman"/>
          <w:b w:val="false"/>
          <w:i w:val="false"/>
          <w:color w:val="000000"/>
          <w:sz w:val="28"/>
          <w:u w:val="single"/>
        </w:rPr>
        <w:t>                                                                    </w:t>
      </w:r>
      <w:r>
        <w:br/>
      </w:r>
      <w:r>
        <w:rPr>
          <w:rFonts w:ascii="Times New Roman"/>
          <w:b w:val="false"/>
          <w:i w:val="false"/>
          <w:color w:val="000000"/>
          <w:sz w:val="28"/>
        </w:rPr>
        <w:t>
</w:t>
      </w:r>
      <w:r>
        <w:rPr>
          <w:rFonts w:ascii="Times New Roman"/>
          <w:b w:val="false"/>
          <w:i w:val="false"/>
          <w:color w:val="000000"/>
          <w:sz w:val="28"/>
          <w:u w:val="single"/>
        </w:rPr>
        <w:t>Аналық ұяның туыстық тобының нөмірі                           |     |</w:t>
      </w:r>
      <w:r>
        <w:br/>
      </w:r>
      <w:r>
        <w:rPr>
          <w:rFonts w:ascii="Times New Roman"/>
          <w:b w:val="false"/>
          <w:i w:val="false"/>
          <w:color w:val="000000"/>
          <w:sz w:val="28"/>
        </w:rPr>
        <w:t>
Туған күні __________________________________________________________</w:t>
      </w:r>
      <w:r>
        <w:br/>
      </w:r>
      <w:r>
        <w:rPr>
          <w:rFonts w:ascii="Times New Roman"/>
          <w:b w:val="false"/>
          <w:i w:val="false"/>
          <w:color w:val="000000"/>
          <w:sz w:val="28"/>
        </w:rPr>
        <w:t>
Туған жері __________________________________________________________</w:t>
      </w:r>
      <w:r>
        <w:br/>
      </w:r>
      <w:r>
        <w:rPr>
          <w:rFonts w:ascii="Times New Roman"/>
          <w:b w:val="false"/>
          <w:i w:val="false"/>
          <w:color w:val="000000"/>
          <w:sz w:val="28"/>
        </w:rPr>
        <w:t>
      Емшектерiнiң    оң жағы</w:t>
      </w:r>
      <w:r>
        <w:br/>
      </w:r>
      <w:r>
        <w:rPr>
          <w:rFonts w:ascii="Times New Roman"/>
          <w:b w:val="false"/>
          <w:i w:val="false"/>
          <w:color w:val="000000"/>
          <w:sz w:val="28"/>
        </w:rPr>
        <w:t>
              саны    сол жағы</w:t>
      </w:r>
      <w:r>
        <w:br/>
      </w:r>
      <w:r>
        <w:rPr>
          <w:rFonts w:ascii="Times New Roman"/>
          <w:b w:val="false"/>
          <w:i w:val="false"/>
          <w:color w:val="000000"/>
          <w:sz w:val="28"/>
        </w:rPr>
        <w:t>
Аты</w:t>
      </w:r>
      <w:r>
        <w:br/>
      </w:r>
      <w:r>
        <w:rPr>
          <w:rFonts w:ascii="Times New Roman"/>
          <w:b w:val="false"/>
          <w:i w:val="false"/>
          <w:color w:val="000000"/>
          <w:sz w:val="28"/>
        </w:rPr>
        <w:t>
Көрмелердегі марапаттаулар 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Шығарылу себебі мен күні 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нөмірі _________________________________________________________</w:t>
      </w:r>
      <w:r>
        <w:br/>
      </w:r>
      <w:r>
        <w:rPr>
          <w:rFonts w:ascii="Times New Roman"/>
          <w:b w:val="false"/>
          <w:i w:val="false"/>
          <w:color w:val="000000"/>
          <w:sz w:val="28"/>
        </w:rPr>
        <w:t>
Зауыттық аталық із бастаушының шифры ________________________________</w:t>
      </w:r>
    </w:p>
    <w:bookmarkStart w:name="z119" w:id="82"/>
    <w:p>
      <w:pPr>
        <w:spacing w:after="0"/>
        <w:ind w:left="0"/>
        <w:jc w:val="left"/>
      </w:pPr>
      <w:r>
        <w:rPr>
          <w:rFonts w:ascii="Times New Roman"/>
          <w:b/>
          <w:i w:val="false"/>
          <w:color w:val="000000"/>
        </w:rPr>
        <w:t xml:space="preserve"> 
Өнімділігі</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873"/>
        <w:gridCol w:w="628"/>
        <w:gridCol w:w="1121"/>
        <w:gridCol w:w="711"/>
        <w:gridCol w:w="1326"/>
        <w:gridCol w:w="873"/>
        <w:gridCol w:w="935"/>
        <w:gridCol w:w="689"/>
        <w:gridCol w:w="751"/>
        <w:gridCol w:w="935"/>
        <w:gridCol w:w="1080"/>
        <w:gridCol w:w="957"/>
      </w:tblGrid>
      <w:tr>
        <w:trPr>
          <w:trHeight w:val="30" w:hRule="atLeast"/>
        </w:trPr>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Торайлау №</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Торайлаған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Туылған торайлар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айда</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тірісі</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торайдың орташа салмағы, кг</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торайлар саны, бас</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 салмағы, кг</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класы</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торайлар саны, бас</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 салмағы, кг</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торайдың орташа салмағы, кг</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класы</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1413"/>
        <w:gridCol w:w="1913"/>
        <w:gridCol w:w="1473"/>
        <w:gridCol w:w="1093"/>
        <w:gridCol w:w="1853"/>
        <w:gridCol w:w="1113"/>
        <w:gridCol w:w="1753"/>
      </w:tblGrid>
      <w:tr>
        <w:trPr>
          <w:trHeight w:val="3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Өнімділігі бойынша класы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қабанының ұрпағы</w:t>
            </w:r>
          </w:p>
        </w:tc>
      </w:tr>
      <w:tr>
        <w:trPr>
          <w:trHeight w:val="1065"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торайлар саны, бас</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торайлардың жалпы тірілей салмағы, кг</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торайдың орташа салмағы, кг</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ұрықтандыру уақыты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0" w:id="83"/>
    <w:p>
      <w:pPr>
        <w:spacing w:after="0"/>
        <w:ind w:left="0"/>
        <w:jc w:val="left"/>
      </w:pPr>
      <w:r>
        <w:rPr>
          <w:rFonts w:ascii="Times New Roman"/>
          <w:b/>
          <w:i w:val="false"/>
          <w:color w:val="000000"/>
        </w:rPr>
        <w:t xml:space="preserve"> 
Өнімділігінің орташа көрсеткіштері</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1"/>
        <w:gridCol w:w="411"/>
        <w:gridCol w:w="550"/>
        <w:gridCol w:w="364"/>
        <w:gridCol w:w="807"/>
        <w:gridCol w:w="550"/>
        <w:gridCol w:w="551"/>
        <w:gridCol w:w="364"/>
        <w:gridCol w:w="551"/>
        <w:gridCol w:w="551"/>
        <w:gridCol w:w="551"/>
        <w:gridCol w:w="551"/>
        <w:gridCol w:w="597"/>
        <w:gridCol w:w="551"/>
        <w:gridCol w:w="574"/>
        <w:gridCol w:w="551"/>
        <w:gridCol w:w="598"/>
        <w:gridCol w:w="551"/>
        <w:gridCol w:w="854"/>
        <w:gridCol w:w="832"/>
      </w:tblGrid>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Торайлау бойынша</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Торайлау бойынша</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Торайлау бойынша</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1" w:id="84"/>
    <w:p>
      <w:pPr>
        <w:spacing w:after="0"/>
        <w:ind w:left="0"/>
        <w:jc w:val="left"/>
      </w:pPr>
      <w:r>
        <w:rPr>
          <w:rFonts w:ascii="Times New Roman"/>
          <w:b/>
          <w:i w:val="false"/>
          <w:color w:val="000000"/>
        </w:rPr>
        <w:t xml:space="preserve"> 
Дене кұрылысы</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
        <w:gridCol w:w="1082"/>
        <w:gridCol w:w="1365"/>
        <w:gridCol w:w="1169"/>
        <w:gridCol w:w="1169"/>
        <w:gridCol w:w="1452"/>
        <w:gridCol w:w="1169"/>
        <w:gridCol w:w="1344"/>
        <w:gridCol w:w="1148"/>
        <w:gridCol w:w="1170"/>
        <w:gridCol w:w="734"/>
        <w:gridCol w:w="734"/>
      </w:tblGrid>
      <w:tr>
        <w:trPr>
          <w:trHeight w:val="84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Бонитировка өткізілген күні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тұркы, дене бітімі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 мойны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Иығы, кеудесі, шоқтығы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Арқасы, бүйірі, белі</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Құйымшағы мен сан еті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аяғы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Артқы аяғы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Емшектері желіні</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Класы</w:t>
            </w:r>
          </w:p>
        </w:tc>
      </w:tr>
      <w:tr>
        <w:trPr>
          <w:trHeight w:val="19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2" w:id="85"/>
    <w:p>
      <w:pPr>
        <w:spacing w:after="0"/>
        <w:ind w:left="0"/>
        <w:jc w:val="left"/>
      </w:pPr>
      <w:r>
        <w:rPr>
          <w:rFonts w:ascii="Times New Roman"/>
          <w:b/>
          <w:i w:val="false"/>
          <w:color w:val="000000"/>
        </w:rPr>
        <w:t xml:space="preserve"> 
Тіршілігінде бағалау</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4"/>
        <w:gridCol w:w="1870"/>
        <w:gridCol w:w="4201"/>
        <w:gridCol w:w="1911"/>
        <w:gridCol w:w="3914"/>
      </w:tblGrid>
      <w:tr>
        <w:trPr>
          <w:trHeight w:val="84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күн</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кг</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кеуде омыртқасы үстіндегі май қалыңдығы (мм)</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Денесінің ұзындығы, см</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Бұлшық ет көзінің көлемі (см</w:t>
            </w:r>
            <w:r>
              <w:rPr>
                <w:rFonts w:ascii="Times New Roman"/>
                <w:b w:val="false"/>
                <w:i w:val="false"/>
                <w:color w:val="000000"/>
                <w:vertAlign w:val="superscript"/>
              </w:rPr>
              <w:t>2</w:t>
            </w:r>
            <w:r>
              <w:rPr>
                <w:rFonts w:ascii="Times New Roman"/>
                <w:b w:val="false"/>
                <w:i w:val="false"/>
                <w:color w:val="000000"/>
                <w:sz w:val="20"/>
              </w:rPr>
              <w:t>)</w:t>
            </w:r>
          </w:p>
        </w:tc>
      </w:tr>
      <w:tr>
        <w:trPr>
          <w:trHeight w:val="195"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3" w:id="86"/>
    <w:p>
      <w:pPr>
        <w:spacing w:after="0"/>
        <w:ind w:left="0"/>
        <w:jc w:val="left"/>
      </w:pPr>
      <w:r>
        <w:rPr>
          <w:rFonts w:ascii="Times New Roman"/>
          <w:b/>
          <w:i w:val="false"/>
          <w:color w:val="000000"/>
        </w:rPr>
        <w:t xml:space="preserve"> 
Ұрпақтарының еттілік және бордақылану сапасы</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7"/>
        <w:gridCol w:w="1293"/>
        <w:gridCol w:w="1293"/>
        <w:gridCol w:w="1293"/>
        <w:gridCol w:w="1294"/>
        <w:gridCol w:w="1294"/>
        <w:gridCol w:w="1316"/>
      </w:tblGrid>
      <w:tr>
        <w:trPr>
          <w:trHeight w:val="30" w:hRule="atLeast"/>
        </w:trPr>
        <w:tc>
          <w:tcPr>
            <w:tcW w:w="4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бағалаудың орташасы</w:t>
            </w:r>
          </w:p>
        </w:tc>
      </w:tr>
      <w:tr>
        <w:trPr>
          <w:trHeight w:val="735" w:hRule="atLeast"/>
        </w:trPr>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басқа орташа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басқа орташа</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басқа орташа</w:t>
            </w:r>
          </w:p>
        </w:tc>
      </w:tr>
      <w:tr>
        <w:trPr>
          <w:trHeight w:val="30" w:hRule="atLeast"/>
        </w:trPr>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Ұрпақ саны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кг салмаққа жеткендегі жасы (күн)</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Тәулігіне қосқан салмағы ____(г)</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қосымша салмаққа жұмсалған а. ө.</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 ұзындағы (см)</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кеуде омыртқасы үстіндегі май қалыңдығы (мм)</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Бұлшық ет көзінің көлемі (см</w:t>
            </w:r>
            <w:r>
              <w:rPr>
                <w:rFonts w:ascii="Times New Roman"/>
                <w:b w:val="false"/>
                <w:i w:val="false"/>
                <w:color w:val="000000"/>
                <w:vertAlign w:val="superscript"/>
              </w:rPr>
              <w:t>2</w:t>
            </w: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 w:id="87"/>
    <w:p>
      <w:pPr>
        <w:spacing w:after="0"/>
        <w:ind w:left="0"/>
        <w:jc w:val="left"/>
      </w:pPr>
      <w:r>
        <w:rPr>
          <w:rFonts w:ascii="Times New Roman"/>
          <w:b/>
          <w:i w:val="false"/>
          <w:color w:val="000000"/>
        </w:rPr>
        <w:t xml:space="preserve"> 
Өсіп жетілуі</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4"/>
        <w:gridCol w:w="2132"/>
        <w:gridCol w:w="1126"/>
        <w:gridCol w:w="915"/>
        <w:gridCol w:w="1130"/>
        <w:gridCol w:w="915"/>
        <w:gridCol w:w="1130"/>
        <w:gridCol w:w="915"/>
        <w:gridCol w:w="1131"/>
        <w:gridCol w:w="1942"/>
      </w:tblGrid>
      <w:tr>
        <w:trPr>
          <w:trHeight w:val="30" w:hRule="atLeast"/>
        </w:trPr>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w:t>
            </w:r>
          </w:p>
        </w:tc>
        <w:tc>
          <w:tcPr>
            <w:tcW w:w="2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Бонитировка өткізілген күні</w:t>
            </w:r>
          </w:p>
        </w:tc>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Тірілей салмағы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Денесінің ұзындығы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 орамы</w:t>
            </w:r>
          </w:p>
        </w:tc>
        <w:tc>
          <w:tcPr>
            <w:tcW w:w="1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Өсіп жетілуі бойынша класстары</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5" w:id="88"/>
    <w:p>
      <w:pPr>
        <w:spacing w:after="0"/>
        <w:ind w:left="0"/>
        <w:jc w:val="left"/>
      </w:pPr>
      <w:r>
        <w:rPr>
          <w:rFonts w:ascii="Times New Roman"/>
          <w:b/>
          <w:i w:val="false"/>
          <w:color w:val="000000"/>
        </w:rPr>
        <w:t xml:space="preserve"> 
Класстық бағалау</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7"/>
        <w:gridCol w:w="933"/>
        <w:gridCol w:w="933"/>
        <w:gridCol w:w="933"/>
        <w:gridCol w:w="999"/>
        <w:gridCol w:w="934"/>
        <w:gridCol w:w="957"/>
        <w:gridCol w:w="934"/>
        <w:gridCol w:w="868"/>
        <w:gridCol w:w="935"/>
        <w:gridCol w:w="935"/>
        <w:gridCol w:w="934"/>
        <w:gridCol w:w="958"/>
      </w:tblGrid>
      <w:tr>
        <w:trPr>
          <w:trHeight w:val="405" w:hRule="atLeast"/>
        </w:trPr>
        <w:tc>
          <w:tcPr>
            <w:tcW w:w="1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Бонитировка өткізілген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Өсіп жетілуі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Өніміділігі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Тәжірибиелік бордақылау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құрылысы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w:t>
            </w:r>
          </w:p>
        </w:tc>
      </w:tr>
      <w:tr>
        <w:trPr>
          <w:trHeight w:val="765" w:hRule="atLeast"/>
        </w:trPr>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класы</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Селекционер - зоотехник _______________ мал дәрігері ________________</w:t>
      </w:r>
    </w:p>
    <w:bookmarkStart w:name="z126" w:id="89"/>
    <w:p>
      <w:pPr>
        <w:spacing w:after="0"/>
        <w:ind w:left="0"/>
        <w:jc w:val="both"/>
      </w:pPr>
      <w:r>
        <w:rPr>
          <w:rFonts w:ascii="Times New Roman"/>
          <w:b w:val="false"/>
          <w:i w:val="false"/>
          <w:color w:val="000000"/>
          <w:sz w:val="28"/>
        </w:rPr>
        <w:t>
2-1-нысан</w:t>
      </w:r>
    </w:p>
    <w:bookmarkEnd w:id="89"/>
    <w:bookmarkStart w:name="z127" w:id="90"/>
    <w:p>
      <w:pPr>
        <w:spacing w:after="0"/>
        <w:ind w:left="0"/>
        <w:jc w:val="left"/>
      </w:pPr>
      <w:r>
        <w:rPr>
          <w:rFonts w:ascii="Times New Roman"/>
          <w:b/>
          <w:i w:val="false"/>
          <w:color w:val="000000"/>
        </w:rPr>
        <w:t xml:space="preserve"> 
Асыл тұқымды мегежіннің карточкасы</w:t>
      </w:r>
    </w:p>
    <w:bookmarkEnd w:id="90"/>
    <w:p>
      <w:pPr>
        <w:spacing w:after="0"/>
        <w:ind w:left="0"/>
        <w:jc w:val="both"/>
      </w:pPr>
      <w:r>
        <w:rPr>
          <w:rFonts w:ascii="Times New Roman"/>
          <w:b w:val="false"/>
          <w:i w:val="false"/>
          <w:color w:val="000000"/>
          <w:sz w:val="28"/>
        </w:rPr>
        <w:t>Аты _________________________________________________________________</w:t>
      </w:r>
      <w:r>
        <w:br/>
      </w:r>
      <w:r>
        <w:rPr>
          <w:rFonts w:ascii="Times New Roman"/>
          <w:b w:val="false"/>
          <w:i w:val="false"/>
          <w:color w:val="000000"/>
          <w:sz w:val="28"/>
        </w:rPr>
        <w:t>
Жеке нөмірі _________________________________________________________</w:t>
      </w:r>
      <w:r>
        <w:br/>
      </w:r>
      <w:r>
        <w:rPr>
          <w:rFonts w:ascii="Times New Roman"/>
          <w:b w:val="false"/>
          <w:i w:val="false"/>
          <w:color w:val="000000"/>
          <w:sz w:val="28"/>
        </w:rPr>
        <w:t>
АТК маркасі және нөмірі жазылған ____________________________________</w:t>
      </w:r>
      <w:r>
        <w:br/>
      </w:r>
      <w:r>
        <w:rPr>
          <w:rFonts w:ascii="Times New Roman"/>
          <w:b w:val="false"/>
          <w:i w:val="false"/>
          <w:color w:val="000000"/>
          <w:sz w:val="28"/>
        </w:rPr>
        <w:t>
Тұқымы (қандылығы) __________________________________________________</w:t>
      </w:r>
      <w:r>
        <w:br/>
      </w:r>
      <w:r>
        <w:rPr>
          <w:rFonts w:ascii="Times New Roman"/>
          <w:b w:val="false"/>
          <w:i w:val="false"/>
          <w:color w:val="000000"/>
          <w:sz w:val="28"/>
        </w:rPr>
        <w:t>
Аналық ұя (туыстық тобы) ____________________________________________</w:t>
      </w:r>
      <w:r>
        <w:br/>
      </w:r>
      <w:r>
        <w:rPr>
          <w:rFonts w:ascii="Times New Roman"/>
          <w:b w:val="false"/>
          <w:i w:val="false"/>
          <w:color w:val="000000"/>
          <w:sz w:val="28"/>
        </w:rPr>
        <w:t>
Үрпілерінің саны ____________________________________________________</w:t>
      </w:r>
      <w:r>
        <w:br/>
      </w:r>
      <w:r>
        <w:rPr>
          <w:rFonts w:ascii="Times New Roman"/>
          <w:b w:val="false"/>
          <w:i w:val="false"/>
          <w:color w:val="000000"/>
          <w:sz w:val="28"/>
        </w:rPr>
        <w:t>
Туған күні __________________________________________________________</w:t>
      </w:r>
      <w:r>
        <w:br/>
      </w:r>
      <w:r>
        <w:rPr>
          <w:rFonts w:ascii="Times New Roman"/>
          <w:b w:val="false"/>
          <w:i w:val="false"/>
          <w:color w:val="000000"/>
          <w:sz w:val="28"/>
        </w:rPr>
        <w:t>
Туған жері __________________________________________________________</w:t>
      </w:r>
      <w:r>
        <w:br/>
      </w:r>
      <w:r>
        <w:rPr>
          <w:rFonts w:ascii="Times New Roman"/>
          <w:b w:val="false"/>
          <w:i w:val="false"/>
          <w:color w:val="000000"/>
          <w:sz w:val="28"/>
        </w:rPr>
        <w:t>
                           шаруашылық, аудан, облысы</w:t>
      </w:r>
      <w:r>
        <w:br/>
      </w:r>
      <w:r>
        <w:rPr>
          <w:rFonts w:ascii="Times New Roman"/>
          <w:b w:val="false"/>
          <w:i w:val="false"/>
          <w:color w:val="000000"/>
          <w:sz w:val="28"/>
        </w:rPr>
        <w:t>
Иесі ________________________________________________________________</w:t>
      </w:r>
      <w:r>
        <w:br/>
      </w:r>
      <w:r>
        <w:rPr>
          <w:rFonts w:ascii="Times New Roman"/>
          <w:b w:val="false"/>
          <w:i w:val="false"/>
          <w:color w:val="000000"/>
          <w:sz w:val="28"/>
        </w:rPr>
        <w:t>
                шаруашылыққа, аудан, облысы түскен күні</w:t>
      </w:r>
      <w:r>
        <w:br/>
      </w:r>
      <w:r>
        <w:rPr>
          <w:rFonts w:ascii="Times New Roman"/>
          <w:b w:val="false"/>
          <w:i w:val="false"/>
          <w:color w:val="000000"/>
          <w:sz w:val="28"/>
        </w:rPr>
        <w:t>
Шығарылу себебі және күні ___________________________________________</w:t>
      </w:r>
      <w:r>
        <w:br/>
      </w:r>
      <w:r>
        <w:rPr>
          <w:rFonts w:ascii="Times New Roman"/>
          <w:b w:val="false"/>
          <w:i w:val="false"/>
          <w:color w:val="000000"/>
          <w:sz w:val="28"/>
        </w:rPr>
        <w:t>
Көрмелердегі наградалары ____________________________________________</w:t>
      </w:r>
      <w:r>
        <w:br/>
      </w:r>
      <w:r>
        <w:rPr>
          <w:rFonts w:ascii="Times New Roman"/>
          <w:b w:val="false"/>
          <w:i w:val="false"/>
          <w:color w:val="000000"/>
          <w:sz w:val="28"/>
        </w:rPr>
        <w:t>
                                күні, орны, алған наградасы</w:t>
      </w:r>
    </w:p>
    <w:bookmarkStart w:name="z128" w:id="91"/>
    <w:p>
      <w:pPr>
        <w:spacing w:after="0"/>
        <w:ind w:left="0"/>
        <w:jc w:val="left"/>
      </w:pPr>
      <w:r>
        <w:rPr>
          <w:rFonts w:ascii="Times New Roman"/>
          <w:b/>
          <w:i w:val="false"/>
          <w:color w:val="000000"/>
        </w:rPr>
        <w:t xml:space="preserve"> 
1. Тегі</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2"/>
        <w:gridCol w:w="748"/>
        <w:gridCol w:w="726"/>
        <w:gridCol w:w="704"/>
        <w:gridCol w:w="659"/>
        <w:gridCol w:w="726"/>
        <w:gridCol w:w="704"/>
        <w:gridCol w:w="771"/>
        <w:gridCol w:w="750"/>
      </w:tblGrid>
      <w:tr>
        <w:trPr>
          <w:trHeight w:val="30" w:hRule="atLeast"/>
        </w:trPr>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 жеке №, АТК маркасы және АТК №, АТК томының №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r>
      <w:tr>
        <w:trPr>
          <w:trHeight w:val="30" w:hRule="atLeast"/>
        </w:trPr>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 және туған жері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 жеке нөмірі, АТК маркасы және нөмірі, АТК томының нөмірі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ӘӘ</w:t>
            </w:r>
          </w:p>
        </w:tc>
      </w:tr>
      <w:tr>
        <w:trPr>
          <w:trHeight w:val="30" w:hRule="atLeast"/>
        </w:trPr>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 және туған жері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 жеке №, АТК маркасы және АТК №, АТК томының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ЕЕЕ</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ЕЕӘ</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ЕӘЕ</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ЕӘӘ</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ӘЕЕ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ӘЕӘ</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ӘӘЕ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ӘӘӘ</w:t>
            </w:r>
          </w:p>
        </w:tc>
      </w:tr>
      <w:tr>
        <w:trPr>
          <w:trHeight w:val="30" w:hRule="atLeast"/>
        </w:trPr>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 және ұрпақ</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9" w:id="92"/>
    <w:p>
      <w:pPr>
        <w:spacing w:after="0"/>
        <w:ind w:left="0"/>
        <w:jc w:val="left"/>
      </w:pPr>
      <w:r>
        <w:rPr>
          <w:rFonts w:ascii="Times New Roman"/>
          <w:b/>
          <w:i w:val="false"/>
          <w:color w:val="000000"/>
        </w:rPr>
        <w:t xml:space="preserve"> 
2. Мегежін мен оның ата–енесінің өсіп – жетілуі мен өнімділігі бойынша бағалау</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1416"/>
        <w:gridCol w:w="1370"/>
        <w:gridCol w:w="979"/>
        <w:gridCol w:w="910"/>
        <w:gridCol w:w="1002"/>
        <w:gridCol w:w="980"/>
        <w:gridCol w:w="1347"/>
        <w:gridCol w:w="658"/>
        <w:gridCol w:w="681"/>
        <w:gridCol w:w="704"/>
        <w:gridCol w:w="1049"/>
        <w:gridCol w:w="118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w:t>
            </w:r>
          </w:p>
        </w:tc>
        <w:tc>
          <w:tcPr>
            <w:tcW w:w="1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өткізілген күні</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ай</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Өсіп – жетілуі</w:t>
            </w:r>
          </w:p>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 пішіні бойынша бал жиытығы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Өнімділігінің орташа көрсеткіштері</w:t>
            </w:r>
          </w:p>
        </w:tc>
      </w:tr>
      <w:tr>
        <w:trPr>
          <w:trHeight w:val="30" w:hRule="atLeast"/>
        </w:trPr>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мегежіндер</w:t>
            </w:r>
          </w:p>
        </w:tc>
        <w:tc>
          <w:tcPr>
            <w:tcW w:w="1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торайлау саны</w:t>
            </w:r>
          </w:p>
        </w:tc>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төлшеңдігі</w:t>
            </w:r>
          </w:p>
        </w:tc>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торайлар саны</w:t>
            </w:r>
          </w:p>
        </w:tc>
        <w:tc>
          <w:tcPr>
            <w:tcW w:w="1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торайдың орташа салмағы, килограмм</w:t>
            </w:r>
          </w:p>
        </w:tc>
      </w:tr>
      <w:tr>
        <w:trPr>
          <w:trHeight w:val="15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тірілей салмағы, киллограмм</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денесінің ұзындығы, сантиметр</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біріншi</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үшінші</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еә</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ее</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әе</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әә</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378"/>
        <w:gridCol w:w="1528"/>
        <w:gridCol w:w="1315"/>
        <w:gridCol w:w="1529"/>
        <w:gridCol w:w="1121"/>
        <w:gridCol w:w="1123"/>
        <w:gridCol w:w="1315"/>
        <w:gridCol w:w="1124"/>
        <w:gridCol w:w="1334"/>
      </w:tblGrid>
      <w:tr>
        <w:trPr>
          <w:trHeight w:val="30" w:hRule="atLeast"/>
        </w:trPr>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Өнімділігі бойынша классы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Ұрпақтарының тірілей салмағы,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Ұрпақтарының бордакылану сапасы</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класс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айда</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класы</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Тәулігіне қосқан салмағы, грамм</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килограмм қосымша салмаққа жұмсалған азық өлшемі</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торайлар саны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торайдың орташа салмағы, килограмм</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торайлар саны</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торайдың орташа салмағы, килограмм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үй қабандарында енесі мен ұрғашы төлдерінің көрсеткішері беріледі</w:t>
      </w:r>
      <w:r>
        <w:br/>
      </w:r>
      <w:r>
        <w:rPr>
          <w:rFonts w:ascii="Times New Roman"/>
          <w:b w:val="false"/>
          <w:i w:val="false"/>
          <w:color w:val="000000"/>
          <w:sz w:val="28"/>
        </w:rPr>
        <w:t>
      ** үй қабандарында ұядағы 4 жақсы тораймен анықтайды</w:t>
      </w:r>
    </w:p>
    <w:bookmarkStart w:name="z130" w:id="93"/>
    <w:p>
      <w:pPr>
        <w:spacing w:after="0"/>
        <w:ind w:left="0"/>
        <w:jc w:val="left"/>
      </w:pPr>
      <w:r>
        <w:rPr>
          <w:rFonts w:ascii="Times New Roman"/>
          <w:b/>
          <w:i w:val="false"/>
          <w:color w:val="000000"/>
        </w:rPr>
        <w:t xml:space="preserve"> 
3.Мегежіннің өнімділігі</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1"/>
        <w:gridCol w:w="1318"/>
        <w:gridCol w:w="1318"/>
        <w:gridCol w:w="1322"/>
        <w:gridCol w:w="1322"/>
        <w:gridCol w:w="1129"/>
        <w:gridCol w:w="1321"/>
        <w:gridCol w:w="1321"/>
        <w:gridCol w:w="1321"/>
        <w:gridCol w:w="1537"/>
      </w:tblGrid>
      <w:tr>
        <w:trPr>
          <w:trHeight w:val="30" w:hRule="atLeast"/>
        </w:trPr>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Торайлаудың рет нөмірі</w:t>
            </w:r>
          </w:p>
        </w:tc>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Шағылыстыру уақыты</w:t>
            </w:r>
          </w:p>
        </w:tc>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Торайлаған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Туылған торайлар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Туылған кездегі салмағы,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айлық</w:t>
            </w:r>
          </w:p>
        </w:tc>
      </w:tr>
      <w:tr>
        <w:trPr>
          <w:trHeight w:val="15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тірі дені сауы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тірі торайлар</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торайдың</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Торайлар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 салмағы,кг</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919"/>
        <w:gridCol w:w="1737"/>
        <w:gridCol w:w="1953"/>
        <w:gridCol w:w="918"/>
        <w:gridCol w:w="1737"/>
        <w:gridCol w:w="1737"/>
        <w:gridCol w:w="916"/>
        <w:gridCol w:w="1131"/>
        <w:gridCol w:w="12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айлық торай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айлық торайлар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қабанының ұрпақтары</w:t>
            </w:r>
          </w:p>
        </w:tc>
      </w:tr>
      <w:tr>
        <w:trPr>
          <w:trHeight w:val="159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салмағы, килограмм</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торайдың орташа салмағы,килограмм</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салмағы,килограмм</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торайдың орташа салмағы,килограмм</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Маркасы және АТК нөмірі</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1" w:id="94"/>
    <w:p>
      <w:pPr>
        <w:spacing w:after="0"/>
        <w:ind w:left="0"/>
        <w:jc w:val="left"/>
      </w:pPr>
      <w:r>
        <w:rPr>
          <w:rFonts w:ascii="Times New Roman"/>
          <w:b/>
          <w:i w:val="false"/>
          <w:color w:val="000000"/>
        </w:rPr>
        <w:t xml:space="preserve"> 
4. Мегежіннің орташа өнімділігі</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7"/>
        <w:gridCol w:w="1623"/>
        <w:gridCol w:w="675"/>
        <w:gridCol w:w="741"/>
        <w:gridCol w:w="741"/>
        <w:gridCol w:w="741"/>
        <w:gridCol w:w="741"/>
        <w:gridCol w:w="940"/>
        <w:gridCol w:w="742"/>
        <w:gridCol w:w="742"/>
        <w:gridCol w:w="742"/>
        <w:gridCol w:w="742"/>
        <w:gridCol w:w="963"/>
      </w:tblGrid>
      <w:tr>
        <w:trPr>
          <w:trHeight w:val="30" w:hRule="atLeast"/>
        </w:trPr>
        <w:tc>
          <w:tcPr>
            <w:tcW w:w="1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Торайлау нөмірі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торайлауының рет саны бойынша есептеліп шығарылатын орташа өнімділігін бағалаудың мәліметтері көрсетiледі</w:t>
      </w:r>
    </w:p>
    <w:bookmarkStart w:name="z132" w:id="95"/>
    <w:p>
      <w:pPr>
        <w:spacing w:after="0"/>
        <w:ind w:left="0"/>
        <w:jc w:val="left"/>
      </w:pPr>
      <w:r>
        <w:rPr>
          <w:rFonts w:ascii="Times New Roman"/>
          <w:b/>
          <w:i w:val="false"/>
          <w:color w:val="000000"/>
        </w:rPr>
        <w:t xml:space="preserve"> 
5. Мегежіннің дене бітімі мен сырт пішінін бағалау (бал)</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1"/>
        <w:gridCol w:w="1875"/>
        <w:gridCol w:w="1770"/>
        <w:gridCol w:w="2064"/>
      </w:tblGrid>
      <w:tr>
        <w:trPr>
          <w:trHeight w:val="30" w:hRule="atLeast"/>
        </w:trPr>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мүшелері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r>
      <w:tr>
        <w:trPr>
          <w:trHeight w:val="30" w:hRule="atLeast"/>
        </w:trPr>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тұрқы, дене құрылысының үйлесімділігі, дене бітімі, тұқым белгілері, терісі, қылшығы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 мен мойны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Иығы, кеудесі, шоқтығы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Арқасы, бүйірі, белі</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Құйымшақ және сан еті</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Аяқтары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Үрпілері, желіні</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3" w:id="96"/>
    <w:p>
      <w:pPr>
        <w:spacing w:after="0"/>
        <w:ind w:left="0"/>
        <w:jc w:val="left"/>
      </w:pPr>
      <w:r>
        <w:rPr>
          <w:rFonts w:ascii="Times New Roman"/>
          <w:b/>
          <w:i w:val="false"/>
          <w:color w:val="000000"/>
        </w:rPr>
        <w:t xml:space="preserve"> 
6. Тәжірибелік бордақылаудың нәтижесі</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841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қабанының ұрпақтары</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 және жеке нөмірі</w:t>
            </w:r>
          </w:p>
        </w:tc>
      </w:tr>
    </w:tbl>
    <w:bookmarkStart w:name="z134" w:id="97"/>
    <w:p>
      <w:pPr>
        <w:spacing w:after="0"/>
        <w:ind w:left="0"/>
        <w:jc w:val="left"/>
      </w:pPr>
      <w:r>
        <w:rPr>
          <w:rFonts w:ascii="Times New Roman"/>
          <w:b/>
          <w:i w:val="false"/>
          <w:color w:val="000000"/>
        </w:rPr>
        <w:t xml:space="preserve"> 
7. Сырт пішінін сипаттау</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841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құрылысының типі ______________________________</w:t>
            </w:r>
          </w:p>
          <w:p>
            <w:pPr>
              <w:spacing w:after="20"/>
              <w:ind w:left="20"/>
              <w:jc w:val="both"/>
            </w:pPr>
            <w:r>
              <w:rPr>
                <w:rFonts w:ascii="Times New Roman"/>
                <w:b w:val="false"/>
                <w:i w:val="false"/>
                <w:color w:val="000000"/>
                <w:sz w:val="20"/>
              </w:rPr>
              <w:t>Сырт пішініндегі көрнекті дене мүшелері ____________</w:t>
            </w:r>
            <w:r>
              <w:br/>
            </w:r>
            <w:r>
              <w:rPr>
                <w:rFonts w:ascii="Times New Roman"/>
                <w:b w:val="false"/>
                <w:i w:val="false"/>
                <w:color w:val="000000"/>
                <w:sz w:val="20"/>
              </w:rPr>
              <w:t>
____________________________________________________</w:t>
            </w:r>
          </w:p>
        </w:tc>
      </w:tr>
    </w:tbl>
    <w:bookmarkStart w:name="z135" w:id="98"/>
    <w:p>
      <w:pPr>
        <w:spacing w:after="0"/>
        <w:ind w:left="0"/>
        <w:jc w:val="left"/>
      </w:pPr>
      <w:r>
        <w:rPr>
          <w:rFonts w:ascii="Times New Roman"/>
          <w:b/>
          <w:i w:val="false"/>
          <w:color w:val="000000"/>
        </w:rPr>
        <w:t xml:space="preserve"> 
8. Мегежіндерді класстық бағалау</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8"/>
        <w:gridCol w:w="1891"/>
        <w:gridCol w:w="2664"/>
        <w:gridCol w:w="2476"/>
        <w:gridCol w:w="1891"/>
        <w:gridCol w:w="2540"/>
      </w:tblGrid>
      <w:tr>
        <w:trPr>
          <w:trHeight w:val="99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Өнімділігі бойынша</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Өсіп - жетілуі бойынша</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 пішіні бойынша</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класы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Зоотехник-селекционердің - қолы</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Шаруашылық жетекшісі __________________________________________</w:t>
      </w:r>
      <w:r>
        <w:br/>
      </w:r>
      <w:r>
        <w:rPr>
          <w:rFonts w:ascii="Times New Roman"/>
          <w:b w:val="false"/>
          <w:i w:val="false"/>
          <w:color w:val="000000"/>
          <w:sz w:val="28"/>
        </w:rPr>
        <w:t>
                                        аты-жөнi, қолы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7"/>
        <w:gridCol w:w="424"/>
        <w:gridCol w:w="720"/>
        <w:gridCol w:w="447"/>
        <w:gridCol w:w="2610"/>
        <w:gridCol w:w="583"/>
        <w:gridCol w:w="606"/>
        <w:gridCol w:w="584"/>
        <w:gridCol w:w="607"/>
        <w:gridCol w:w="584"/>
        <w:gridCol w:w="652"/>
        <w:gridCol w:w="836"/>
      </w:tblGrid>
      <w:tr>
        <w:trPr>
          <w:trHeight w:val="30" w:hRule="atLeast"/>
        </w:trPr>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 жыл</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Бордақыланған бас</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килограмм тірілей салмаққа жеткендегі жасы, күн</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Тәулігіне қосқан салмағы, _____ грамм</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килограмм қосымша салмаққа жұмсалған азық өлшемі</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омыртқа үстіндегі май қалыңдығы ____миллиметр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Бордақылану сапасына байланысты класы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r>
    </w:tbl>
    <w:bookmarkStart w:name="z136" w:id="99"/>
    <w:p>
      <w:pPr>
        <w:spacing w:after="0"/>
        <w:ind w:left="0"/>
        <w:jc w:val="left"/>
      </w:pPr>
      <w:r>
        <w:rPr>
          <w:rFonts w:ascii="Times New Roman"/>
          <w:b/>
          <w:i w:val="false"/>
          <w:color w:val="000000"/>
        </w:rPr>
        <w:t xml:space="preserve"> 
9. Ауырған ауру түрлері, жасалған егулер мен тексерулер</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3"/>
        <w:gridCol w:w="4593"/>
        <w:gridCol w:w="5113"/>
      </w:tblGrid>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Егудің аты, тексерулер, ауру</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дәрігердің қолы (анық)</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Республика __________________________________________________________</w:t>
      </w:r>
      <w:r>
        <w:br/>
      </w:r>
      <w:r>
        <w:rPr>
          <w:rFonts w:ascii="Times New Roman"/>
          <w:b w:val="false"/>
          <w:i w:val="false"/>
          <w:color w:val="000000"/>
          <w:sz w:val="28"/>
        </w:rPr>
        <w:t>
</w:t>
      </w:r>
      <w:r>
        <w:rPr>
          <w:rFonts w:ascii="Times New Roman"/>
          <w:b w:val="false"/>
          <w:i w:val="false"/>
          <w:color w:val="000000"/>
          <w:sz w:val="28"/>
          <w:u w:val="single"/>
        </w:rPr>
        <w:t xml:space="preserve">Облыс                                                                </w:t>
      </w:r>
      <w:r>
        <w:br/>
      </w:r>
      <w:r>
        <w:rPr>
          <w:rFonts w:ascii="Times New Roman"/>
          <w:b w:val="false"/>
          <w:i w:val="false"/>
          <w:color w:val="000000"/>
          <w:sz w:val="28"/>
        </w:rPr>
        <w:t>
</w:t>
      </w:r>
      <w:r>
        <w:rPr>
          <w:rFonts w:ascii="Times New Roman"/>
          <w:b w:val="false"/>
          <w:i w:val="false"/>
          <w:color w:val="000000"/>
          <w:sz w:val="28"/>
          <w:u w:val="single"/>
        </w:rPr>
        <w:t xml:space="preserve">Аудан                                                                </w:t>
      </w:r>
      <w:r>
        <w:br/>
      </w:r>
      <w:r>
        <w:rPr>
          <w:rFonts w:ascii="Times New Roman"/>
          <w:b w:val="false"/>
          <w:i w:val="false"/>
          <w:color w:val="000000"/>
          <w:sz w:val="28"/>
        </w:rPr>
        <w:t>
</w:t>
      </w:r>
      <w:r>
        <w:rPr>
          <w:rFonts w:ascii="Times New Roman"/>
          <w:b w:val="false"/>
          <w:i w:val="false"/>
          <w:color w:val="000000"/>
          <w:sz w:val="28"/>
          <w:u w:val="single"/>
        </w:rPr>
        <w:t xml:space="preserve">Шаруашылық                                                           </w:t>
      </w:r>
    </w:p>
    <w:bookmarkStart w:name="z137" w:id="100"/>
    <w:p>
      <w:pPr>
        <w:spacing w:after="0"/>
        <w:ind w:left="0"/>
        <w:jc w:val="both"/>
      </w:pPr>
      <w:r>
        <w:rPr>
          <w:rFonts w:ascii="Times New Roman"/>
          <w:b w:val="false"/>
          <w:i w:val="false"/>
          <w:color w:val="000000"/>
          <w:sz w:val="28"/>
        </w:rPr>
        <w:t>
3-нысан</w:t>
      </w:r>
    </w:p>
    <w:bookmarkEnd w:id="100"/>
    <w:bookmarkStart w:name="z138" w:id="101"/>
    <w:p>
      <w:pPr>
        <w:spacing w:after="0"/>
        <w:ind w:left="0"/>
        <w:jc w:val="left"/>
      </w:pPr>
      <w:r>
        <w:rPr>
          <w:rFonts w:ascii="Times New Roman"/>
          <w:b/>
          <w:i w:val="false"/>
          <w:color w:val="000000"/>
        </w:rPr>
        <w:t xml:space="preserve"> 
ШАҒЫЛЫСТЫРЫЛҒАН ЖӘНЕ ҰРЫҚТАНДЫРЫЛҒАН МЕГЕЖIНДЕРДI ЕСЕПКЕ АЛУ ЖУРНАЛЫ</w:t>
      </w:r>
    </w:p>
    <w:bookmarkEnd w:id="101"/>
    <w:p>
      <w:pPr>
        <w:spacing w:after="0"/>
        <w:ind w:left="0"/>
        <w:jc w:val="both"/>
      </w:pPr>
      <w:r>
        <w:rPr>
          <w:rFonts w:ascii="Times New Roman"/>
          <w:b w:val="false"/>
          <w:i w:val="false"/>
          <w:color w:val="000000"/>
          <w:sz w:val="28"/>
        </w:rPr>
        <w:t>20 жылы туылған</w:t>
      </w:r>
    </w:p>
    <w:p>
      <w:pPr>
        <w:spacing w:after="0"/>
        <w:ind w:left="0"/>
        <w:jc w:val="both"/>
      </w:pPr>
      <w:r>
        <w:rPr>
          <w:rFonts w:ascii="Times New Roman"/>
          <w:b w:val="false"/>
          <w:i w:val="false"/>
          <w:color w:val="000000"/>
          <w:sz w:val="28"/>
        </w:rPr>
        <w:t>                             БӨЛIМШЕ, (ФЕРМА)________________________</w:t>
      </w:r>
      <w:r>
        <w:br/>
      </w:r>
      <w:r>
        <w:rPr>
          <w:rFonts w:ascii="Times New Roman"/>
          <w:b w:val="false"/>
          <w:i w:val="false"/>
          <w:color w:val="000000"/>
          <w:sz w:val="28"/>
        </w:rPr>
        <w:t>
                             БРИГАДА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
        <w:gridCol w:w="819"/>
        <w:gridCol w:w="953"/>
        <w:gridCol w:w="954"/>
        <w:gridCol w:w="954"/>
        <w:gridCol w:w="1172"/>
        <w:gridCol w:w="1375"/>
        <w:gridCol w:w="947"/>
        <w:gridCol w:w="328"/>
        <w:gridCol w:w="530"/>
        <w:gridCol w:w="755"/>
        <w:gridCol w:w="531"/>
        <w:gridCol w:w="1366"/>
        <w:gridCol w:w="1167"/>
        <w:gridCol w:w="880"/>
      </w:tblGrid>
      <w:tr>
        <w:trPr>
          <w:trHeight w:val="30" w:hRule="atLeast"/>
        </w:trPr>
        <w:tc>
          <w:tcPr>
            <w:tcW w:w="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Мегежiннiң аты</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нөмiрi</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Торайларды енесiнен айырған күнi</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Қашан ұрықтандырылуға тиiс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Ұрықтандыру күні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Торайлауының күтулi күнi</w:t>
            </w: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торайлаған күнi</w:t>
            </w:r>
          </w:p>
        </w:tc>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тағайындалған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ұрықтандырған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қабанының жеке нөмiрi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аты, №</w:t>
            </w:r>
          </w:p>
        </w:tc>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күшейту мақсаты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 және нөмiрi</w:t>
            </w:r>
          </w:p>
        </w:tc>
        <w:tc>
          <w:tcPr>
            <w:tcW w:w="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алмастырушы: аты,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Республика __________________________________________________________</w:t>
      </w:r>
      <w:r>
        <w:br/>
      </w:r>
      <w:r>
        <w:rPr>
          <w:rFonts w:ascii="Times New Roman"/>
          <w:b w:val="false"/>
          <w:i w:val="false"/>
          <w:color w:val="000000"/>
          <w:sz w:val="28"/>
        </w:rPr>
        <w:t>
</w:t>
      </w:r>
      <w:r>
        <w:rPr>
          <w:rFonts w:ascii="Times New Roman"/>
          <w:b w:val="false"/>
          <w:i w:val="false"/>
          <w:color w:val="000000"/>
          <w:sz w:val="28"/>
          <w:u w:val="single"/>
        </w:rPr>
        <w:t xml:space="preserve">Облыс                                                                </w:t>
      </w:r>
      <w:r>
        <w:br/>
      </w:r>
      <w:r>
        <w:rPr>
          <w:rFonts w:ascii="Times New Roman"/>
          <w:b w:val="false"/>
          <w:i w:val="false"/>
          <w:color w:val="000000"/>
          <w:sz w:val="28"/>
        </w:rPr>
        <w:t>
</w:t>
      </w:r>
      <w:r>
        <w:rPr>
          <w:rFonts w:ascii="Times New Roman"/>
          <w:b w:val="false"/>
          <w:i w:val="false"/>
          <w:color w:val="000000"/>
          <w:sz w:val="28"/>
          <w:u w:val="single"/>
        </w:rPr>
        <w:t xml:space="preserve">Аудан                                                                </w:t>
      </w:r>
      <w:r>
        <w:br/>
      </w:r>
      <w:r>
        <w:rPr>
          <w:rFonts w:ascii="Times New Roman"/>
          <w:b w:val="false"/>
          <w:i w:val="false"/>
          <w:color w:val="000000"/>
          <w:sz w:val="28"/>
        </w:rPr>
        <w:t>
</w:t>
      </w:r>
      <w:r>
        <w:rPr>
          <w:rFonts w:ascii="Times New Roman"/>
          <w:b w:val="false"/>
          <w:i w:val="false"/>
          <w:color w:val="000000"/>
          <w:sz w:val="28"/>
          <w:u w:val="single"/>
        </w:rPr>
        <w:t xml:space="preserve">Шаруашылық                                                           </w:t>
      </w:r>
    </w:p>
    <w:bookmarkStart w:name="z139" w:id="102"/>
    <w:p>
      <w:pPr>
        <w:spacing w:after="0"/>
        <w:ind w:left="0"/>
        <w:jc w:val="both"/>
      </w:pPr>
      <w:r>
        <w:rPr>
          <w:rFonts w:ascii="Times New Roman"/>
          <w:b w:val="false"/>
          <w:i w:val="false"/>
          <w:color w:val="000000"/>
          <w:sz w:val="28"/>
        </w:rPr>
        <w:t>
4-нысан</w:t>
      </w:r>
    </w:p>
    <w:bookmarkEnd w:id="102"/>
    <w:bookmarkStart w:name="z140" w:id="103"/>
    <w:p>
      <w:pPr>
        <w:spacing w:after="0"/>
        <w:ind w:left="0"/>
        <w:jc w:val="left"/>
      </w:pPr>
      <w:r>
        <w:rPr>
          <w:rFonts w:ascii="Times New Roman"/>
          <w:b/>
          <w:i w:val="false"/>
          <w:color w:val="000000"/>
        </w:rPr>
        <w:t xml:space="preserve"> 
ШОШҚАЛАРДЫҢ ТОРАЙЛАУЫ МЕН ТӨЛДЕУIН ЕСЕПКЕ АЛУ КIТАБЫ</w:t>
      </w:r>
    </w:p>
    <w:bookmarkEnd w:id="103"/>
    <w:p>
      <w:pPr>
        <w:spacing w:after="0"/>
        <w:ind w:left="0"/>
        <w:jc w:val="both"/>
      </w:pPr>
      <w:r>
        <w:rPr>
          <w:rFonts w:ascii="Times New Roman"/>
          <w:b w:val="false"/>
          <w:i w:val="false"/>
          <w:color w:val="000000"/>
          <w:sz w:val="28"/>
        </w:rPr>
        <w:t>20__ жылға арналған</w:t>
      </w:r>
    </w:p>
    <w:p>
      <w:pPr>
        <w:spacing w:after="0"/>
        <w:ind w:left="0"/>
        <w:jc w:val="both"/>
      </w:pPr>
      <w:r>
        <w:rPr>
          <w:rFonts w:ascii="Times New Roman"/>
          <w:b w:val="false"/>
          <w:i w:val="false"/>
          <w:color w:val="000000"/>
          <w:sz w:val="28"/>
        </w:rPr>
        <w:t>Ұя нөмiрi _______________________ мегежiннiң аты ____________________</w:t>
      </w:r>
      <w:r>
        <w:br/>
      </w:r>
      <w:r>
        <w:rPr>
          <w:rFonts w:ascii="Times New Roman"/>
          <w:b w:val="false"/>
          <w:i w:val="false"/>
          <w:color w:val="000000"/>
          <w:sz w:val="28"/>
        </w:rPr>
        <w:t>
жеке нөмiрi _________________________ АТК маркасы ___________________</w:t>
      </w:r>
      <w:r>
        <w:br/>
      </w:r>
      <w:r>
        <w:rPr>
          <w:rFonts w:ascii="Times New Roman"/>
          <w:b w:val="false"/>
          <w:i w:val="false"/>
          <w:color w:val="000000"/>
          <w:sz w:val="28"/>
        </w:rPr>
        <w:t>
үй қабанының аты _________________________ жеке нөмiрi ______________</w:t>
      </w:r>
      <w:r>
        <w:br/>
      </w:r>
      <w:r>
        <w:rPr>
          <w:rFonts w:ascii="Times New Roman"/>
          <w:b w:val="false"/>
          <w:i w:val="false"/>
          <w:color w:val="000000"/>
          <w:sz w:val="28"/>
        </w:rPr>
        <w:t>
АТК маркасы _________________________________________________________</w:t>
      </w:r>
      <w:r>
        <w:br/>
      </w:r>
      <w:r>
        <w:rPr>
          <w:rFonts w:ascii="Times New Roman"/>
          <w:b w:val="false"/>
          <w:i w:val="false"/>
          <w:color w:val="000000"/>
          <w:sz w:val="28"/>
        </w:rPr>
        <w:t>
Шағылыстыру уақыты _________________ торайлау уақыты ________________</w:t>
      </w:r>
      <w:r>
        <w:br/>
      </w:r>
      <w:r>
        <w:rPr>
          <w:rFonts w:ascii="Times New Roman"/>
          <w:b w:val="false"/>
          <w:i w:val="false"/>
          <w:color w:val="000000"/>
          <w:sz w:val="28"/>
        </w:rPr>
        <w:t>
торайлаудың рет саны ________________</w:t>
      </w:r>
      <w:r>
        <w:br/>
      </w:r>
      <w:r>
        <w:rPr>
          <w:rFonts w:ascii="Times New Roman"/>
          <w:b w:val="false"/>
          <w:i w:val="false"/>
          <w:color w:val="000000"/>
          <w:sz w:val="28"/>
        </w:rPr>
        <w:t>
                                                              оң жағы</w:t>
      </w:r>
      <w:r>
        <w:br/>
      </w:r>
      <w:r>
        <w:rPr>
          <w:rFonts w:ascii="Times New Roman"/>
          <w:b w:val="false"/>
          <w:i w:val="false"/>
          <w:color w:val="000000"/>
          <w:sz w:val="28"/>
        </w:rPr>
        <w:t>
Мегежiннiң емшектерінің саны ----------------------------------------</w:t>
      </w:r>
      <w:r>
        <w:br/>
      </w:r>
      <w:r>
        <w:rPr>
          <w:rFonts w:ascii="Times New Roman"/>
          <w:b w:val="false"/>
          <w:i w:val="false"/>
          <w:color w:val="000000"/>
          <w:sz w:val="28"/>
        </w:rPr>
        <w:t>
                                                             сол жағы</w:t>
      </w:r>
      <w:r>
        <w:br/>
      </w:r>
      <w:r>
        <w:rPr>
          <w:rFonts w:ascii="Times New Roman"/>
          <w:b w:val="false"/>
          <w:i w:val="false"/>
          <w:color w:val="000000"/>
          <w:sz w:val="28"/>
        </w:rPr>
        <w:t>
Элиталық ата тегiнiң саны ____________ туылды: тiрi денi сау торайлар</w:t>
      </w:r>
      <w:r>
        <w:br/>
      </w:r>
      <w:r>
        <w:rPr>
          <w:rFonts w:ascii="Times New Roman"/>
          <w:b w:val="false"/>
          <w:i w:val="false"/>
          <w:color w:val="000000"/>
          <w:sz w:val="28"/>
        </w:rPr>
        <w:t>
__________________ кемтар және өлi туғандары ________________________</w:t>
      </w:r>
      <w:r>
        <w:br/>
      </w:r>
      <w:r>
        <w:rPr>
          <w:rFonts w:ascii="Times New Roman"/>
          <w:b w:val="false"/>
          <w:i w:val="false"/>
          <w:color w:val="000000"/>
          <w:sz w:val="28"/>
        </w:rPr>
        <w:t>
Ұяның туған кездегi салмағы _______________________________ килограмм</w:t>
      </w:r>
      <w:r>
        <w:br/>
      </w:r>
      <w:r>
        <w:rPr>
          <w:rFonts w:ascii="Times New Roman"/>
          <w:b w:val="false"/>
          <w:i w:val="false"/>
          <w:color w:val="000000"/>
          <w:sz w:val="28"/>
        </w:rPr>
        <w:t>
Кiм күтедi 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
        <w:gridCol w:w="735"/>
        <w:gridCol w:w="542"/>
        <w:gridCol w:w="762"/>
        <w:gridCol w:w="1807"/>
        <w:gridCol w:w="739"/>
        <w:gridCol w:w="519"/>
        <w:gridCol w:w="519"/>
        <w:gridCol w:w="2365"/>
        <w:gridCol w:w="1150"/>
        <w:gridCol w:w="1565"/>
        <w:gridCol w:w="1151"/>
        <w:gridCol w:w="864"/>
      </w:tblGrid>
      <w:tr>
        <w:trPr>
          <w:trHeight w:val="30" w:hRule="atLeast"/>
        </w:trPr>
        <w:tc>
          <w:tcPr>
            <w:tcW w:w="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Торайдың жынысы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Құлақтағы нөмiрi</w:t>
            </w:r>
          </w:p>
        </w:tc>
        <w:tc>
          <w:tcPr>
            <w:tcW w:w="1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Қалыпты желінінің саны </w:t>
            </w:r>
            <w:r>
              <w:br/>
            </w:r>
            <w:r>
              <w:rPr>
                <w:rFonts w:ascii="Times New Roman"/>
                <w:b w:val="false"/>
                <w:i w:val="false"/>
                <w:color w:val="000000"/>
                <w:sz w:val="20"/>
              </w:rPr>
              <w:t>
оң жағы</w:t>
            </w:r>
            <w:r>
              <w:br/>
            </w:r>
            <w:r>
              <w:rPr>
                <w:rFonts w:ascii="Times New Roman"/>
                <w:b w:val="false"/>
                <w:i w:val="false"/>
                <w:color w:val="000000"/>
                <w:sz w:val="20"/>
              </w:rPr>
              <w:t>
--------</w:t>
            </w:r>
            <w:r>
              <w:br/>
            </w:r>
            <w:r>
              <w:rPr>
                <w:rFonts w:ascii="Times New Roman"/>
                <w:b w:val="false"/>
                <w:i w:val="false"/>
                <w:color w:val="000000"/>
                <w:sz w:val="20"/>
              </w:rPr>
              <w:t>
сол жағы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бойынша торайлардың тiрiлей салмағы, килограмм</w:t>
            </w:r>
          </w:p>
        </w:tc>
        <w:tc>
          <w:tcPr>
            <w:tcW w:w="2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 пiшiнiнiң кемiстiктерi, дақтары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Торайларды шығару, айыру, телу</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w:t>
            </w: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күн</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ай</w:t>
            </w: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тiрi салмағы, килограмм</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себебi</w:t>
            </w:r>
          </w:p>
        </w:tc>
        <w:tc>
          <w:tcPr>
            <w:tcW w:w="0" w:type="auto"/>
            <w:vMerge/>
            <w:tcBorders>
              <w:top w:val="nil"/>
              <w:left w:val="single" w:color="cfcfcf" w:sz="5"/>
              <w:bottom w:val="single" w:color="cfcfcf" w:sz="5"/>
              <w:right w:val="single" w:color="cfcfcf" w:sz="5"/>
            </w:tcBorders>
          </w:tcP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p>
            <w:pPr>
              <w:spacing w:after="20"/>
              <w:ind w:left="20"/>
              <w:jc w:val="both"/>
            </w:pPr>
            <w:r>
              <w:rPr>
                <w:rFonts w:ascii="Times New Roman"/>
                <w:b w:val="false"/>
                <w:i w:val="false"/>
                <w:color w:val="000000"/>
                <w:sz w:val="20"/>
              </w:rPr>
              <w:t>Орташасы</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Торайлаудан 5-10 күннен кейiнгi мегежiннiң салмағы ____________</w:t>
      </w:r>
      <w:r>
        <w:br/>
      </w:r>
      <w:r>
        <w:rPr>
          <w:rFonts w:ascii="Times New Roman"/>
          <w:b w:val="false"/>
          <w:i w:val="false"/>
          <w:color w:val="000000"/>
          <w:sz w:val="28"/>
        </w:rPr>
        <w:t>
килограмм, дене ұзындығы _________________________ сантиметр.</w:t>
      </w:r>
    </w:p>
    <w:p>
      <w:pPr>
        <w:spacing w:after="0"/>
        <w:ind w:left="0"/>
        <w:jc w:val="both"/>
      </w:pPr>
      <w:r>
        <w:rPr>
          <w:rFonts w:ascii="Times New Roman"/>
          <w:b w:val="false"/>
          <w:i w:val="false"/>
          <w:color w:val="000000"/>
          <w:sz w:val="28"/>
        </w:rPr>
        <w:t>Республика __________________________________________________________</w:t>
      </w:r>
      <w:r>
        <w:br/>
      </w:r>
      <w:r>
        <w:rPr>
          <w:rFonts w:ascii="Times New Roman"/>
          <w:b w:val="false"/>
          <w:i w:val="false"/>
          <w:color w:val="000000"/>
          <w:sz w:val="28"/>
        </w:rPr>
        <w:t>
</w:t>
      </w:r>
      <w:r>
        <w:rPr>
          <w:rFonts w:ascii="Times New Roman"/>
          <w:b w:val="false"/>
          <w:i w:val="false"/>
          <w:color w:val="000000"/>
          <w:sz w:val="28"/>
          <w:u w:val="single"/>
        </w:rPr>
        <w:t xml:space="preserve">Облыс                                                                </w:t>
      </w:r>
      <w:r>
        <w:br/>
      </w:r>
      <w:r>
        <w:rPr>
          <w:rFonts w:ascii="Times New Roman"/>
          <w:b w:val="false"/>
          <w:i w:val="false"/>
          <w:color w:val="000000"/>
          <w:sz w:val="28"/>
        </w:rPr>
        <w:t>
</w:t>
      </w:r>
      <w:r>
        <w:rPr>
          <w:rFonts w:ascii="Times New Roman"/>
          <w:b w:val="false"/>
          <w:i w:val="false"/>
          <w:color w:val="000000"/>
          <w:sz w:val="28"/>
          <w:u w:val="single"/>
        </w:rPr>
        <w:t xml:space="preserve">Аудан                                                                </w:t>
      </w:r>
      <w:r>
        <w:br/>
      </w:r>
      <w:r>
        <w:rPr>
          <w:rFonts w:ascii="Times New Roman"/>
          <w:b w:val="false"/>
          <w:i w:val="false"/>
          <w:color w:val="000000"/>
          <w:sz w:val="28"/>
        </w:rPr>
        <w:t>
</w:t>
      </w:r>
      <w:r>
        <w:rPr>
          <w:rFonts w:ascii="Times New Roman"/>
          <w:b w:val="false"/>
          <w:i w:val="false"/>
          <w:color w:val="000000"/>
          <w:sz w:val="28"/>
          <w:u w:val="single"/>
        </w:rPr>
        <w:t xml:space="preserve">Шаруашылық                                                           </w:t>
      </w:r>
    </w:p>
    <w:bookmarkStart w:name="z141" w:id="104"/>
    <w:p>
      <w:pPr>
        <w:spacing w:after="0"/>
        <w:ind w:left="0"/>
        <w:jc w:val="both"/>
      </w:pPr>
      <w:r>
        <w:rPr>
          <w:rFonts w:ascii="Times New Roman"/>
          <w:b w:val="false"/>
          <w:i w:val="false"/>
          <w:color w:val="000000"/>
          <w:sz w:val="28"/>
        </w:rPr>
        <w:t>
5-нысан</w:t>
      </w:r>
    </w:p>
    <w:bookmarkEnd w:id="104"/>
    <w:bookmarkStart w:name="z142" w:id="105"/>
    <w:p>
      <w:pPr>
        <w:spacing w:after="0"/>
        <w:ind w:left="0"/>
        <w:jc w:val="left"/>
      </w:pPr>
      <w:r>
        <w:rPr>
          <w:rFonts w:ascii="Times New Roman"/>
          <w:b/>
          <w:i w:val="false"/>
          <w:color w:val="000000"/>
        </w:rPr>
        <w:t xml:space="preserve"> 
Шошқаның тұқымдық төлдерiн өсiрудiң есеп кiтабы</w:t>
      </w:r>
    </w:p>
    <w:bookmarkEnd w:id="105"/>
    <w:p>
      <w:pPr>
        <w:spacing w:after="0"/>
        <w:ind w:left="0"/>
        <w:jc w:val="both"/>
      </w:pPr>
      <w:r>
        <w:rPr>
          <w:rFonts w:ascii="Times New Roman"/>
          <w:b w:val="false"/>
          <w:i w:val="false"/>
          <w:color w:val="000000"/>
          <w:sz w:val="28"/>
        </w:rPr>
        <w:t>20__ жылы туылған</w:t>
      </w:r>
    </w:p>
    <w:p>
      <w:pPr>
        <w:spacing w:after="0"/>
        <w:ind w:left="0"/>
        <w:jc w:val="both"/>
      </w:pPr>
      <w:r>
        <w:rPr>
          <w:rFonts w:ascii="Times New Roman"/>
          <w:b w:val="false"/>
          <w:i w:val="false"/>
          <w:color w:val="000000"/>
          <w:sz w:val="28"/>
        </w:rPr>
        <w:t>                            Бөлiмше, (ферма) ________________________</w:t>
      </w:r>
      <w:r>
        <w:br/>
      </w:r>
      <w:r>
        <w:rPr>
          <w:rFonts w:ascii="Times New Roman"/>
          <w:b w:val="false"/>
          <w:i w:val="false"/>
          <w:color w:val="000000"/>
          <w:sz w:val="28"/>
        </w:rPr>
        <w:t>
                            Бригада 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
        <w:gridCol w:w="818"/>
        <w:gridCol w:w="752"/>
        <w:gridCol w:w="751"/>
        <w:gridCol w:w="952"/>
        <w:gridCol w:w="947"/>
        <w:gridCol w:w="752"/>
        <w:gridCol w:w="752"/>
        <w:gridCol w:w="955"/>
        <w:gridCol w:w="754"/>
        <w:gridCol w:w="755"/>
        <w:gridCol w:w="755"/>
        <w:gridCol w:w="756"/>
        <w:gridCol w:w="755"/>
        <w:gridCol w:w="958"/>
        <w:gridCol w:w="981"/>
      </w:tblGrid>
      <w:tr>
        <w:trPr>
          <w:trHeight w:val="30" w:hRule="atLeast"/>
        </w:trPr>
        <w:tc>
          <w:tcPr>
            <w:tcW w:w="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нөмiрi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Тегi</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Емшектерiнiң саны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 с i п ж е т i л у i </w:t>
            </w:r>
          </w:p>
        </w:tc>
      </w:tr>
      <w:tr>
        <w:trPr>
          <w:trHeight w:val="30" w:hRule="atLeast"/>
        </w:trPr>
        <w:tc>
          <w:tcPr>
            <w:tcW w:w="0" w:type="auto"/>
            <w:vMerge/>
            <w:tcBorders>
              <w:top w:val="nil"/>
              <w:left w:val="single" w:color="cfcfcf" w:sz="5"/>
              <w:bottom w:val="single" w:color="cfcfcf" w:sz="5"/>
              <w:right w:val="single" w:color="cfcfcf" w:sz="5"/>
            </w:tcBorders>
          </w:tcP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құлақта</w:t>
            </w: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құлақта </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әкесiнiң жеке нөмiрi мен аты</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жеке нөмiрi мен аты</w:t>
            </w:r>
          </w:p>
        </w:tc>
        <w:tc>
          <w:tcPr>
            <w:tcW w:w="0" w:type="auto"/>
            <w:vMerge/>
            <w:tcBorders>
              <w:top w:val="nil"/>
              <w:left w:val="single" w:color="cfcfcf" w:sz="5"/>
              <w:bottom w:val="single" w:color="cfcfcf" w:sz="5"/>
              <w:right w:val="single" w:color="cfcfcf" w:sz="5"/>
            </w:tcBorders>
          </w:tcP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жағы</w:t>
            </w: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жағы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айда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айда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тiрiдей салмағы, кг</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тiрiдей салмағы, кг</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денесiнiң ұзындығы, см</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тiрiдей салмағы, кг</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денесiнiң ұзындығы, см</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класы</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
        <w:gridCol w:w="742"/>
        <w:gridCol w:w="786"/>
        <w:gridCol w:w="743"/>
        <w:gridCol w:w="743"/>
        <w:gridCol w:w="743"/>
        <w:gridCol w:w="832"/>
        <w:gridCol w:w="942"/>
        <w:gridCol w:w="942"/>
        <w:gridCol w:w="942"/>
        <w:gridCol w:w="1053"/>
        <w:gridCol w:w="1504"/>
        <w:gridCol w:w="1351"/>
        <w:gridCol w:w="957"/>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 с i п ж е т i л у i </w:t>
            </w:r>
          </w:p>
        </w:tc>
        <w:tc>
          <w:tcPr>
            <w:tcW w:w="1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күнi</w:t>
            </w:r>
          </w:p>
        </w:tc>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Қайда шығарылды (ауыстырылды)</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1-шi ұрықтандырғанда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Шығарғанда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тiрiдей салмағы, кг</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денесiнiң ұзындығы, см</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класы</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ай</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тiрiдей салмағы, кг</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денесiнiң ұзындығы, см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ай</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тiрiдей салмағы, кг</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денесiнiң ұзындығы, см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Қазақстан Республикасы ______________________________________________</w:t>
      </w:r>
      <w:r>
        <w:br/>
      </w:r>
      <w:r>
        <w:rPr>
          <w:rFonts w:ascii="Times New Roman"/>
          <w:b w:val="false"/>
          <w:i w:val="false"/>
          <w:color w:val="000000"/>
          <w:sz w:val="28"/>
        </w:rPr>
        <w:t>
Республика __________________________________________________________</w:t>
      </w:r>
      <w:r>
        <w:br/>
      </w:r>
      <w:r>
        <w:rPr>
          <w:rFonts w:ascii="Times New Roman"/>
          <w:b w:val="false"/>
          <w:i w:val="false"/>
          <w:color w:val="000000"/>
          <w:sz w:val="28"/>
        </w:rPr>
        <w:t>
</w:t>
      </w:r>
      <w:r>
        <w:rPr>
          <w:rFonts w:ascii="Times New Roman"/>
          <w:b w:val="false"/>
          <w:i w:val="false"/>
          <w:color w:val="000000"/>
          <w:sz w:val="28"/>
          <w:u w:val="single"/>
        </w:rPr>
        <w:t xml:space="preserve">Облыс                                                                </w:t>
      </w:r>
      <w:r>
        <w:br/>
      </w:r>
      <w:r>
        <w:rPr>
          <w:rFonts w:ascii="Times New Roman"/>
          <w:b w:val="false"/>
          <w:i w:val="false"/>
          <w:color w:val="000000"/>
          <w:sz w:val="28"/>
        </w:rPr>
        <w:t>
</w:t>
      </w:r>
      <w:r>
        <w:rPr>
          <w:rFonts w:ascii="Times New Roman"/>
          <w:b w:val="false"/>
          <w:i w:val="false"/>
          <w:color w:val="000000"/>
          <w:sz w:val="28"/>
          <w:u w:val="single"/>
        </w:rPr>
        <w:t xml:space="preserve">Аудан                                                                </w:t>
      </w:r>
      <w:r>
        <w:br/>
      </w:r>
      <w:r>
        <w:rPr>
          <w:rFonts w:ascii="Times New Roman"/>
          <w:b w:val="false"/>
          <w:i w:val="false"/>
          <w:color w:val="000000"/>
          <w:sz w:val="28"/>
        </w:rPr>
        <w:t>
</w:t>
      </w:r>
      <w:r>
        <w:rPr>
          <w:rFonts w:ascii="Times New Roman"/>
          <w:b w:val="false"/>
          <w:i w:val="false"/>
          <w:color w:val="000000"/>
          <w:sz w:val="28"/>
          <w:u w:val="single"/>
        </w:rPr>
        <w:t xml:space="preserve">Шаруашылық                                                           </w:t>
      </w:r>
    </w:p>
    <w:bookmarkStart w:name="z143" w:id="106"/>
    <w:p>
      <w:pPr>
        <w:spacing w:after="0"/>
        <w:ind w:left="0"/>
        <w:jc w:val="both"/>
      </w:pPr>
      <w:r>
        <w:rPr>
          <w:rFonts w:ascii="Times New Roman"/>
          <w:b w:val="false"/>
          <w:i w:val="false"/>
          <w:color w:val="000000"/>
          <w:sz w:val="28"/>
        </w:rPr>
        <w:t>
6-нысан</w:t>
      </w:r>
    </w:p>
    <w:bookmarkEnd w:id="106"/>
    <w:bookmarkStart w:name="z144" w:id="107"/>
    <w:p>
      <w:pPr>
        <w:spacing w:after="0"/>
        <w:ind w:left="0"/>
        <w:jc w:val="left"/>
      </w:pPr>
      <w:r>
        <w:rPr>
          <w:rFonts w:ascii="Times New Roman"/>
          <w:b/>
          <w:i w:val="false"/>
          <w:color w:val="000000"/>
        </w:rPr>
        <w:t xml:space="preserve"> 
20__ жылы ______ тұқым ШОШҚАЛАРЫН БАҒАЛАУ ТУРАЛЫ ЕСЕП</w:t>
      </w:r>
      <w:r>
        <w:br/>
      </w:r>
      <w:r>
        <w:rPr>
          <w:rFonts w:ascii="Times New Roman"/>
          <w:b/>
          <w:i w:val="false"/>
          <w:color w:val="000000"/>
        </w:rPr>
        <w:t>
(асыл тұқымды зауыттар мен шаруашылықтарға арналған)</w:t>
      </w:r>
    </w:p>
    <w:bookmarkEnd w:id="107"/>
    <w:bookmarkStart w:name="z145" w:id="108"/>
    <w:p>
      <w:pPr>
        <w:spacing w:after="0"/>
        <w:ind w:left="0"/>
        <w:jc w:val="left"/>
      </w:pPr>
      <w:r>
        <w:rPr>
          <w:rFonts w:ascii="Times New Roman"/>
          <w:b/>
          <w:i w:val="false"/>
          <w:color w:val="000000"/>
        </w:rPr>
        <w:t xml:space="preserve"> 
1. Топ тұқымы</w:t>
      </w:r>
    </w:p>
    <w:bookmarkEnd w:id="108"/>
    <w:p>
      <w:pPr>
        <w:spacing w:after="0"/>
        <w:ind w:left="0"/>
        <w:jc w:val="both"/>
      </w:pPr>
      <w:r>
        <w:rPr>
          <w:rFonts w:ascii="Times New Roman"/>
          <w:b w:val="false"/>
          <w:i w:val="false"/>
          <w:color w:val="000000"/>
          <w:sz w:val="28"/>
        </w:rPr>
        <w:t>тұқымы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5"/>
        <w:gridCol w:w="753"/>
        <w:gridCol w:w="1494"/>
        <w:gridCol w:w="1453"/>
        <w:gridCol w:w="1517"/>
        <w:gridCol w:w="1306"/>
        <w:gridCol w:w="1518"/>
        <w:gridCol w:w="2214"/>
      </w:tblGrid>
      <w:tr>
        <w:trPr>
          <w:trHeight w:val="30" w:hRule="atLeast"/>
        </w:trPr>
        <w:tc>
          <w:tcPr>
            <w:tcW w:w="2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шаруашылықтағы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Бағаланғаны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жазылған</w:t>
            </w: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таза тұқымдысы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жылындағы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p>
            <w:pPr>
              <w:spacing w:after="20"/>
              <w:ind w:left="20"/>
              <w:jc w:val="both"/>
            </w:pPr>
            <w:r>
              <w:rPr>
                <w:rFonts w:ascii="Times New Roman"/>
                <w:b w:val="false"/>
                <w:i w:val="false"/>
                <w:color w:val="000000"/>
                <w:sz w:val="20"/>
              </w:rPr>
              <w:t>Үй қабандары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негiзгiлерi</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тексерiлетiндерi</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Мегежiндер</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негiзгiлерi</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тексерiлетiндерi</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айлық тұқымдық жас торайлар</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еркек торайлар</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ұрғашы торайлар</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6" w:id="109"/>
    <w:p>
      <w:pPr>
        <w:spacing w:after="0"/>
        <w:ind w:left="0"/>
        <w:jc w:val="left"/>
      </w:pPr>
      <w:r>
        <w:rPr>
          <w:rFonts w:ascii="Times New Roman"/>
          <w:b/>
          <w:i w:val="false"/>
          <w:color w:val="000000"/>
        </w:rPr>
        <w:t xml:space="preserve"> 
2. Үй қабанының өсiп-жетiлуi</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4"/>
        <w:gridCol w:w="2258"/>
        <w:gridCol w:w="3048"/>
        <w:gridCol w:w="2861"/>
        <w:gridCol w:w="2759"/>
      </w:tblGrid>
      <w:tr>
        <w:trPr>
          <w:trHeight w:val="135"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ай</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үй қабандары</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бастың орташа салмағы, кг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бастың денесiнiң орташа ұзындығы, см</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жиынтығы</w:t>
            </w:r>
          </w:p>
        </w:tc>
      </w:tr>
      <w:tr>
        <w:trPr>
          <w:trHeight w:val="9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9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7" w:id="110"/>
    <w:p>
      <w:pPr>
        <w:spacing w:after="0"/>
        <w:ind w:left="0"/>
        <w:jc w:val="left"/>
      </w:pPr>
      <w:r>
        <w:rPr>
          <w:rFonts w:ascii="Times New Roman"/>
          <w:b/>
          <w:i w:val="false"/>
          <w:color w:val="000000"/>
        </w:rPr>
        <w:t xml:space="preserve"> 
3. Ұрпақтарды еттiлiк және бордақылану сапасы бойынша бағалау (тексерiлген жануарлар бойынша орташа)</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5"/>
        <w:gridCol w:w="956"/>
        <w:gridCol w:w="787"/>
        <w:gridCol w:w="895"/>
        <w:gridCol w:w="911"/>
        <w:gridCol w:w="916"/>
        <w:gridCol w:w="1131"/>
        <w:gridCol w:w="1131"/>
        <w:gridCol w:w="1540"/>
        <w:gridCol w:w="1562"/>
        <w:gridCol w:w="1756"/>
      </w:tblGrid>
      <w:tr>
        <w:trPr>
          <w:trHeight w:val="7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Ұрпақтар саны бойынша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кг салмаққа жеткендегi орташа жасы, күн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Тәулiгiне қосқан салмағы, кг</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қосымша салмаққа жұмсалған азық, а.ө.</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Ұшасының орташа ұзындығы, см</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кеуде омыртқасы үстiндегi май қалыңдығы, см</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ұшасының артқы үшiншi бөлiгiнiң орташа салмағы, кг</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жиынтығы</w:t>
            </w:r>
          </w:p>
        </w:tc>
      </w:tr>
      <w:tr>
        <w:trPr>
          <w:trHeight w:val="7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p>
            <w:pPr>
              <w:spacing w:after="20"/>
              <w:ind w:left="20"/>
              <w:jc w:val="both"/>
            </w:pPr>
            <w:r>
              <w:rPr>
                <w:rFonts w:ascii="Times New Roman"/>
                <w:b w:val="false"/>
                <w:i w:val="false"/>
                <w:color w:val="000000"/>
                <w:sz w:val="20"/>
              </w:rPr>
              <w:t>Үй қабандары</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Мегежiндер</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қабанының аты, жеке нөмiрi</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Мегежiннiң аты, жеке нөмiрi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сай келуi</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8" w:id="111"/>
    <w:p>
      <w:pPr>
        <w:spacing w:after="0"/>
        <w:ind w:left="0"/>
        <w:jc w:val="left"/>
      </w:pPr>
      <w:r>
        <w:rPr>
          <w:rFonts w:ascii="Times New Roman"/>
          <w:b/>
          <w:i w:val="false"/>
          <w:color w:val="000000"/>
        </w:rPr>
        <w:t xml:space="preserve"> 
4.Тұқымдық төлдердi тiршiлiгiнде бағалау</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4"/>
        <w:gridCol w:w="920"/>
        <w:gridCol w:w="1721"/>
        <w:gridCol w:w="1531"/>
        <w:gridCol w:w="2205"/>
        <w:gridCol w:w="2100"/>
        <w:gridCol w:w="2629"/>
      </w:tblGrid>
      <w:tr>
        <w:trPr>
          <w:trHeight w:val="6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Бағаланған жануарлар, бас</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жасы, күн</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салмағы, килограмм</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кеуде омыртқасы үстiндегi май қалыңдығы, см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жиынтығы</w:t>
            </w:r>
          </w:p>
        </w:tc>
      </w:tr>
      <w:tr>
        <w:trPr>
          <w:trHeight w:val="6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p>
            <w:pPr>
              <w:spacing w:after="20"/>
              <w:ind w:left="20"/>
              <w:jc w:val="both"/>
            </w:pPr>
            <w:r>
              <w:rPr>
                <w:rFonts w:ascii="Times New Roman"/>
                <w:b w:val="false"/>
                <w:i w:val="false"/>
                <w:color w:val="000000"/>
                <w:sz w:val="20"/>
              </w:rPr>
              <w:t>Еркек торайлар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Ұрғашы торайлар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9" w:id="112"/>
    <w:p>
      <w:pPr>
        <w:spacing w:after="0"/>
        <w:ind w:left="0"/>
        <w:jc w:val="left"/>
      </w:pPr>
      <w:r>
        <w:rPr>
          <w:rFonts w:ascii="Times New Roman"/>
          <w:b/>
          <w:i w:val="false"/>
          <w:color w:val="000000"/>
        </w:rPr>
        <w:t xml:space="preserve"> 
5. Мегежiндердiң өсiп-жетiлуi</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1"/>
        <w:gridCol w:w="2097"/>
        <w:gridCol w:w="1108"/>
        <w:gridCol w:w="1697"/>
        <w:gridCol w:w="2286"/>
        <w:gridCol w:w="2287"/>
        <w:gridCol w:w="1614"/>
      </w:tblGrid>
      <w:tr>
        <w:trPr>
          <w:trHeight w:val="9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топтары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Топтағы барлық бас</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салмақ, килограмм</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Денесiнiң орташа ұзындығы, сантиметр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жиынтығы</w:t>
            </w:r>
          </w:p>
        </w:tc>
      </w:tr>
      <w:tr>
        <w:trPr>
          <w:trHeight w:val="75"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p>
            <w:pPr>
              <w:spacing w:after="20"/>
              <w:ind w:left="20"/>
              <w:jc w:val="both"/>
            </w:pPr>
            <w:r>
              <w:rPr>
                <w:rFonts w:ascii="Times New Roman"/>
                <w:b w:val="false"/>
                <w:i w:val="false"/>
                <w:color w:val="000000"/>
                <w:sz w:val="20"/>
              </w:rPr>
              <w:t xml:space="preserve">36 ай және одан да жоғары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p>
            <w:pPr>
              <w:spacing w:after="20"/>
              <w:ind w:left="20"/>
              <w:jc w:val="both"/>
            </w:pPr>
            <w:r>
              <w:rPr>
                <w:rFonts w:ascii="Times New Roman"/>
                <w:b w:val="false"/>
                <w:i w:val="false"/>
                <w:color w:val="000000"/>
                <w:sz w:val="20"/>
              </w:rPr>
              <w:t>Бонитировкалаудан кейiнгi барлық топ</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p>
            <w:pPr>
              <w:spacing w:after="20"/>
              <w:ind w:left="20"/>
              <w:jc w:val="both"/>
            </w:pPr>
            <w:r>
              <w:rPr>
                <w:rFonts w:ascii="Times New Roman"/>
                <w:b w:val="false"/>
                <w:i w:val="false"/>
                <w:color w:val="000000"/>
                <w:sz w:val="20"/>
              </w:rPr>
              <w:t>1</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бастаушы топ</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0" w:id="113"/>
    <w:p>
      <w:pPr>
        <w:spacing w:after="0"/>
        <w:ind w:left="0"/>
        <w:jc w:val="left"/>
      </w:pPr>
      <w:r>
        <w:rPr>
          <w:rFonts w:ascii="Times New Roman"/>
          <w:b/>
          <w:i w:val="false"/>
          <w:color w:val="000000"/>
        </w:rPr>
        <w:t xml:space="preserve"> 
6. Мегежiндердiң өнiмдiлiгi</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1635"/>
        <w:gridCol w:w="749"/>
        <w:gridCol w:w="926"/>
        <w:gridCol w:w="926"/>
        <w:gridCol w:w="1121"/>
        <w:gridCol w:w="1143"/>
        <w:gridCol w:w="1333"/>
        <w:gridCol w:w="1138"/>
        <w:gridCol w:w="1549"/>
        <w:gridCol w:w="1637"/>
      </w:tblGrid>
      <w:tr>
        <w:trPr>
          <w:trHeight w:val="30" w:hRule="atLeast"/>
        </w:trPr>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Торайлау саны</w:t>
            </w:r>
          </w:p>
        </w:tc>
        <w:tc>
          <w:tcPr>
            <w:tcW w:w="1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Көптөлдiлiгi, бас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Сүттiлiгi,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Топтағы мегежiндер саны</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Торайлау саны</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Топтағы торайлар саны</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торайлаудағы тiрi торайлардың саны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Топтағы мегежiндер саны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Торайлау саны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Топтағы торайлардың жалпы салмағы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күндiк ұяның орташа салмағы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p>
            <w:pPr>
              <w:spacing w:after="20"/>
              <w:ind w:left="20"/>
              <w:jc w:val="both"/>
            </w:pPr>
            <w:r>
              <w:rPr>
                <w:rFonts w:ascii="Times New Roman"/>
                <w:b w:val="false"/>
                <w:i w:val="false"/>
                <w:color w:val="000000"/>
                <w:sz w:val="20"/>
              </w:rPr>
              <w:t>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p>
            <w:pPr>
              <w:spacing w:after="20"/>
              <w:ind w:left="20"/>
              <w:jc w:val="both"/>
            </w:pPr>
            <w:r>
              <w:rPr>
                <w:rFonts w:ascii="Times New Roman"/>
                <w:b w:val="false"/>
                <w:i w:val="false"/>
                <w:color w:val="000000"/>
                <w:sz w:val="20"/>
              </w:rPr>
              <w:t>Жыл бойы шаруашылықтағы торайлағандар, барлығы</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және одан да көп</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топ</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мегежiндер бойынша (топтан шығарылмағандарды қосқанда)</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2"/>
        <w:gridCol w:w="1698"/>
        <w:gridCol w:w="1508"/>
        <w:gridCol w:w="1698"/>
        <w:gridCol w:w="1698"/>
        <w:gridCol w:w="1698"/>
        <w:gridCol w:w="1698"/>
        <w:gridCol w:w="15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 айлық жастағы торайлар саны, бас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 айлық жастағы салмағы, килограмм</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топтағы мегежiндер саны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торайлау саны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топтағы торайлар саны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торайлағанда орташа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енесiнен айырған барлығы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ұяның орташа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торайдың орташа</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жиынтығы</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1" w:id="114"/>
    <w:p>
      <w:pPr>
        <w:spacing w:after="0"/>
        <w:ind w:left="0"/>
        <w:jc w:val="left"/>
      </w:pPr>
      <w:r>
        <w:rPr>
          <w:rFonts w:ascii="Times New Roman"/>
          <w:b/>
          <w:i w:val="false"/>
          <w:color w:val="000000"/>
        </w:rPr>
        <w:t xml:space="preserve"> 
7. Кластарға бөлу, бас</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2"/>
        <w:gridCol w:w="705"/>
        <w:gridCol w:w="1293"/>
        <w:gridCol w:w="1293"/>
        <w:gridCol w:w="1503"/>
        <w:gridCol w:w="1294"/>
        <w:gridCol w:w="1840"/>
      </w:tblGrid>
      <w:tr>
        <w:trPr>
          <w:trHeight w:val="30" w:hRule="atLeast"/>
        </w:trPr>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белгiлерi</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элита-рекорд</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класс</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жиынтығы</w:t>
            </w:r>
          </w:p>
        </w:tc>
      </w:tr>
      <w:tr>
        <w:trPr>
          <w:trHeight w:val="30" w:hRule="atLeast"/>
        </w:trPr>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 қабандары</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Денесiнiң ұзындығы</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Майының қалыңдығы (тiршiлiгiнде)</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құрылысы</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немесе 4 айлық ұрпақтың салмағы</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Ұрғашы төлінің көптөлдiлiгi</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Ұрғашы төлінің сүттiлiгi</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килограмм салмаққа жеткен ұрпақтың жасы</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килограмм қосымша салмаққа жұмсалған азық өлшемі</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Майының қалыңдығы</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Ұшасының ұзындығы</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ұшасының артқы үшiншi бөлiгiнiң салмағы</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баға</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Мегежiндер</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Денесiнiң ұзындығы</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Майының қалыңдығы (тiршiлiгiнде)</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құрылысы</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Көптөлдiлiгi</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Сүттiлiгi</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айлық жастағы ұяның салмағы</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килограмм салмаққа жеткен ұрпақтың жасы</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килограмм қосымша салмаққа жұмсалған азық өлшемі</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Майының қалыңдығы</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Ұшасының ұзындығы</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ұшасының артқы үшiншi бөлiгiнiң салмағы</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баға</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2" w:id="115"/>
    <w:p>
      <w:pPr>
        <w:spacing w:after="0"/>
        <w:ind w:left="0"/>
        <w:jc w:val="left"/>
      </w:pPr>
      <w:r>
        <w:rPr>
          <w:rFonts w:ascii="Times New Roman"/>
          <w:b/>
          <w:i w:val="false"/>
          <w:color w:val="000000"/>
        </w:rPr>
        <w:t xml:space="preserve"> 
8. Тұқымдық төлдiң өсiп жетiлуi мен класы</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2"/>
        <w:gridCol w:w="687"/>
        <w:gridCol w:w="897"/>
        <w:gridCol w:w="1697"/>
        <w:gridCol w:w="1697"/>
        <w:gridCol w:w="1110"/>
        <w:gridCol w:w="1510"/>
        <w:gridCol w:w="2120"/>
      </w:tblGrid>
      <w:tr>
        <w:trPr>
          <w:trHeight w:val="30" w:hRule="atLeast"/>
        </w:trPr>
        <w:tc>
          <w:tcPr>
            <w:tcW w:w="3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топтары, ай</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саны</w:t>
            </w:r>
          </w:p>
        </w:tc>
        <w:tc>
          <w:tcPr>
            <w:tcW w:w="1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бастың орташа салмағы, килограмм</w:t>
            </w:r>
          </w:p>
        </w:tc>
        <w:tc>
          <w:tcPr>
            <w:tcW w:w="1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денесiнiң ұзындығы, сантиметр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класс (әке-шешесiнiң класстарымен қосқанда)</w:t>
            </w:r>
          </w:p>
        </w:tc>
        <w:tc>
          <w:tcPr>
            <w:tcW w:w="2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 бас</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класс, бас</w:t>
            </w:r>
          </w:p>
        </w:tc>
        <w:tc>
          <w:tcPr>
            <w:tcW w:w="0" w:type="auto"/>
            <w:vMerge/>
            <w:tcBorders>
              <w:top w:val="nil"/>
              <w:left w:val="single" w:color="cfcfcf" w:sz="5"/>
              <w:bottom w:val="single" w:color="cfcfcf" w:sz="5"/>
              <w:right w:val="single" w:color="cfcfcf" w:sz="5"/>
            </w:tcBorders>
          </w:tcP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p>
            <w:pPr>
              <w:spacing w:after="20"/>
              <w:ind w:left="20"/>
              <w:jc w:val="both"/>
            </w:pPr>
            <w:r>
              <w:rPr>
                <w:rFonts w:ascii="Times New Roman"/>
                <w:b w:val="false"/>
                <w:i w:val="false"/>
                <w:color w:val="000000"/>
                <w:sz w:val="20"/>
              </w:rPr>
              <w:t xml:space="preserve">Үй қабандары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1-шi ұрықтандырғанда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Мегежіндер</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1-шi ұрықтандырғанда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3" w:id="116"/>
    <w:p>
      <w:pPr>
        <w:spacing w:after="0"/>
        <w:ind w:left="0"/>
        <w:jc w:val="left"/>
      </w:pPr>
      <w:r>
        <w:rPr>
          <w:rFonts w:ascii="Times New Roman"/>
          <w:b/>
          <w:i w:val="false"/>
          <w:color w:val="000000"/>
        </w:rPr>
        <w:t xml:space="preserve"> 
9. Бiр жыл iшiнде сатылған тұқымдық төлдiң класы</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1"/>
        <w:gridCol w:w="1079"/>
        <w:gridCol w:w="1893"/>
        <w:gridCol w:w="1687"/>
        <w:gridCol w:w="1687"/>
        <w:gridCol w:w="1623"/>
      </w:tblGrid>
      <w:tr>
        <w:trPr>
          <w:trHeight w:val="300" w:hRule="atLeast"/>
        </w:trPr>
        <w:tc>
          <w:tcPr>
            <w:tcW w:w="5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Сатылды,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жиынтығы</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 бас</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класс, бас</w:t>
            </w:r>
          </w:p>
        </w:tc>
        <w:tc>
          <w:tcPr>
            <w:tcW w:w="0" w:type="auto"/>
            <w:vMerge/>
            <w:tcBorders>
              <w:top w:val="nil"/>
              <w:left w:val="single" w:color="cfcfcf" w:sz="5"/>
              <w:bottom w:val="single" w:color="cfcfcf" w:sz="5"/>
              <w:right w:val="single" w:color="cfcfcf" w:sz="5"/>
            </w:tcBorders>
          </w:tcPr>
          <w:p/>
        </w:tc>
      </w:tr>
      <w:tr>
        <w:trPr>
          <w:trHeight w:val="300" w:hRule="atLeast"/>
        </w:trPr>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қабандары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Мегежіндер</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негiзгi мегежiндер</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4" w:id="117"/>
    <w:p>
      <w:pPr>
        <w:spacing w:after="0"/>
        <w:ind w:left="0"/>
        <w:jc w:val="left"/>
      </w:pPr>
      <w:r>
        <w:rPr>
          <w:rFonts w:ascii="Times New Roman"/>
          <w:b/>
          <w:i w:val="false"/>
          <w:color w:val="000000"/>
        </w:rPr>
        <w:t xml:space="preserve"> 
10. Негiзгi топтағы мегежiндердi генеалогиялық аналық ұясы және туыстық тобы бойынша бөлу</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1"/>
        <w:gridCol w:w="1138"/>
        <w:gridCol w:w="540"/>
        <w:gridCol w:w="518"/>
        <w:gridCol w:w="518"/>
        <w:gridCol w:w="518"/>
        <w:gridCol w:w="518"/>
        <w:gridCol w:w="518"/>
        <w:gridCol w:w="518"/>
        <w:gridCol w:w="519"/>
        <w:gridCol w:w="2894"/>
      </w:tblGrid>
      <w:tr>
        <w:trPr>
          <w:trHeight w:val="30" w:hRule="atLeast"/>
        </w:trPr>
        <w:tc>
          <w:tcPr>
            <w:tcW w:w="4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Генеалогиялық аналық ұясы</w:t>
            </w:r>
          </w:p>
        </w:tc>
        <w:tc>
          <w:tcPr>
            <w:tcW w:w="2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Туыстық топтары (аналық ұя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p>
            <w:pPr>
              <w:spacing w:after="20"/>
              <w:ind w:left="20"/>
              <w:jc w:val="both"/>
            </w:pPr>
            <w:r>
              <w:rPr>
                <w:rFonts w:ascii="Times New Roman"/>
                <w:b w:val="false"/>
                <w:i w:val="false"/>
                <w:color w:val="000000"/>
                <w:sz w:val="20"/>
              </w:rPr>
              <w:t>Барлық бонитировкаланған мегежiндер, бас</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Асылдандыру жұмысының келешек жоспары, бас</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5" w:id="118"/>
    <w:p>
      <w:pPr>
        <w:spacing w:after="0"/>
        <w:ind w:left="0"/>
        <w:jc w:val="left"/>
      </w:pPr>
      <w:r>
        <w:rPr>
          <w:rFonts w:ascii="Times New Roman"/>
          <w:b/>
          <w:i w:val="false"/>
          <w:color w:val="000000"/>
        </w:rPr>
        <w:t xml:space="preserve"> 
11. Негiзгi топтағы үй қабандарын генеалогиялық және зауыттық аталық iз бастаушы бойынша бөлу (туыстық тобы бойынша)</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5"/>
        <w:gridCol w:w="973"/>
        <w:gridCol w:w="415"/>
        <w:gridCol w:w="345"/>
        <w:gridCol w:w="345"/>
        <w:gridCol w:w="345"/>
        <w:gridCol w:w="345"/>
        <w:gridCol w:w="345"/>
        <w:gridCol w:w="345"/>
        <w:gridCol w:w="345"/>
        <w:gridCol w:w="4172"/>
      </w:tblGrid>
      <w:tr>
        <w:trPr>
          <w:trHeight w:val="30" w:hRule="atLeast"/>
        </w:trPr>
        <w:tc>
          <w:tcPr>
            <w:tcW w:w="5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Генеалогиялық желісі</w:t>
            </w:r>
          </w:p>
        </w:tc>
        <w:tc>
          <w:tcPr>
            <w:tcW w:w="4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Зауыттық желісі (бастаушы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p>
            <w:pPr>
              <w:spacing w:after="20"/>
              <w:ind w:left="20"/>
              <w:jc w:val="both"/>
            </w:pPr>
            <w:r>
              <w:rPr>
                <w:rFonts w:ascii="Times New Roman"/>
                <w:b w:val="false"/>
                <w:i w:val="false"/>
                <w:color w:val="000000"/>
                <w:sz w:val="20"/>
              </w:rPr>
              <w:t xml:space="preserve">Барлық бонитировкаланған үй қабандары, бас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p>
            <w:pPr>
              <w:spacing w:after="20"/>
              <w:ind w:left="20"/>
              <w:jc w:val="both"/>
            </w:pPr>
            <w:r>
              <w:rPr>
                <w:rFonts w:ascii="Times New Roman"/>
                <w:b w:val="false"/>
                <w:i w:val="false"/>
                <w:color w:val="000000"/>
                <w:sz w:val="20"/>
              </w:rPr>
              <w:t>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Асылдандыру жұмысының келешек жоспары, бас</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Шаруашылық жетекшiсi</w:t>
      </w:r>
      <w:r>
        <w:br/>
      </w:r>
      <w:r>
        <w:rPr>
          <w:rFonts w:ascii="Times New Roman"/>
          <w:b w:val="false"/>
          <w:i w:val="false"/>
          <w:color w:val="000000"/>
          <w:sz w:val="28"/>
        </w:rPr>
        <w:t>
Бас зоотехник</w:t>
      </w:r>
    </w:p>
    <w:p>
      <w:pPr>
        <w:spacing w:after="0"/>
        <w:ind w:left="0"/>
        <w:jc w:val="both"/>
      </w:pPr>
      <w:r>
        <w:rPr>
          <w:rFonts w:ascii="Times New Roman"/>
          <w:b w:val="false"/>
          <w:i w:val="false"/>
          <w:color w:val="000000"/>
          <w:sz w:val="28"/>
        </w:rPr>
        <w:t>Бас сұрыптаушы-зоотехник «____» ________________ 20  жыл</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орындаушының Т.А.Ә. мен телефон нөмiрi</w:t>
      </w:r>
    </w:p>
    <w:bookmarkStart w:name="z156" w:id="119"/>
    <w:p>
      <w:pPr>
        <w:spacing w:after="0"/>
        <w:ind w:left="0"/>
        <w:jc w:val="left"/>
      </w:pPr>
      <w:r>
        <w:rPr>
          <w:rFonts w:ascii="Times New Roman"/>
          <w:b/>
          <w:i w:val="false"/>
          <w:color w:val="000000"/>
        </w:rPr>
        <w:t xml:space="preserve"> 
Негiзгi және тұқымдық үй қабандарының өсiп-жетiлуi мен өнiмдiлiгi бойынша тiркемесi (туыстық топтары бойынша)</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561"/>
        <w:gridCol w:w="561"/>
        <w:gridCol w:w="561"/>
        <w:gridCol w:w="659"/>
        <w:gridCol w:w="559"/>
        <w:gridCol w:w="560"/>
        <w:gridCol w:w="560"/>
        <w:gridCol w:w="787"/>
        <w:gridCol w:w="1114"/>
        <w:gridCol w:w="763"/>
        <w:gridCol w:w="763"/>
        <w:gridCol w:w="765"/>
        <w:gridCol w:w="757"/>
        <w:gridCol w:w="763"/>
        <w:gridCol w:w="763"/>
        <w:gridCol w:w="757"/>
        <w:gridCol w:w="1434"/>
      </w:tblGrid>
      <w:tr>
        <w:trPr>
          <w:trHeight w:val="30" w:hRule="atLeast"/>
        </w:trPr>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қабанының аты</w:t>
            </w:r>
          </w:p>
        </w:tc>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нөмiрi</w:t>
            </w:r>
          </w:p>
        </w:tc>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Маркасы және АТК №</w:t>
            </w:r>
          </w:p>
        </w:tc>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 пiшiнi мен өсiп жетiлуi</w:t>
            </w: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км тiрiдей салмақтағы май қалыңдығы, см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Ұрықтандырудың нәтижелiлiгi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қабанымен ұрықтанған мегежiннiң өнiмдiлiгi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соңында</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кезiне</w:t>
            </w:r>
          </w:p>
        </w:tc>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кг</w:t>
            </w:r>
          </w:p>
        </w:tc>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денесiнiң ұзындығы, см</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құрылысы, балл</w:t>
            </w:r>
          </w:p>
        </w:tc>
        <w:tc>
          <w:tcPr>
            <w:tcW w:w="0" w:type="auto"/>
            <w:vMerge/>
            <w:tcBorders>
              <w:top w:val="nil"/>
              <w:left w:val="single" w:color="cfcfcf" w:sz="5"/>
              <w:bottom w:val="single" w:color="cfcfcf" w:sz="5"/>
              <w:right w:val="single" w:color="cfcfcf" w:sz="5"/>
            </w:tcBorders>
          </w:tcPr>
          <w:p/>
        </w:tc>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қашыру және ұрықтанған мегежiндер саны</w:t>
            </w:r>
          </w:p>
        </w:tc>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буаз және торайлаған мегежiндер саны</w:t>
            </w:r>
          </w:p>
        </w:tc>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қашырудың нәтижелiлiгi %</w:t>
            </w:r>
          </w:p>
        </w:tc>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көптөлдiлiгi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ұрпақ салмағы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айда</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Торайлар саны</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торайдың орташа салмағы, кг</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Торайлар саны</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торайдың орташа салмағы, кг</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үй қабандары бойынша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үй қабаны бойынша орташа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803"/>
        <w:gridCol w:w="762"/>
        <w:gridCol w:w="767"/>
        <w:gridCol w:w="762"/>
        <w:gridCol w:w="762"/>
        <w:gridCol w:w="919"/>
        <w:gridCol w:w="630"/>
        <w:gridCol w:w="546"/>
        <w:gridCol w:w="547"/>
        <w:gridCol w:w="544"/>
        <w:gridCol w:w="774"/>
        <w:gridCol w:w="767"/>
        <w:gridCol w:w="547"/>
        <w:gridCol w:w="547"/>
        <w:gridCol w:w="545"/>
        <w:gridCol w:w="775"/>
        <w:gridCol w:w="15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Ұрпақтардың бордақылану сапасы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қабанының ұрғашы төлдерінің өнiмдiлiгi</w:t>
            </w:r>
          </w:p>
        </w:tc>
      </w:tr>
      <w:tr>
        <w:trPr>
          <w:trHeight w:val="30" w:hRule="atLeast"/>
        </w:trPr>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ұрғашы торайлар саны</w:t>
            </w: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кг салмаққа жеткендегi жасы, күн</w:t>
            </w:r>
          </w:p>
        </w:tc>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тәулiгiне қосқан салмағы, г</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қосымша салмаққа жұмсалған а.ө.</w:t>
            </w:r>
          </w:p>
        </w:tc>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қалыңдығы, см</w:t>
            </w:r>
          </w:p>
        </w:tc>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 ұзындығы, см</w:t>
            </w: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 ұшасының артқы үшiншi бөлiгiнiң салмағы, кг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бiрiншi торайлайтындары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және одан да көп торайлағандар</w:t>
            </w:r>
          </w:p>
        </w:tc>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класс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ұрғашы төлдер,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көптөлдiлiгi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сүттiлiгi</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ұрғашы төлдер,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көптөлдiлiгi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ауытқу ±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 ±</w:t>
            </w:r>
          </w:p>
        </w:tc>
        <w:tc>
          <w:tcPr>
            <w:tcW w:w="0" w:type="auto"/>
            <w:vMerge/>
            <w:tcBorders>
              <w:top w:val="nil"/>
              <w:left w:val="single" w:color="cfcfcf" w:sz="5"/>
              <w:bottom w:val="single" w:color="cfcfcf" w:sz="5"/>
              <w:right w:val="single" w:color="cfcfcf" w:sz="5"/>
            </w:tcBorders>
          </w:tc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 ±</w:t>
            </w:r>
          </w:p>
        </w:tc>
        <w:tc>
          <w:tcPr>
            <w:tcW w:w="0" w:type="auto"/>
            <w:vMerge/>
            <w:tcBorders>
              <w:top w:val="nil"/>
              <w:left w:val="single" w:color="cfcfcf" w:sz="5"/>
              <w:bottom w:val="single" w:color="cfcfcf" w:sz="5"/>
              <w:right w:val="single" w:color="cfcfcf" w:sz="5"/>
            </w:tcBorders>
          </w:tcP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Тексерiлген үй қабандары: ұрғашы төлдері бойынша _______________ бас,</w:t>
      </w:r>
      <w:r>
        <w:br/>
      </w:r>
      <w:r>
        <w:rPr>
          <w:rFonts w:ascii="Times New Roman"/>
          <w:b w:val="false"/>
          <w:i w:val="false"/>
          <w:color w:val="000000"/>
          <w:sz w:val="28"/>
        </w:rPr>
        <w:t>
соның iшiнде үстiмiздегi жылдағы _______________ бас</w:t>
      </w:r>
      <w:r>
        <w:br/>
      </w:r>
      <w:r>
        <w:rPr>
          <w:rFonts w:ascii="Times New Roman"/>
          <w:b w:val="false"/>
          <w:i w:val="false"/>
          <w:color w:val="000000"/>
          <w:sz w:val="28"/>
        </w:rPr>
        <w:t>
Ұрпақтарды тәжiрибелiк бордақылау бойынша ______________________ бас,</w:t>
      </w:r>
      <w:r>
        <w:br/>
      </w:r>
      <w:r>
        <w:rPr>
          <w:rFonts w:ascii="Times New Roman"/>
          <w:b w:val="false"/>
          <w:i w:val="false"/>
          <w:color w:val="000000"/>
          <w:sz w:val="28"/>
        </w:rPr>
        <w:t>
соның iшiнде үстiмiздегi жылдағы _______________ бас</w:t>
      </w:r>
    </w:p>
    <w:bookmarkStart w:name="z157" w:id="120"/>
    <w:p>
      <w:pPr>
        <w:spacing w:after="0"/>
        <w:ind w:left="0"/>
        <w:jc w:val="left"/>
      </w:pPr>
      <w:r>
        <w:rPr>
          <w:rFonts w:ascii="Times New Roman"/>
          <w:b/>
          <w:i w:val="false"/>
          <w:color w:val="000000"/>
        </w:rPr>
        <w:t xml:space="preserve"> 
Жетекшi топтағы жақсы мегежiндерiнiң тiзiмi</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
        <w:gridCol w:w="1393"/>
        <w:gridCol w:w="1113"/>
        <w:gridCol w:w="1695"/>
        <w:gridCol w:w="1156"/>
        <w:gridCol w:w="1113"/>
        <w:gridCol w:w="1135"/>
        <w:gridCol w:w="1221"/>
        <w:gridCol w:w="1135"/>
        <w:gridCol w:w="1136"/>
        <w:gridCol w:w="1568"/>
      </w:tblGrid>
      <w:tr>
        <w:trPr>
          <w:trHeight w:val="255"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Мегежiннiң аты</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нөмiрi</w:t>
            </w:r>
          </w:p>
        </w:tc>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Маркасы және АТК нөмiрi</w:t>
            </w: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жерi</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күнi</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бітімі мен өсiп-жетiлуi</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кг</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денесiнiң ұзындығы, см</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құрылысы, балл</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кг салмақтағы май қалыңдығы, см</w:t>
            </w:r>
          </w:p>
        </w:tc>
      </w:tr>
      <w:tr>
        <w:trPr>
          <w:trHeight w:val="75"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937"/>
        <w:gridCol w:w="937"/>
        <w:gridCol w:w="942"/>
        <w:gridCol w:w="942"/>
        <w:gridCol w:w="1053"/>
        <w:gridCol w:w="1152"/>
        <w:gridCol w:w="1152"/>
        <w:gridCol w:w="1042"/>
        <w:gridCol w:w="933"/>
        <w:gridCol w:w="933"/>
        <w:gridCol w:w="1153"/>
        <w:gridCol w:w="117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Өнiмдiлiгi</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Ұрпақтардың бордақылану сапасы </w:t>
            </w:r>
          </w:p>
        </w:tc>
      </w:tr>
      <w:tr>
        <w:trPr>
          <w:trHeight w:val="30" w:hRule="atLeast"/>
        </w:trPr>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Торайлау cаны</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Көптөлдiлiгi</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күндiк ұяның салмағы,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айда </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кг салмаққа жеткендегi жасы, күн</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тәулiгiне қосқан салмағы, кг</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қосымша салмаққа жұмсалған а.ө.</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қалыңдығы, см</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 ұзындығы, см</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ұшасының артқы үшiншi бөлiгiнiң салмағы, кг</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класс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торайлаудағы орташа торайлар саны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торайдың орташа салмағы, кг</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 салмағы, кг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8" w:id="12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9 шілдедегі</w:t>
      </w:r>
      <w:r>
        <w:br/>
      </w:r>
      <w:r>
        <w:rPr>
          <w:rFonts w:ascii="Times New Roman"/>
          <w:b w:val="false"/>
          <w:i w:val="false"/>
          <w:color w:val="000000"/>
          <w:sz w:val="28"/>
        </w:rPr>
        <w:t xml:space="preserve">
№ 924 қаулысымен   </w:t>
      </w:r>
      <w:r>
        <w:br/>
      </w:r>
      <w:r>
        <w:rPr>
          <w:rFonts w:ascii="Times New Roman"/>
          <w:b w:val="false"/>
          <w:i w:val="false"/>
          <w:color w:val="000000"/>
          <w:sz w:val="28"/>
        </w:rPr>
        <w:t xml:space="preserve">
бекітілген      </w:t>
      </w:r>
    </w:p>
    <w:bookmarkEnd w:id="121"/>
    <w:bookmarkStart w:name="z159" w:id="122"/>
    <w:p>
      <w:pPr>
        <w:spacing w:after="0"/>
        <w:ind w:left="0"/>
        <w:jc w:val="left"/>
      </w:pPr>
      <w:r>
        <w:rPr>
          <w:rFonts w:ascii="Times New Roman"/>
          <w:b/>
          <w:i w:val="false"/>
          <w:color w:val="000000"/>
        </w:rPr>
        <w:t xml:space="preserve"> 
Түйе шаруашылығындағы асыл тұқымды өнімді (материалды) есепке алу нысандары</w:t>
      </w:r>
    </w:p>
    <w:bookmarkEnd w:id="122"/>
    <w:bookmarkStart w:name="z160" w:id="123"/>
    <w:p>
      <w:pPr>
        <w:spacing w:after="0"/>
        <w:ind w:left="0"/>
        <w:jc w:val="both"/>
      </w:pPr>
      <w:r>
        <w:rPr>
          <w:rFonts w:ascii="Times New Roman"/>
          <w:b w:val="false"/>
          <w:i w:val="false"/>
          <w:color w:val="000000"/>
          <w:sz w:val="28"/>
        </w:rPr>
        <w:t>
      1-нысан      Асыл тұқымды түйенің карточкасы</w:t>
      </w:r>
      <w:r>
        <w:br/>
      </w:r>
      <w:r>
        <w:rPr>
          <w:rFonts w:ascii="Times New Roman"/>
          <w:b w:val="false"/>
          <w:i w:val="false"/>
          <w:color w:val="000000"/>
          <w:sz w:val="28"/>
        </w:rPr>
        <w:t>
</w:t>
      </w:r>
      <w:r>
        <w:rPr>
          <w:rFonts w:ascii="Times New Roman"/>
          <w:b w:val="false"/>
          <w:i w:val="false"/>
          <w:color w:val="000000"/>
          <w:sz w:val="28"/>
        </w:rPr>
        <w:t>
      2-нысан      Асыл тұқымды аналық түйенің карточкасы</w:t>
      </w:r>
      <w:r>
        <w:br/>
      </w:r>
      <w:r>
        <w:rPr>
          <w:rFonts w:ascii="Times New Roman"/>
          <w:b w:val="false"/>
          <w:i w:val="false"/>
          <w:color w:val="000000"/>
          <w:sz w:val="28"/>
        </w:rPr>
        <w:t>
</w:t>
      </w:r>
      <w:r>
        <w:rPr>
          <w:rFonts w:ascii="Times New Roman"/>
          <w:b w:val="false"/>
          <w:i w:val="false"/>
          <w:color w:val="000000"/>
          <w:sz w:val="28"/>
        </w:rPr>
        <w:t>
      3-нысан      Аналық түйені шағылыстыруды және төлдеуді есепке</w:t>
      </w:r>
      <w:r>
        <w:br/>
      </w:r>
      <w:r>
        <w:rPr>
          <w:rFonts w:ascii="Times New Roman"/>
          <w:b w:val="false"/>
          <w:i w:val="false"/>
          <w:color w:val="000000"/>
          <w:sz w:val="28"/>
        </w:rPr>
        <w:t>
                   алу журналы</w:t>
      </w:r>
      <w:r>
        <w:br/>
      </w:r>
      <w:r>
        <w:rPr>
          <w:rFonts w:ascii="Times New Roman"/>
          <w:b w:val="false"/>
          <w:i w:val="false"/>
          <w:color w:val="000000"/>
          <w:sz w:val="28"/>
        </w:rPr>
        <w:t>
</w:t>
      </w:r>
      <w:r>
        <w:rPr>
          <w:rFonts w:ascii="Times New Roman"/>
          <w:b w:val="false"/>
          <w:i w:val="false"/>
          <w:color w:val="000000"/>
          <w:sz w:val="28"/>
        </w:rPr>
        <w:t>
      4-нысан      Аналық түйенің сүт өнімділігі және төлді өсіруді</w:t>
      </w:r>
      <w:r>
        <w:br/>
      </w:r>
      <w:r>
        <w:rPr>
          <w:rFonts w:ascii="Times New Roman"/>
          <w:b w:val="false"/>
          <w:i w:val="false"/>
          <w:color w:val="000000"/>
          <w:sz w:val="28"/>
        </w:rPr>
        <w:t>
                   есепке алу журналы</w:t>
      </w:r>
      <w:r>
        <w:br/>
      </w:r>
      <w:r>
        <w:rPr>
          <w:rFonts w:ascii="Times New Roman"/>
          <w:b w:val="false"/>
          <w:i w:val="false"/>
          <w:color w:val="000000"/>
          <w:sz w:val="28"/>
        </w:rPr>
        <w:t>
</w:t>
      </w:r>
      <w:r>
        <w:rPr>
          <w:rFonts w:ascii="Times New Roman"/>
          <w:b w:val="false"/>
          <w:i w:val="false"/>
          <w:color w:val="000000"/>
          <w:sz w:val="28"/>
        </w:rPr>
        <w:t>
      5-нысан      Түйелердің жүнін қырқуды есепке алу журналы</w:t>
      </w:r>
      <w:r>
        <w:br/>
      </w:r>
      <w:r>
        <w:rPr>
          <w:rFonts w:ascii="Times New Roman"/>
          <w:b w:val="false"/>
          <w:i w:val="false"/>
          <w:color w:val="000000"/>
          <w:sz w:val="28"/>
        </w:rPr>
        <w:t>
</w:t>
      </w:r>
      <w:r>
        <w:rPr>
          <w:rFonts w:ascii="Times New Roman"/>
          <w:b w:val="false"/>
          <w:i w:val="false"/>
          <w:color w:val="000000"/>
          <w:sz w:val="28"/>
        </w:rPr>
        <w:t>
      6-нысан      Түйенің төлін таңбалауды есепке алу журналы</w:t>
      </w:r>
      <w:r>
        <w:br/>
      </w:r>
      <w:r>
        <w:rPr>
          <w:rFonts w:ascii="Times New Roman"/>
          <w:b w:val="false"/>
          <w:i w:val="false"/>
          <w:color w:val="000000"/>
          <w:sz w:val="28"/>
        </w:rPr>
        <w:t>
</w:t>
      </w:r>
      <w:r>
        <w:rPr>
          <w:rFonts w:ascii="Times New Roman"/>
          <w:b w:val="false"/>
          <w:i w:val="false"/>
          <w:color w:val="000000"/>
          <w:sz w:val="28"/>
        </w:rPr>
        <w:t>
      7-нысан      Түйелерді бағалау нәтижесінің жиынтық ведомосі</w:t>
      </w:r>
      <w:r>
        <w:br/>
      </w:r>
      <w:r>
        <w:rPr>
          <w:rFonts w:ascii="Times New Roman"/>
          <w:b w:val="false"/>
          <w:i w:val="false"/>
          <w:color w:val="000000"/>
          <w:sz w:val="28"/>
        </w:rPr>
        <w:t>
</w:t>
      </w:r>
      <w:r>
        <w:rPr>
          <w:rFonts w:ascii="Times New Roman"/>
          <w:b w:val="false"/>
          <w:i w:val="false"/>
          <w:color w:val="000000"/>
          <w:sz w:val="28"/>
        </w:rPr>
        <w:t>
      8-нысан      Асыл тұқымды түйелерді бағалау нәтижесінің</w:t>
      </w:r>
      <w:r>
        <w:br/>
      </w:r>
      <w:r>
        <w:rPr>
          <w:rFonts w:ascii="Times New Roman"/>
          <w:b w:val="false"/>
          <w:i w:val="false"/>
          <w:color w:val="000000"/>
          <w:sz w:val="28"/>
        </w:rPr>
        <w:t>
                   ведомосі</w:t>
      </w:r>
    </w:p>
    <w:bookmarkEnd w:id="123"/>
    <w:bookmarkStart w:name="z168" w:id="124"/>
    <w:p>
      <w:pPr>
        <w:spacing w:after="0"/>
        <w:ind w:left="0"/>
        <w:jc w:val="both"/>
      </w:pPr>
      <w:r>
        <w:rPr>
          <w:rFonts w:ascii="Times New Roman"/>
          <w:b w:val="false"/>
          <w:i w:val="false"/>
          <w:color w:val="000000"/>
          <w:sz w:val="28"/>
        </w:rPr>
        <w:t>
1-нысан</w:t>
      </w:r>
    </w:p>
    <w:bookmarkEnd w:id="124"/>
    <w:bookmarkStart w:name="z169" w:id="125"/>
    <w:p>
      <w:pPr>
        <w:spacing w:after="0"/>
        <w:ind w:left="0"/>
        <w:jc w:val="left"/>
      </w:pPr>
      <w:r>
        <w:rPr>
          <w:rFonts w:ascii="Times New Roman"/>
          <w:b/>
          <w:i w:val="false"/>
          <w:color w:val="000000"/>
        </w:rPr>
        <w:t xml:space="preserve"> 
Асыл тұқымды түйенің карточкасы</w:t>
      </w:r>
    </w:p>
    <w:bookmarkEnd w:id="125"/>
    <w:p>
      <w:pPr>
        <w:spacing w:after="0"/>
        <w:ind w:left="0"/>
        <w:jc w:val="both"/>
      </w:pPr>
      <w:r>
        <w:rPr>
          <w:rFonts w:ascii="Times New Roman"/>
          <w:b w:val="false"/>
          <w:i w:val="false"/>
          <w:color w:val="000000"/>
          <w:sz w:val="28"/>
        </w:rPr>
        <w:t>________________________________     ________________________________</w:t>
      </w:r>
      <w:r>
        <w:br/>
      </w:r>
      <w:r>
        <w:rPr>
          <w:rFonts w:ascii="Times New Roman"/>
          <w:b w:val="false"/>
          <w:i w:val="false"/>
          <w:color w:val="000000"/>
          <w:sz w:val="28"/>
        </w:rPr>
        <w:t>
             Облыс                                Аудан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1813"/>
        <w:gridCol w:w="1813"/>
        <w:gridCol w:w="1433"/>
        <w:gridCol w:w="1178"/>
        <w:gridCol w:w="1344"/>
        <w:gridCol w:w="1433"/>
        <w:gridCol w:w="1813"/>
      </w:tblGrid>
      <w:tr>
        <w:trPr>
          <w:trHeight w:val="225"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толықтырушы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тіркелімі маркасы және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20 жылғы « » № бұйрық</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 және белгілері</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Көрмелердегі наградалары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 (қандылығы)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Награда алған күні және орны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Шаруашылыққа түскен күні 20 жылғы « »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Шығарлған күні және себебі 20 жылғы « »</w:t>
            </w:r>
          </w:p>
        </w:tc>
      </w:tr>
      <w:tr>
        <w:trPr>
          <w:trHeight w:val="22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Жамбасындағы таңба№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жағы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жағы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Құлағындағы сырғаның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жағы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жағы</w:t>
            </w:r>
          </w:p>
        </w:tc>
      </w:tr>
      <w:tr>
        <w:trPr>
          <w:trHeight w:val="225" w:hRule="atLeast"/>
        </w:trPr>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0" w:id="126"/>
    <w:p>
      <w:pPr>
        <w:spacing w:after="0"/>
        <w:ind w:left="0"/>
        <w:jc w:val="left"/>
      </w:pPr>
      <w:r>
        <w:rPr>
          <w:rFonts w:ascii="Times New Roman"/>
          <w:b/>
          <w:i w:val="false"/>
          <w:color w:val="000000"/>
        </w:rPr>
        <w:t xml:space="preserve"> 
1. Шығу тегі</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8"/>
        <w:gridCol w:w="738"/>
        <w:gridCol w:w="717"/>
        <w:gridCol w:w="717"/>
        <w:gridCol w:w="717"/>
        <w:gridCol w:w="718"/>
        <w:gridCol w:w="718"/>
        <w:gridCol w:w="718"/>
        <w:gridCol w:w="719"/>
      </w:tblGrid>
      <w:tr>
        <w:trPr>
          <w:trHeight w:val="30" w:hRule="atLeast"/>
        </w:trPr>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 жеке нөмірі, АТК маркасы және нөмірі, АТК томының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r>
      <w:tr>
        <w:trPr>
          <w:trHeight w:val="30" w:hRule="atLeast"/>
        </w:trPr>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 және ұрпағы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Бағаланған жылы, жасы, тірі салмағы (килограмм),балл, кешенді клас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 жеке нөмірі, АТК маркасы және нөмірі, АТК томының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ӘӘ</w:t>
            </w:r>
          </w:p>
        </w:tc>
      </w:tr>
      <w:tr>
        <w:trPr>
          <w:trHeight w:val="30" w:hRule="atLeast"/>
        </w:trPr>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 және ұрпағы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Бағаланған жылы, жасы, тірі салмағы (килограмм),балл, кешенді клас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 жеке нөмірі, АТК маркасы және нөмірі, АТК томының нөмірі</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ЕЕЕ</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ЕЕӘ</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ЕӘЕ</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ЕӘӘ</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ӘЕЕ</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ӘЕӘ</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ӘӘЕ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ӘӘӘ</w:t>
            </w:r>
          </w:p>
        </w:tc>
      </w:tr>
      <w:tr>
        <w:trPr>
          <w:trHeight w:val="30" w:hRule="atLeast"/>
        </w:trPr>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 және ұрпағы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Бағаланған жылы, жасы, тірі салмағы (килограмм),балл, кешенді клас</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1" w:id="127"/>
    <w:p>
      <w:pPr>
        <w:spacing w:after="0"/>
        <w:ind w:left="0"/>
        <w:jc w:val="left"/>
      </w:pPr>
      <w:r>
        <w:rPr>
          <w:rFonts w:ascii="Times New Roman"/>
          <w:b/>
          <w:i w:val="false"/>
          <w:color w:val="000000"/>
        </w:rPr>
        <w:t xml:space="preserve"> 
2. Бағалау нәтижесі</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3"/>
        <w:gridCol w:w="2687"/>
        <w:gridCol w:w="2810"/>
      </w:tblGrid>
      <w:tr>
        <w:trPr>
          <w:trHeight w:val="285" w:hRule="atLeast"/>
        </w:trPr>
        <w:tc>
          <w:tcPr>
            <w:tcW w:w="7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r>
      <w:tr>
        <w:trPr>
          <w:trHeight w:val="285" w:hRule="atLeast"/>
        </w:trPr>
        <w:tc>
          <w:tcPr>
            <w:tcW w:w="0" w:type="auto"/>
            <w:vMerge/>
            <w:tcBorders>
              <w:top w:val="nil"/>
              <w:left w:val="single" w:color="cfcfcf" w:sz="5"/>
              <w:bottom w:val="single" w:color="cfcfcf" w:sz="5"/>
              <w:right w:val="single" w:color="cfcfcf" w:sz="5"/>
            </w:tcBorders>
          </w:tcP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жас</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жас</w:t>
            </w:r>
          </w:p>
        </w:tc>
      </w:tr>
      <w:tr>
        <w:trPr>
          <w:trHeight w:val="270" w:hRule="atLeast"/>
        </w:trPr>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Биіктігі, сантиметр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 сантиметр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Кеудесінің орамы, сантиметр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Сирақ орамы, сантиметр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Жүннің қырқылымы, килограмм</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Семіздігі (3-10 бал)</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7"/>
        <w:gridCol w:w="1499"/>
        <w:gridCol w:w="1499"/>
        <w:gridCol w:w="1289"/>
        <w:gridCol w:w="1498"/>
        <w:gridCol w:w="1499"/>
        <w:gridCol w:w="1709"/>
      </w:tblGrid>
      <w:tr>
        <w:trPr>
          <w:trHeight w:val="285" w:hRule="atLeast"/>
        </w:trPr>
        <w:tc>
          <w:tcPr>
            <w:tcW w:w="4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 пішіні көрсеткіштері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жасында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жасында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( 6-10 )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 ( 1-5 )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нашар ( 0 )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( 6-10 )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 ( 1-5 )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нашар ( 0 )</w:t>
            </w:r>
          </w:p>
        </w:tc>
      </w:tr>
      <w:tr>
        <w:trPr>
          <w:trHeight w:val="270" w:hRule="atLeast"/>
        </w:trPr>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тұрқының жалпы типі</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тұрқы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 клеткасы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Өркештері (өркеші)</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ірілік</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аяқтары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Артқы аяқтары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сүйектілігі</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Бұлшық еті</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 пішінінің жалпы балы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бағалаушы (сыныптаушы) Т.А.Ә.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2" w:id="128"/>
    <w:p>
      <w:pPr>
        <w:spacing w:after="0"/>
        <w:ind w:left="0"/>
        <w:jc w:val="left"/>
      </w:pPr>
      <w:r>
        <w:rPr>
          <w:rFonts w:ascii="Times New Roman"/>
          <w:b/>
          <w:i w:val="false"/>
          <w:color w:val="000000"/>
        </w:rPr>
        <w:t xml:space="preserve"> 
3. Малдың дамуы (тірі салмағы, килограмм)</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2"/>
        <w:gridCol w:w="1356"/>
        <w:gridCol w:w="1548"/>
        <w:gridCol w:w="1762"/>
        <w:gridCol w:w="1762"/>
        <w:gridCol w:w="1740"/>
        <w:gridCol w:w="1762"/>
        <w:gridCol w:w="504"/>
        <w:gridCol w:w="718"/>
        <w:gridCol w:w="526"/>
      </w:tblGrid>
      <w:tr>
        <w:trPr>
          <w:trHeight w:val="39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туғанда</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айда</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айда</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айда</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жаста</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жаста</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3" w:id="129"/>
    <w:p>
      <w:pPr>
        <w:spacing w:after="0"/>
        <w:ind w:left="0"/>
        <w:jc w:val="left"/>
      </w:pPr>
      <w:r>
        <w:rPr>
          <w:rFonts w:ascii="Times New Roman"/>
          <w:b/>
          <w:i w:val="false"/>
          <w:color w:val="000000"/>
        </w:rPr>
        <w:t xml:space="preserve"> 
4. Асыл тұқымдық қолдану</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0"/>
        <w:gridCol w:w="1517"/>
        <w:gridCol w:w="1541"/>
        <w:gridCol w:w="1477"/>
        <w:gridCol w:w="1520"/>
        <w:gridCol w:w="1520"/>
        <w:gridCol w:w="905"/>
        <w:gridCol w:w="1923"/>
        <w:gridCol w:w="1117"/>
      </w:tblGrid>
      <w:tr>
        <w:trPr>
          <w:trHeight w:val="240" w:hRule="atLeast"/>
        </w:trPr>
        <w:tc>
          <w:tcPr>
            <w:tcW w:w="1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Шағылысу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Аналық түйе ұрықтанды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Төлдің қолданылуы</w:t>
            </w:r>
          </w:p>
        </w:tc>
      </w:tr>
      <w:tr>
        <w:trPr>
          <w:trHeight w:val="135" w:hRule="atLeast"/>
        </w:trPr>
        <w:tc>
          <w:tcPr>
            <w:tcW w:w="0" w:type="auto"/>
            <w:vMerge/>
            <w:tcBorders>
              <w:top w:val="nil"/>
              <w:left w:val="single" w:color="cfcfcf" w:sz="5"/>
              <w:bottom w:val="single" w:color="cfcfcf" w:sz="5"/>
              <w:right w:val="single" w:color="cfcfcf" w:sz="5"/>
            </w:tcBorders>
          </w:tcPr>
          <w:p/>
        </w:tc>
        <w:tc>
          <w:tcPr>
            <w:tcW w:w="1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аналық</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қолданылмалы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қолданылмалы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етке</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толықыруға</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етке</w:t>
            </w:r>
          </w:p>
        </w:tc>
      </w:tr>
      <w:tr>
        <w:trPr>
          <w:trHeight w:val="405"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4" w:id="130"/>
    <w:p>
      <w:pPr>
        <w:spacing w:after="0"/>
        <w:ind w:left="0"/>
        <w:jc w:val="left"/>
      </w:pPr>
      <w:r>
        <w:rPr>
          <w:rFonts w:ascii="Times New Roman"/>
          <w:b/>
          <w:i w:val="false"/>
          <w:color w:val="000000"/>
        </w:rPr>
        <w:t xml:space="preserve"> 
5. Кешенді бағасы балмен</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0"/>
        <w:gridCol w:w="2061"/>
        <w:gridCol w:w="1875"/>
        <w:gridCol w:w="1876"/>
        <w:gridCol w:w="1628"/>
      </w:tblGrid>
      <w:tr>
        <w:trPr>
          <w:trHeight w:val="240" w:hRule="atLeast"/>
        </w:trPr>
        <w:tc>
          <w:tcPr>
            <w:tcW w:w="5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r>
      <w:tr>
        <w:trPr>
          <w:trHeight w:val="525" w:hRule="atLeast"/>
        </w:trPr>
        <w:tc>
          <w:tcPr>
            <w:tcW w:w="0" w:type="auto"/>
            <w:vMerge/>
            <w:tcBorders>
              <w:top w:val="nil"/>
              <w:left w:val="single" w:color="cfcfcf" w:sz="5"/>
              <w:bottom w:val="single" w:color="cfcfcf" w:sz="5"/>
              <w:right w:val="single" w:color="cfcfcf" w:sz="5"/>
            </w:tcBorders>
          </w:tcP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жас</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жас</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тегі және типі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Өлшемдері және тірі салмағы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 пішіні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Жүнділігі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Бейімделу қасиеті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Төлінің сапасы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5" w:id="131"/>
    <w:p>
      <w:pPr>
        <w:spacing w:after="0"/>
        <w:ind w:left="0"/>
        <w:jc w:val="left"/>
      </w:pPr>
      <w:r>
        <w:rPr>
          <w:rFonts w:ascii="Times New Roman"/>
          <w:b/>
          <w:i w:val="false"/>
          <w:color w:val="000000"/>
        </w:rPr>
        <w:t xml:space="preserve"> 
6. Басқа ерекшеліктері</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165"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6" w:id="132"/>
    <w:p>
      <w:pPr>
        <w:spacing w:after="0"/>
        <w:ind w:left="0"/>
        <w:jc w:val="left"/>
      </w:pPr>
      <w:r>
        <w:rPr>
          <w:rFonts w:ascii="Times New Roman"/>
          <w:b/>
          <w:i w:val="false"/>
          <w:color w:val="000000"/>
        </w:rPr>
        <w:t xml:space="preserve"> 
7. Мал дәрігерінің нұсқаулары</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8"/>
        <w:gridCol w:w="4333"/>
        <w:gridCol w:w="6269"/>
      </w:tblGrid>
      <w:tr>
        <w:trPr>
          <w:trHeight w:val="375"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 зерттеу, ауру атауы</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Дәрігердің қолы (анық)</w:t>
            </w:r>
          </w:p>
        </w:tc>
      </w:tr>
      <w:tr>
        <w:trPr>
          <w:trHeight w:val="18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Шаруашылық басшысы _________________________________ ________________</w:t>
      </w:r>
      <w:r>
        <w:br/>
      </w:r>
      <w:r>
        <w:rPr>
          <w:rFonts w:ascii="Times New Roman"/>
          <w:b w:val="false"/>
          <w:i w:val="false"/>
          <w:color w:val="000000"/>
          <w:sz w:val="28"/>
        </w:rPr>
        <w:t>
                                Т.А.Ә.                     қолы</w:t>
      </w:r>
      <w:r>
        <w:br/>
      </w:r>
      <w:r>
        <w:rPr>
          <w:rFonts w:ascii="Times New Roman"/>
          <w:b w:val="false"/>
          <w:i w:val="false"/>
          <w:color w:val="000000"/>
          <w:sz w:val="28"/>
        </w:rPr>
        <w:t>
Зоотехник-селекционер_______________________________ ________________</w:t>
      </w:r>
      <w:r>
        <w:br/>
      </w:r>
      <w:r>
        <w:rPr>
          <w:rFonts w:ascii="Times New Roman"/>
          <w:b w:val="false"/>
          <w:i w:val="false"/>
          <w:color w:val="000000"/>
          <w:sz w:val="28"/>
        </w:rPr>
        <w:t>
                                Т.А.Ә.                     қолы</w:t>
      </w:r>
    </w:p>
    <w:bookmarkStart w:name="z177" w:id="133"/>
    <w:p>
      <w:pPr>
        <w:spacing w:after="0"/>
        <w:ind w:left="0"/>
        <w:jc w:val="both"/>
      </w:pPr>
      <w:r>
        <w:rPr>
          <w:rFonts w:ascii="Times New Roman"/>
          <w:b w:val="false"/>
          <w:i w:val="false"/>
          <w:color w:val="000000"/>
          <w:sz w:val="28"/>
        </w:rPr>
        <w:t>
2-нысан</w:t>
      </w:r>
    </w:p>
    <w:bookmarkEnd w:id="133"/>
    <w:bookmarkStart w:name="z178" w:id="134"/>
    <w:p>
      <w:pPr>
        <w:spacing w:after="0"/>
        <w:ind w:left="0"/>
        <w:jc w:val="left"/>
      </w:pPr>
      <w:r>
        <w:rPr>
          <w:rFonts w:ascii="Times New Roman"/>
          <w:b/>
          <w:i w:val="false"/>
          <w:color w:val="000000"/>
        </w:rPr>
        <w:t xml:space="preserve"> 
Аналық түйенің асыл тұқымдық карточкасы</w:t>
      </w:r>
    </w:p>
    <w:bookmarkEnd w:id="134"/>
    <w:p>
      <w:pPr>
        <w:spacing w:after="0"/>
        <w:ind w:left="0"/>
        <w:jc w:val="both"/>
      </w:pPr>
      <w:r>
        <w:rPr>
          <w:rFonts w:ascii="Times New Roman"/>
          <w:b w:val="false"/>
          <w:i w:val="false"/>
          <w:color w:val="000000"/>
          <w:sz w:val="28"/>
        </w:rPr>
        <w:t>________________________________     ________________________________</w:t>
      </w:r>
      <w:r>
        <w:br/>
      </w:r>
      <w:r>
        <w:rPr>
          <w:rFonts w:ascii="Times New Roman"/>
          <w:b w:val="false"/>
          <w:i w:val="false"/>
          <w:color w:val="000000"/>
          <w:sz w:val="28"/>
        </w:rPr>
        <w:t>
             Облыс                                Аудан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1813"/>
        <w:gridCol w:w="1813"/>
        <w:gridCol w:w="1433"/>
        <w:gridCol w:w="1178"/>
        <w:gridCol w:w="1344"/>
        <w:gridCol w:w="1433"/>
        <w:gridCol w:w="1813"/>
      </w:tblGrid>
      <w:tr>
        <w:trPr>
          <w:trHeight w:val="225"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толықтырушы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 тіркелімі маркасы және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жылғы « » № бұйрық</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 және белгілері</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Көрмелердегі наградалары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 (қандылығы)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Марапат алған күні және орны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Шаруашылыққа түскен күні 20 жыл «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Шығарлған күні және себебі 20 жыл « »</w:t>
            </w:r>
          </w:p>
        </w:tc>
      </w:tr>
      <w:tr>
        <w:trPr>
          <w:trHeight w:val="22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Жамбасындағы таңба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жағы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жағы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Құлағындағы сырға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жағы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жағы</w:t>
            </w:r>
          </w:p>
        </w:tc>
      </w:tr>
      <w:tr>
        <w:trPr>
          <w:trHeight w:val="225" w:hRule="atLeast"/>
        </w:trPr>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9" w:id="135"/>
    <w:p>
      <w:pPr>
        <w:spacing w:after="0"/>
        <w:ind w:left="0"/>
        <w:jc w:val="left"/>
      </w:pPr>
      <w:r>
        <w:rPr>
          <w:rFonts w:ascii="Times New Roman"/>
          <w:b/>
          <w:i w:val="false"/>
          <w:color w:val="000000"/>
        </w:rPr>
        <w:t xml:space="preserve"> 
1. Шығу тегі</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1"/>
        <w:gridCol w:w="716"/>
        <w:gridCol w:w="907"/>
        <w:gridCol w:w="908"/>
        <w:gridCol w:w="908"/>
        <w:gridCol w:w="908"/>
        <w:gridCol w:w="908"/>
        <w:gridCol w:w="716"/>
        <w:gridCol w:w="718"/>
      </w:tblGrid>
      <w:tr>
        <w:trPr>
          <w:trHeight w:val="30" w:hRule="atLeast"/>
        </w:trPr>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 жеке нөмірі, АТК маркаасы және нөмірі, АТК томының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r>
      <w:tr>
        <w:trPr>
          <w:trHeight w:val="30" w:hRule="atLeast"/>
        </w:trPr>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 және ұрпағы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Бағаланған жылы, жасы, тірі салмағы (килограмм),бал, кешенді клас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 жеке нөмірі, АТК маркасы және нөмірі, АТК томының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ӘӘ</w:t>
            </w:r>
          </w:p>
        </w:tc>
      </w:tr>
      <w:tr>
        <w:trPr>
          <w:trHeight w:val="30" w:hRule="atLeast"/>
        </w:trPr>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 және ұрпағы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Бағаланған жылы, жасы, тірі салмағы (килограмм),бал, кешенді клас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 жеке нөмірі, АТК маркасы және нөмірі, АТК томының нөмірі</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ЕЕЕ</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ЕЕӘ</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ЕӘЕ</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ЕӘӘ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ӘЕЕ</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ӘЕӘ</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ӘӘЕ</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ӘӘӘ</w:t>
            </w:r>
          </w:p>
        </w:tc>
      </w:tr>
      <w:tr>
        <w:trPr>
          <w:trHeight w:val="30" w:hRule="atLeast"/>
        </w:trPr>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 және ұрпақ</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Бағаланған жылы, жасы, тірі салмағы (килограмм),бал, кешенді клас</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0" w:id="136"/>
    <w:p>
      <w:pPr>
        <w:spacing w:after="0"/>
        <w:ind w:left="0"/>
        <w:jc w:val="left"/>
      </w:pPr>
      <w:r>
        <w:rPr>
          <w:rFonts w:ascii="Times New Roman"/>
          <w:b/>
          <w:i w:val="false"/>
          <w:color w:val="000000"/>
        </w:rPr>
        <w:t xml:space="preserve"> 
2. Бағалау нәтижесі</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3"/>
        <w:gridCol w:w="2687"/>
        <w:gridCol w:w="2810"/>
      </w:tblGrid>
      <w:tr>
        <w:trPr>
          <w:trHeight w:val="285" w:hRule="atLeast"/>
        </w:trPr>
        <w:tc>
          <w:tcPr>
            <w:tcW w:w="7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r>
      <w:tr>
        <w:trPr>
          <w:trHeight w:val="285" w:hRule="atLeast"/>
        </w:trPr>
        <w:tc>
          <w:tcPr>
            <w:tcW w:w="0" w:type="auto"/>
            <w:vMerge/>
            <w:tcBorders>
              <w:top w:val="nil"/>
              <w:left w:val="single" w:color="cfcfcf" w:sz="5"/>
              <w:bottom w:val="single" w:color="cfcfcf" w:sz="5"/>
              <w:right w:val="single" w:color="cfcfcf" w:sz="5"/>
            </w:tcBorders>
          </w:tcP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жас</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жас</w:t>
            </w:r>
          </w:p>
        </w:tc>
      </w:tr>
      <w:tr>
        <w:trPr>
          <w:trHeight w:val="270" w:hRule="atLeast"/>
        </w:trPr>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Биіктігі, сантиметр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 сантиметр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Кеудесінің орамы, сантиметр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Сирақ орамы, сантиметр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Жүннің қырқылымы, килограмм</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Семіздігі (3-10 бал)</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7"/>
        <w:gridCol w:w="1499"/>
        <w:gridCol w:w="1499"/>
        <w:gridCol w:w="1289"/>
        <w:gridCol w:w="1498"/>
        <w:gridCol w:w="1499"/>
        <w:gridCol w:w="1709"/>
      </w:tblGrid>
      <w:tr>
        <w:trPr>
          <w:trHeight w:val="285" w:hRule="atLeast"/>
        </w:trPr>
        <w:tc>
          <w:tcPr>
            <w:tcW w:w="4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 пішіні көрсеткіштері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жасында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жасында</w:t>
            </w:r>
          </w:p>
        </w:tc>
      </w:tr>
      <w:tr>
        <w:trPr>
          <w:trHeight w:val="285" w:hRule="atLeast"/>
        </w:trPr>
        <w:tc>
          <w:tcPr>
            <w:tcW w:w="0" w:type="auto"/>
            <w:vMerge/>
            <w:tcBorders>
              <w:top w:val="nil"/>
              <w:left w:val="single" w:color="cfcfcf" w:sz="5"/>
              <w:bottom w:val="single" w:color="cfcfcf" w:sz="5"/>
              <w:right w:val="single" w:color="cfcfcf" w:sz="5"/>
            </w:tcBorders>
          </w:tc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(6-10)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 (1-5)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нашар (0)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(6-10)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 (1-5)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нашар (0)</w:t>
            </w:r>
          </w:p>
        </w:tc>
      </w:tr>
      <w:tr>
        <w:trPr>
          <w:trHeight w:val="270" w:hRule="atLeast"/>
        </w:trPr>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тұрқының жалпы типі</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тұрқы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 клеткасы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Өркештері (өркеші)</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ірілік</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аяқтары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Артқы аяқтары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сүйектілігі</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Бұлшық еті</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 пішінінің жалпы балы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бағалаушы (сыныптаушы) Т.А.Ә.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1" w:id="137"/>
    <w:p>
      <w:pPr>
        <w:spacing w:after="0"/>
        <w:ind w:left="0"/>
        <w:jc w:val="left"/>
      </w:pPr>
      <w:r>
        <w:rPr>
          <w:rFonts w:ascii="Times New Roman"/>
          <w:b/>
          <w:i w:val="false"/>
          <w:color w:val="000000"/>
        </w:rPr>
        <w:t xml:space="preserve"> 
3. Малдың дамуы (тірі салмағы, килограмм)</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2"/>
        <w:gridCol w:w="1356"/>
        <w:gridCol w:w="1548"/>
        <w:gridCol w:w="1762"/>
        <w:gridCol w:w="1762"/>
        <w:gridCol w:w="1740"/>
        <w:gridCol w:w="1762"/>
        <w:gridCol w:w="504"/>
        <w:gridCol w:w="718"/>
        <w:gridCol w:w="526"/>
      </w:tblGrid>
      <w:tr>
        <w:trPr>
          <w:trHeight w:val="39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туғанда</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айда</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айда</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айда</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жаста</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жаста</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2" w:id="138"/>
    <w:p>
      <w:pPr>
        <w:spacing w:after="0"/>
        <w:ind w:left="0"/>
        <w:jc w:val="left"/>
      </w:pPr>
      <w:r>
        <w:rPr>
          <w:rFonts w:ascii="Times New Roman"/>
          <w:b/>
          <w:i w:val="false"/>
          <w:color w:val="000000"/>
        </w:rPr>
        <w:t xml:space="preserve"> 
4. Асыл тұқымдық қолдану</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0"/>
        <w:gridCol w:w="1508"/>
        <w:gridCol w:w="1298"/>
        <w:gridCol w:w="2095"/>
        <w:gridCol w:w="1698"/>
        <w:gridCol w:w="1909"/>
        <w:gridCol w:w="2622"/>
      </w:tblGrid>
      <w:tr>
        <w:trPr>
          <w:trHeight w:val="240" w:hRule="atLeast"/>
        </w:trPr>
        <w:tc>
          <w:tcPr>
            <w:tcW w:w="1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Ұрықтанған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Аталықпен ұрықтандырылды</w:t>
            </w:r>
          </w:p>
        </w:tc>
        <w:tc>
          <w:tcPr>
            <w:tcW w:w="2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Ұрықтандыру нәтижесі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Ботаның деректері</w:t>
            </w:r>
          </w:p>
        </w:tc>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Төлді қолдану</w:t>
            </w:r>
          </w:p>
        </w:tc>
      </w:tr>
      <w:tr>
        <w:trPr>
          <w:trHeight w:val="240" w:hRule="atLeast"/>
        </w:trPr>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0" w:type="auto"/>
            <w:vMerge/>
            <w:tcBorders>
              <w:top w:val="nil"/>
              <w:left w:val="single" w:color="cfcfcf" w:sz="5"/>
              <w:bottom w:val="single" w:color="cfcfcf" w:sz="5"/>
              <w:right w:val="single" w:color="cfcfcf" w:sz="5"/>
            </w:tcBorders>
          </w:tc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w:t>
            </w:r>
          </w:p>
        </w:tc>
        <w:tc>
          <w:tcPr>
            <w:tcW w:w="0" w:type="auto"/>
            <w:vMerge/>
            <w:tcBorders>
              <w:top w:val="nil"/>
              <w:left w:val="single" w:color="cfcfcf" w:sz="5"/>
              <w:bottom w:val="single" w:color="cfcfcf" w:sz="5"/>
              <w:right w:val="single" w:color="cfcfcf" w:sz="5"/>
            </w:tcBorders>
          </w:tcPr>
          <w:p/>
        </w:tc>
      </w:tr>
      <w:tr>
        <w:trPr>
          <w:trHeight w:val="36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3" w:id="139"/>
    <w:p>
      <w:pPr>
        <w:spacing w:after="0"/>
        <w:ind w:left="0"/>
        <w:jc w:val="left"/>
      </w:pPr>
      <w:r>
        <w:rPr>
          <w:rFonts w:ascii="Times New Roman"/>
          <w:b/>
          <w:i w:val="false"/>
          <w:color w:val="000000"/>
        </w:rPr>
        <w:t xml:space="preserve"> 
5. Кешенді бағалау балмен</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0"/>
        <w:gridCol w:w="2061"/>
        <w:gridCol w:w="1875"/>
        <w:gridCol w:w="1876"/>
        <w:gridCol w:w="1628"/>
      </w:tblGrid>
      <w:tr>
        <w:trPr>
          <w:trHeight w:val="240" w:hRule="atLeast"/>
        </w:trPr>
        <w:tc>
          <w:tcPr>
            <w:tcW w:w="5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r>
      <w:tr>
        <w:trPr>
          <w:trHeight w:val="525" w:hRule="atLeast"/>
        </w:trPr>
        <w:tc>
          <w:tcPr>
            <w:tcW w:w="0" w:type="auto"/>
            <w:vMerge/>
            <w:tcBorders>
              <w:top w:val="nil"/>
              <w:left w:val="single" w:color="cfcfcf" w:sz="5"/>
              <w:bottom w:val="single" w:color="cfcfcf" w:sz="5"/>
              <w:right w:val="single" w:color="cfcfcf" w:sz="5"/>
            </w:tcBorders>
          </w:tcP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жас</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жас</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тегі және типі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Өлшемдері және тірі салмағы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 пішіні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Жүнділігі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Бейімделу қасиеті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Сүттілігі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Төлінің сапасы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4" w:id="140"/>
    <w:p>
      <w:pPr>
        <w:spacing w:after="0"/>
        <w:ind w:left="0"/>
        <w:jc w:val="left"/>
      </w:pPr>
      <w:r>
        <w:rPr>
          <w:rFonts w:ascii="Times New Roman"/>
          <w:b/>
          <w:i w:val="false"/>
          <w:color w:val="000000"/>
        </w:rPr>
        <w:t xml:space="preserve"> 
6. Басқа ерекшеліктері</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165"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5" w:id="141"/>
    <w:p>
      <w:pPr>
        <w:spacing w:after="0"/>
        <w:ind w:left="0"/>
        <w:jc w:val="left"/>
      </w:pPr>
      <w:r>
        <w:rPr>
          <w:rFonts w:ascii="Times New Roman"/>
          <w:b/>
          <w:i w:val="false"/>
          <w:color w:val="000000"/>
        </w:rPr>
        <w:t xml:space="preserve"> 
7. Мал дәрігерінің нұсқаулары</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8"/>
        <w:gridCol w:w="4333"/>
        <w:gridCol w:w="6269"/>
      </w:tblGrid>
      <w:tr>
        <w:trPr>
          <w:trHeight w:val="375"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 зерттеу, ауру атауы</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Дәрігердің қолы (анық)</w:t>
            </w:r>
          </w:p>
        </w:tc>
      </w:tr>
      <w:tr>
        <w:trPr>
          <w:trHeight w:val="18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Шаруашылық басшысы _________________________________ ________________</w:t>
      </w:r>
      <w:r>
        <w:br/>
      </w:r>
      <w:r>
        <w:rPr>
          <w:rFonts w:ascii="Times New Roman"/>
          <w:b w:val="false"/>
          <w:i w:val="false"/>
          <w:color w:val="000000"/>
          <w:sz w:val="28"/>
        </w:rPr>
        <w:t>
                                 Т.А.Ә.                    Қолы</w:t>
      </w:r>
      <w:r>
        <w:br/>
      </w:r>
      <w:r>
        <w:rPr>
          <w:rFonts w:ascii="Times New Roman"/>
          <w:b w:val="false"/>
          <w:i w:val="false"/>
          <w:color w:val="000000"/>
          <w:sz w:val="28"/>
        </w:rPr>
        <w:t>
Зоотехник-селекционер ______________________________ 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Қазақстан Республикасы ______________________________________________</w:t>
      </w:r>
      <w:r>
        <w:br/>
      </w:r>
      <w:r>
        <w:rPr>
          <w:rFonts w:ascii="Times New Roman"/>
          <w:b w:val="false"/>
          <w:i w:val="false"/>
          <w:color w:val="000000"/>
          <w:sz w:val="28"/>
        </w:rPr>
        <w:t>
</w:t>
      </w:r>
      <w:r>
        <w:rPr>
          <w:rFonts w:ascii="Times New Roman"/>
          <w:b w:val="false"/>
          <w:i w:val="false"/>
          <w:color w:val="000000"/>
          <w:sz w:val="28"/>
          <w:u w:val="single"/>
        </w:rPr>
        <w:t xml:space="preserve">Облыс                                                                </w:t>
      </w:r>
      <w:r>
        <w:br/>
      </w:r>
      <w:r>
        <w:rPr>
          <w:rFonts w:ascii="Times New Roman"/>
          <w:b w:val="false"/>
          <w:i w:val="false"/>
          <w:color w:val="000000"/>
          <w:sz w:val="28"/>
        </w:rPr>
        <w:t>
</w:t>
      </w:r>
      <w:r>
        <w:rPr>
          <w:rFonts w:ascii="Times New Roman"/>
          <w:b w:val="false"/>
          <w:i w:val="false"/>
          <w:color w:val="000000"/>
          <w:sz w:val="28"/>
          <w:u w:val="single"/>
        </w:rPr>
        <w:t xml:space="preserve">Аудан                                                                </w:t>
      </w:r>
      <w:r>
        <w:br/>
      </w:r>
      <w:r>
        <w:rPr>
          <w:rFonts w:ascii="Times New Roman"/>
          <w:b w:val="false"/>
          <w:i w:val="false"/>
          <w:color w:val="000000"/>
          <w:sz w:val="28"/>
        </w:rPr>
        <w:t>
</w:t>
      </w:r>
      <w:r>
        <w:rPr>
          <w:rFonts w:ascii="Times New Roman"/>
          <w:b w:val="false"/>
          <w:i w:val="false"/>
          <w:color w:val="000000"/>
          <w:sz w:val="28"/>
          <w:u w:val="single"/>
        </w:rPr>
        <w:t xml:space="preserve">Шаруашылық                                                           </w:t>
      </w:r>
      <w:r>
        <w:br/>
      </w:r>
      <w:r>
        <w:rPr>
          <w:rFonts w:ascii="Times New Roman"/>
          <w:b w:val="false"/>
          <w:i w:val="false"/>
          <w:color w:val="000000"/>
          <w:sz w:val="28"/>
        </w:rPr>
        <w:t>
</w:t>
      </w:r>
      <w:r>
        <w:rPr>
          <w:rFonts w:ascii="Times New Roman"/>
          <w:b w:val="false"/>
          <w:i w:val="false"/>
          <w:color w:val="000000"/>
          <w:sz w:val="28"/>
          <w:u w:val="single"/>
        </w:rPr>
        <w:t xml:space="preserve">Өсірілетін тұқым                                                     </w:t>
      </w:r>
    </w:p>
    <w:bookmarkStart w:name="z186" w:id="142"/>
    <w:p>
      <w:pPr>
        <w:spacing w:after="0"/>
        <w:ind w:left="0"/>
        <w:jc w:val="both"/>
      </w:pPr>
      <w:r>
        <w:rPr>
          <w:rFonts w:ascii="Times New Roman"/>
          <w:b w:val="false"/>
          <w:i w:val="false"/>
          <w:color w:val="000000"/>
          <w:sz w:val="28"/>
        </w:rPr>
        <w:t>
3-нысан</w:t>
      </w:r>
    </w:p>
    <w:bookmarkEnd w:id="142"/>
    <w:bookmarkStart w:name="z187" w:id="143"/>
    <w:p>
      <w:pPr>
        <w:spacing w:after="0"/>
        <w:ind w:left="0"/>
        <w:jc w:val="both"/>
      </w:pPr>
      <w:r>
        <w:rPr>
          <w:rFonts w:ascii="Times New Roman"/>
          <w:b w:val="false"/>
          <w:i w:val="false"/>
          <w:color w:val="000000"/>
          <w:sz w:val="28"/>
        </w:rPr>
        <w:t>
</w:t>
      </w:r>
      <w:r>
        <w:rPr>
          <w:rFonts w:ascii="Times New Roman"/>
          <w:b/>
          <w:i w:val="false"/>
          <w:color w:val="000000"/>
          <w:sz w:val="28"/>
        </w:rPr>
        <w:t>20____ жылғы аналық түйелерді шағылыстыру және төлдеу есебінің журналы</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436"/>
        <w:gridCol w:w="461"/>
        <w:gridCol w:w="659"/>
        <w:gridCol w:w="1179"/>
        <w:gridCol w:w="956"/>
        <w:gridCol w:w="1056"/>
        <w:gridCol w:w="1105"/>
        <w:gridCol w:w="734"/>
        <w:gridCol w:w="1353"/>
        <w:gridCol w:w="932"/>
        <w:gridCol w:w="1229"/>
        <w:gridCol w:w="1180"/>
        <w:gridCol w:w="611"/>
        <w:gridCol w:w="1082"/>
      </w:tblGrid>
      <w:tr>
        <w:trPr>
          <w:trHeight w:val="465"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Аналық түйенің сипаттамасы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Аналық түйенің шығу тегі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Ұрықтандырылды</w:t>
            </w: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төлдеу күні</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ботасының жынысы</w:t>
            </w:r>
          </w:p>
        </w:tc>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ботасының жеке №</w:t>
            </w: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жанында жүрген күні</w:t>
            </w:r>
          </w:p>
        </w:tc>
      </w:tr>
      <w:tr>
        <w:trPr>
          <w:trHeight w:val="465" w:hRule="atLeast"/>
        </w:trPr>
        <w:tc>
          <w:tcPr>
            <w:tcW w:w="0" w:type="auto"/>
            <w:vMerge/>
            <w:tcBorders>
              <w:top w:val="nil"/>
              <w:left w:val="single" w:color="cfcfcf" w:sz="5"/>
              <w:bottom w:val="single" w:color="cfcfcf" w:sz="5"/>
              <w:right w:val="single" w:color="cfcfcf" w:sz="5"/>
            </w:tcBorders>
          </w:tcPr>
          <w:p/>
        </w:tc>
        <w:tc>
          <w:tcPr>
            <w:tcW w:w="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w:t>
            </w:r>
          </w:p>
        </w:tc>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Жүннің қырқылымы, килограмм</w:t>
            </w:r>
          </w:p>
        </w:tc>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0" w:type="auto"/>
            <w:gridSpan w:val="2"/>
            <w:vMerge/>
            <w:tcBorders>
              <w:top w:val="nil"/>
              <w:left w:val="single" w:color="cfcfcf" w:sz="5"/>
              <w:bottom w:val="single" w:color="cfcfcf" w:sz="5"/>
              <w:right w:val="single" w:color="cfcfcf" w:sz="5"/>
            </w:tcBorders>
          </w:tcPr>
          <w:p/>
        </w:tc>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ұрықтандыру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мал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жеке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жеке №</w:t>
            </w:r>
          </w:p>
        </w:tc>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малдың жеке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3"/>
      </w:tblGrid>
      <w:tr>
        <w:trPr>
          <w:trHeight w:val="30" w:hRule="atLeast"/>
        </w:trPr>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p>
        </w:tc>
      </w:tr>
      <w:tr>
        <w:trPr>
          <w:trHeight w:val="30" w:hRule="atLeast"/>
        </w:trPr>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p>
        </w:tc>
      </w:tr>
      <w:tr>
        <w:trPr>
          <w:trHeight w:val="30" w:hRule="atLeast"/>
        </w:trPr>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p>
        </w:tc>
      </w:tr>
      <w:tr>
        <w:trPr>
          <w:trHeight w:val="30" w:hRule="atLeast"/>
        </w:trPr>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w:t>
            </w:r>
          </w:p>
        </w:tc>
      </w:tr>
      <w:tr>
        <w:trPr>
          <w:trHeight w:val="30" w:hRule="atLeast"/>
        </w:trPr>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Өсірілетін тұқым</w:t>
            </w:r>
          </w:p>
        </w:tc>
      </w:tr>
    </w:tbl>
    <w:p>
      <w:pPr>
        <w:spacing w:after="0"/>
        <w:ind w:left="0"/>
        <w:jc w:val="both"/>
      </w:pPr>
      <w:r>
        <w:rPr>
          <w:rFonts w:ascii="Times New Roman"/>
          <w:b w:val="false"/>
          <w:i w:val="false"/>
          <w:color w:val="000000"/>
          <w:sz w:val="28"/>
        </w:rPr>
        <w:t>Аналық түйенің сүт өнімділігі және төлді өсіруді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917"/>
        <w:gridCol w:w="1039"/>
        <w:gridCol w:w="1317"/>
        <w:gridCol w:w="1076"/>
        <w:gridCol w:w="1413"/>
        <w:gridCol w:w="835"/>
        <w:gridCol w:w="1003"/>
        <w:gridCol w:w="883"/>
        <w:gridCol w:w="739"/>
        <w:gridCol w:w="739"/>
        <w:gridCol w:w="642"/>
        <w:gridCol w:w="523"/>
        <w:gridCol w:w="691"/>
        <w:gridCol w:w="525"/>
      </w:tblGrid>
      <w:tr>
        <w:trPr>
          <w:trHeight w:val="72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Аналық түйе</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Аналық түйенің төлдеген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төлдің деректері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жасындағы ботасының тірі салмағы,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ботасының жүнінің қырқылымы, кг</w:t>
            </w:r>
          </w:p>
        </w:tc>
      </w:tr>
      <w:tr>
        <w:trPr>
          <w:trHeight w:val="5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ботасының жеке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ай</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ай</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p>
            <w:pPr>
              <w:spacing w:after="20"/>
              <w:ind w:left="20"/>
              <w:jc w:val="both"/>
            </w:pPr>
            <w:r>
              <w:rPr>
                <w:rFonts w:ascii="Times New Roman"/>
                <w:b w:val="false"/>
                <w:i w:val="false"/>
                <w:color w:val="000000"/>
                <w:sz w:val="20"/>
              </w:rPr>
              <w:t>ай</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ай</w:t>
            </w:r>
          </w:p>
        </w:tc>
      </w:tr>
      <w:tr>
        <w:trPr>
          <w:trHeight w:val="28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649"/>
        <w:gridCol w:w="674"/>
        <w:gridCol w:w="536"/>
        <w:gridCol w:w="876"/>
        <w:gridCol w:w="536"/>
        <w:gridCol w:w="725"/>
        <w:gridCol w:w="699"/>
        <w:gridCol w:w="674"/>
        <w:gridCol w:w="699"/>
        <w:gridCol w:w="1079"/>
        <w:gridCol w:w="576"/>
        <w:gridCol w:w="852"/>
        <w:gridCol w:w="750"/>
        <w:gridCol w:w="700"/>
        <w:gridCol w:w="725"/>
        <w:gridCol w:w="649"/>
        <w:gridCol w:w="650"/>
        <w:gridCol w:w="600"/>
      </w:tblGrid>
      <w:tr>
        <w:trPr>
          <w:trHeight w:val="360" w:hRule="atLeast"/>
        </w:trPr>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 маусымындағы аналық түйелердің сүт өнімділігінің ерекшеліктері</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7-ші</w:t>
            </w:r>
          </w:p>
        </w:tc>
      </w:tr>
      <w:tr>
        <w:trPr>
          <w:trHeight w:val="690" w:hRule="atLeast"/>
        </w:trPr>
        <w:tc>
          <w:tcPr>
            <w:tcW w:w="0" w:type="auto"/>
            <w:vMerge/>
            <w:tcBorders>
              <w:top w:val="nil"/>
              <w:left w:val="single" w:color="cfcfcf" w:sz="5"/>
              <w:bottom w:val="single" w:color="cfcfcf" w:sz="5"/>
              <w:right w:val="single" w:color="cfcfcf" w:sz="5"/>
            </w:tcBorders>
          </w:tcP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 кг</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сауын, </w:t>
            </w:r>
          </w:p>
          <w:p>
            <w:pPr>
              <w:spacing w:after="20"/>
              <w:ind w:left="20"/>
              <w:jc w:val="both"/>
            </w:pPr>
            <w:r>
              <w:rPr>
                <w:rFonts w:ascii="Times New Roman"/>
                <w:b w:val="false"/>
                <w:i w:val="false"/>
                <w:color w:val="000000"/>
                <w:sz w:val="20"/>
              </w:rPr>
              <w:t>кг</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сауын, </w:t>
            </w:r>
          </w:p>
          <w:p>
            <w:pPr>
              <w:spacing w:after="20"/>
              <w:ind w:left="20"/>
              <w:jc w:val="both"/>
            </w:pPr>
            <w:r>
              <w:rPr>
                <w:rFonts w:ascii="Times New Roman"/>
                <w:b w:val="false"/>
                <w:i w:val="false"/>
                <w:color w:val="000000"/>
                <w:sz w:val="20"/>
              </w:rPr>
              <w:t>кг</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сауын, </w:t>
            </w:r>
          </w:p>
          <w:p>
            <w:pPr>
              <w:spacing w:after="20"/>
              <w:ind w:left="20"/>
              <w:jc w:val="both"/>
            </w:pPr>
            <w:r>
              <w:rPr>
                <w:rFonts w:ascii="Times New Roman"/>
                <w:b w:val="false"/>
                <w:i w:val="false"/>
                <w:color w:val="000000"/>
                <w:sz w:val="20"/>
              </w:rPr>
              <w:t>кг</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сауын, </w:t>
            </w:r>
          </w:p>
          <w:p>
            <w:pPr>
              <w:spacing w:after="20"/>
              <w:ind w:left="20"/>
              <w:jc w:val="both"/>
            </w:pPr>
            <w:r>
              <w:rPr>
                <w:rFonts w:ascii="Times New Roman"/>
                <w:b w:val="false"/>
                <w:i w:val="false"/>
                <w:color w:val="000000"/>
                <w:sz w:val="20"/>
              </w:rPr>
              <w:t>кг</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сауын, </w:t>
            </w:r>
          </w:p>
          <w:p>
            <w:pPr>
              <w:spacing w:after="20"/>
              <w:ind w:left="20"/>
              <w:jc w:val="both"/>
            </w:pPr>
            <w:r>
              <w:rPr>
                <w:rFonts w:ascii="Times New Roman"/>
                <w:b w:val="false"/>
                <w:i w:val="false"/>
                <w:color w:val="000000"/>
                <w:sz w:val="20"/>
              </w:rPr>
              <w:t>кг</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649"/>
        <w:gridCol w:w="674"/>
        <w:gridCol w:w="536"/>
        <w:gridCol w:w="876"/>
        <w:gridCol w:w="536"/>
        <w:gridCol w:w="725"/>
        <w:gridCol w:w="699"/>
        <w:gridCol w:w="674"/>
        <w:gridCol w:w="699"/>
        <w:gridCol w:w="1079"/>
        <w:gridCol w:w="576"/>
        <w:gridCol w:w="852"/>
        <w:gridCol w:w="750"/>
        <w:gridCol w:w="700"/>
        <w:gridCol w:w="725"/>
        <w:gridCol w:w="649"/>
        <w:gridCol w:w="650"/>
        <w:gridCol w:w="600"/>
      </w:tblGrid>
      <w:tr>
        <w:trPr>
          <w:trHeight w:val="360" w:hRule="atLeast"/>
        </w:trPr>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 маусымындағы аналық түйелердің сүт өнімділігінің ерекшеліктері</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13-ші</w:t>
            </w:r>
          </w:p>
        </w:tc>
      </w:tr>
      <w:tr>
        <w:trPr>
          <w:trHeight w:val="690" w:hRule="atLeast"/>
        </w:trPr>
        <w:tc>
          <w:tcPr>
            <w:tcW w:w="0" w:type="auto"/>
            <w:vMerge/>
            <w:tcBorders>
              <w:top w:val="nil"/>
              <w:left w:val="single" w:color="cfcfcf" w:sz="5"/>
              <w:bottom w:val="single" w:color="cfcfcf" w:sz="5"/>
              <w:right w:val="single" w:color="cfcfcf" w:sz="5"/>
            </w:tcBorders>
          </w:tcP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сауын,кг</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сауын, </w:t>
            </w:r>
          </w:p>
          <w:p>
            <w:pPr>
              <w:spacing w:after="20"/>
              <w:ind w:left="20"/>
              <w:jc w:val="both"/>
            </w:pPr>
            <w:r>
              <w:rPr>
                <w:rFonts w:ascii="Times New Roman"/>
                <w:b w:val="false"/>
                <w:i w:val="false"/>
                <w:color w:val="000000"/>
                <w:sz w:val="20"/>
              </w:rPr>
              <w:t>кг</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сауын, </w:t>
            </w:r>
          </w:p>
          <w:p>
            <w:pPr>
              <w:spacing w:after="20"/>
              <w:ind w:left="20"/>
              <w:jc w:val="both"/>
            </w:pPr>
            <w:r>
              <w:rPr>
                <w:rFonts w:ascii="Times New Roman"/>
                <w:b w:val="false"/>
                <w:i w:val="false"/>
                <w:color w:val="000000"/>
                <w:sz w:val="20"/>
              </w:rPr>
              <w:t>кг</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сауын, </w:t>
            </w:r>
          </w:p>
          <w:p>
            <w:pPr>
              <w:spacing w:after="20"/>
              <w:ind w:left="20"/>
              <w:jc w:val="both"/>
            </w:pPr>
            <w:r>
              <w:rPr>
                <w:rFonts w:ascii="Times New Roman"/>
                <w:b w:val="false"/>
                <w:i w:val="false"/>
                <w:color w:val="000000"/>
                <w:sz w:val="20"/>
              </w:rPr>
              <w:t>кг</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сауын, </w:t>
            </w:r>
          </w:p>
          <w:p>
            <w:pPr>
              <w:spacing w:after="20"/>
              <w:ind w:left="20"/>
              <w:jc w:val="both"/>
            </w:pPr>
            <w:r>
              <w:rPr>
                <w:rFonts w:ascii="Times New Roman"/>
                <w:b w:val="false"/>
                <w:i w:val="false"/>
                <w:color w:val="000000"/>
                <w:sz w:val="20"/>
              </w:rPr>
              <w:t>кг</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сауын, </w:t>
            </w:r>
          </w:p>
          <w:p>
            <w:pPr>
              <w:spacing w:after="20"/>
              <w:ind w:left="20"/>
              <w:jc w:val="both"/>
            </w:pPr>
            <w:r>
              <w:rPr>
                <w:rFonts w:ascii="Times New Roman"/>
                <w:b w:val="false"/>
                <w:i w:val="false"/>
                <w:color w:val="000000"/>
                <w:sz w:val="20"/>
              </w:rPr>
              <w:t>кг</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667"/>
        <w:gridCol w:w="693"/>
        <w:gridCol w:w="552"/>
        <w:gridCol w:w="901"/>
        <w:gridCol w:w="552"/>
        <w:gridCol w:w="745"/>
        <w:gridCol w:w="719"/>
        <w:gridCol w:w="693"/>
        <w:gridCol w:w="719"/>
        <w:gridCol w:w="1161"/>
        <w:gridCol w:w="1135"/>
        <w:gridCol w:w="953"/>
        <w:gridCol w:w="1057"/>
        <w:gridCol w:w="693"/>
        <w:gridCol w:w="1136"/>
      </w:tblGrid>
      <w:tr>
        <w:trPr>
          <w:trHeight w:val="360" w:hRule="atLeast"/>
        </w:trPr>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 маусымындағы аналық түйелердің сүт өнімділігінің ерекшеліктері</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 кезеңі бойынша</w:t>
            </w:r>
          </w:p>
        </w:tc>
      </w:tr>
      <w:tr>
        <w:trPr>
          <w:trHeight w:val="690" w:hRule="atLeast"/>
        </w:trPr>
        <w:tc>
          <w:tcPr>
            <w:tcW w:w="0" w:type="auto"/>
            <w:vMerge/>
            <w:tcBorders>
              <w:top w:val="nil"/>
              <w:left w:val="single" w:color="cfcfcf" w:sz="5"/>
              <w:bottom w:val="single" w:color="cfcfcf" w:sz="5"/>
              <w:right w:val="single" w:color="cfcfcf" w:sz="5"/>
            </w:tcBorders>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сауын,кг</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сауын, </w:t>
            </w:r>
          </w:p>
          <w:p>
            <w:pPr>
              <w:spacing w:after="20"/>
              <w:ind w:left="20"/>
              <w:jc w:val="both"/>
            </w:pPr>
            <w:r>
              <w:rPr>
                <w:rFonts w:ascii="Times New Roman"/>
                <w:b w:val="false"/>
                <w:i w:val="false"/>
                <w:color w:val="000000"/>
                <w:sz w:val="20"/>
              </w:rPr>
              <w:t>кг</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сауын, </w:t>
            </w:r>
          </w:p>
          <w:p>
            <w:pPr>
              <w:spacing w:after="20"/>
              <w:ind w:left="20"/>
              <w:jc w:val="both"/>
            </w:pPr>
            <w:r>
              <w:rPr>
                <w:rFonts w:ascii="Times New Roman"/>
                <w:b w:val="false"/>
                <w:i w:val="false"/>
                <w:color w:val="000000"/>
                <w:sz w:val="20"/>
              </w:rPr>
              <w:t>кг</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сауын, </w:t>
            </w:r>
          </w:p>
          <w:p>
            <w:pPr>
              <w:spacing w:after="20"/>
              <w:ind w:left="20"/>
              <w:jc w:val="both"/>
            </w:pPr>
            <w:r>
              <w:rPr>
                <w:rFonts w:ascii="Times New Roman"/>
                <w:b w:val="false"/>
                <w:i w:val="false"/>
                <w:color w:val="000000"/>
                <w:sz w:val="20"/>
              </w:rPr>
              <w:t>кг</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сауын, </w:t>
            </w:r>
          </w:p>
          <w:p>
            <w:pPr>
              <w:spacing w:after="20"/>
              <w:ind w:left="20"/>
              <w:jc w:val="both"/>
            </w:pPr>
            <w:r>
              <w:rPr>
                <w:rFonts w:ascii="Times New Roman"/>
                <w:b w:val="false"/>
                <w:i w:val="false"/>
                <w:color w:val="000000"/>
                <w:sz w:val="20"/>
              </w:rPr>
              <w:t>кг</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5-нысан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3"/>
      </w:tblGrid>
      <w:tr>
        <w:trPr>
          <w:trHeight w:val="30" w:hRule="atLeast"/>
        </w:trPr>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p>
        </w:tc>
      </w:tr>
      <w:tr>
        <w:trPr>
          <w:trHeight w:val="30" w:hRule="atLeast"/>
        </w:trPr>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p>
        </w:tc>
      </w:tr>
      <w:tr>
        <w:trPr>
          <w:trHeight w:val="30" w:hRule="atLeast"/>
        </w:trPr>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p>
        </w:tc>
      </w:tr>
      <w:tr>
        <w:trPr>
          <w:trHeight w:val="30" w:hRule="atLeast"/>
        </w:trPr>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w:t>
            </w:r>
          </w:p>
        </w:tc>
      </w:tr>
      <w:tr>
        <w:trPr>
          <w:trHeight w:val="30" w:hRule="atLeast"/>
        </w:trPr>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Өсірілетін тұқым</w:t>
            </w:r>
          </w:p>
        </w:tc>
      </w:tr>
    </w:tbl>
    <w:p>
      <w:pPr>
        <w:spacing w:after="0"/>
        <w:ind w:left="0"/>
        <w:jc w:val="both"/>
      </w:pPr>
      <w:r>
        <w:rPr>
          <w:rFonts w:ascii="Times New Roman"/>
          <w:b w:val="false"/>
          <w:i w:val="false"/>
          <w:color w:val="000000"/>
          <w:sz w:val="28"/>
        </w:rPr>
        <w:t>Түйелердің жүнін қырқу есебінің журналы</w:t>
      </w:r>
      <w:r>
        <w:br/>
      </w:r>
      <w:r>
        <w:rPr>
          <w:rFonts w:ascii="Times New Roman"/>
          <w:b w:val="false"/>
          <w:i w:val="false"/>
          <w:color w:val="000000"/>
          <w:sz w:val="28"/>
        </w:rPr>
        <w:t>
20 ______ жылғы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1955"/>
        <w:gridCol w:w="1197"/>
        <w:gridCol w:w="1643"/>
        <w:gridCol w:w="1420"/>
        <w:gridCol w:w="996"/>
        <w:gridCol w:w="1197"/>
        <w:gridCol w:w="1130"/>
        <w:gridCol w:w="1890"/>
      </w:tblGrid>
      <w:tr>
        <w:trPr>
          <w:trHeight w:val="315" w:hRule="atLeast"/>
        </w:trPr>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Ұрықтанған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деректері</w:t>
            </w:r>
          </w:p>
        </w:tc>
        <w:tc>
          <w:tcPr>
            <w:tcW w:w="1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p>
        </w:tc>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w:t>
            </w:r>
          </w:p>
        </w:tc>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w:t>
            </w:r>
          </w:p>
        </w:tc>
        <w:tc>
          <w:tcPr>
            <w:tcW w:w="1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Жүннің қырқылымы, кг</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6-нысан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3"/>
      </w:tblGrid>
      <w:tr>
        <w:trPr>
          <w:trHeight w:val="30" w:hRule="atLeast"/>
        </w:trPr>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p>
        </w:tc>
      </w:tr>
      <w:tr>
        <w:trPr>
          <w:trHeight w:val="30" w:hRule="atLeast"/>
        </w:trPr>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p>
        </w:tc>
      </w:tr>
      <w:tr>
        <w:trPr>
          <w:trHeight w:val="30" w:hRule="atLeast"/>
        </w:trPr>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p>
        </w:tc>
      </w:tr>
      <w:tr>
        <w:trPr>
          <w:trHeight w:val="30" w:hRule="atLeast"/>
        </w:trPr>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w:t>
            </w:r>
          </w:p>
        </w:tc>
      </w:tr>
      <w:tr>
        <w:trPr>
          <w:trHeight w:val="30" w:hRule="atLeast"/>
        </w:trPr>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Өсірілетін тұқым</w:t>
            </w:r>
          </w:p>
        </w:tc>
      </w:tr>
    </w:tbl>
    <w:p>
      <w:pPr>
        <w:spacing w:after="0"/>
        <w:ind w:left="0"/>
        <w:jc w:val="both"/>
      </w:pPr>
      <w:r>
        <w:rPr>
          <w:rFonts w:ascii="Times New Roman"/>
          <w:b w:val="false"/>
          <w:i w:val="false"/>
          <w:color w:val="000000"/>
          <w:sz w:val="28"/>
        </w:rPr>
        <w:t>Түйелердің төлдерін таңбалау есебінің журналы</w:t>
      </w:r>
    </w:p>
    <w:p>
      <w:pPr>
        <w:spacing w:after="0"/>
        <w:ind w:left="0"/>
        <w:jc w:val="both"/>
      </w:pPr>
      <w:r>
        <w:rPr>
          <w:rFonts w:ascii="Times New Roman"/>
          <w:b w:val="false"/>
          <w:i w:val="false"/>
          <w:color w:val="000000"/>
          <w:sz w:val="28"/>
        </w:rPr>
        <w:t>20______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
        <w:gridCol w:w="1054"/>
        <w:gridCol w:w="1234"/>
        <w:gridCol w:w="1325"/>
        <w:gridCol w:w="1348"/>
        <w:gridCol w:w="1212"/>
        <w:gridCol w:w="1054"/>
        <w:gridCol w:w="1167"/>
        <w:gridCol w:w="1845"/>
        <w:gridCol w:w="1643"/>
      </w:tblGrid>
      <w:tr>
        <w:trPr>
          <w:trHeight w:val="315" w:hRule="atLeast"/>
        </w:trPr>
        <w:tc>
          <w:tcPr>
            <w:tcW w:w="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p>
          <w:p>
            <w:pPr>
              <w:spacing w:after="20"/>
              <w:ind w:left="20"/>
              <w:jc w:val="both"/>
            </w:pPr>
            <w:r>
              <w:rPr>
                <w:rFonts w:ascii="Times New Roman"/>
                <w:b w:val="false"/>
                <w:i w:val="false"/>
                <w:color w:val="000000"/>
                <w:sz w:val="2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деректері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тавра</w:t>
            </w:r>
          </w:p>
        </w:tc>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туылған күні</w:t>
            </w: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p>
        </w:tc>
        <w:tc>
          <w:tcPr>
            <w:tcW w:w="1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 және ерекшеліктері</w:t>
            </w:r>
          </w:p>
        </w:tc>
        <w:tc>
          <w:tcPr>
            <w:tcW w:w="1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белгілер</w:t>
            </w:r>
          </w:p>
        </w:tc>
      </w:tr>
      <w:tr>
        <w:trPr>
          <w:trHeight w:val="315" w:hRule="atLeast"/>
        </w:trPr>
        <w:tc>
          <w:tcPr>
            <w:tcW w:w="0" w:type="auto"/>
            <w:vMerge/>
            <w:tcBorders>
              <w:top w:val="nil"/>
              <w:left w:val="single" w:color="cfcfcf" w:sz="5"/>
              <w:bottom w:val="single" w:color="cfcfcf" w:sz="5"/>
              <w:right w:val="single" w:color="cfcfcf" w:sz="5"/>
            </w:tcBorders>
          </w:tcPr>
          <w:p/>
        </w:tc>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жақ құлағында</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жақ құлағында</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жақ жамбасында</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жақ жамбасында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7-нысан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3"/>
      </w:tblGrid>
      <w:tr>
        <w:trPr>
          <w:trHeight w:val="30" w:hRule="atLeast"/>
        </w:trPr>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p>
        </w:tc>
      </w:tr>
      <w:tr>
        <w:trPr>
          <w:trHeight w:val="30" w:hRule="atLeast"/>
        </w:trPr>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p>
        </w:tc>
      </w:tr>
      <w:tr>
        <w:trPr>
          <w:trHeight w:val="30" w:hRule="atLeast"/>
        </w:trPr>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p>
        </w:tc>
      </w:tr>
      <w:tr>
        <w:trPr>
          <w:trHeight w:val="30" w:hRule="atLeast"/>
        </w:trPr>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w:t>
            </w:r>
          </w:p>
        </w:tc>
      </w:tr>
      <w:tr>
        <w:trPr>
          <w:trHeight w:val="30" w:hRule="atLeast"/>
        </w:trPr>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Өсірілетін тұқым</w:t>
            </w:r>
          </w:p>
        </w:tc>
      </w:tr>
    </w:tbl>
    <w:p>
      <w:pPr>
        <w:spacing w:after="0"/>
        <w:ind w:left="0"/>
        <w:jc w:val="both"/>
      </w:pPr>
      <w:r>
        <w:rPr>
          <w:rFonts w:ascii="Times New Roman"/>
          <w:b w:val="false"/>
          <w:i w:val="false"/>
          <w:color w:val="000000"/>
          <w:sz w:val="28"/>
        </w:rPr>
        <w:t>Түйелерді бағалау нәтижесінің жиынтық ведомосі</w:t>
      </w:r>
      <w:r>
        <w:br/>
      </w:r>
      <w:r>
        <w:rPr>
          <w:rFonts w:ascii="Times New Roman"/>
          <w:b w:val="false"/>
          <w:i w:val="false"/>
          <w:color w:val="000000"/>
          <w:sz w:val="28"/>
        </w:rPr>
        <w:t>
20__ жыл</w:t>
      </w:r>
    </w:p>
    <w:p>
      <w:pPr>
        <w:spacing w:after="0"/>
        <w:ind w:left="0"/>
        <w:jc w:val="both"/>
      </w:pPr>
      <w:r>
        <w:rPr>
          <w:rFonts w:ascii="Times New Roman"/>
          <w:b w:val="false"/>
          <w:i w:val="false"/>
          <w:color w:val="000000"/>
          <w:sz w:val="28"/>
        </w:rPr>
        <w:t>Шаруашылық басшысы _______________ _____________</w:t>
      </w:r>
      <w:r>
        <w:br/>
      </w:r>
      <w:r>
        <w:rPr>
          <w:rFonts w:ascii="Times New Roman"/>
          <w:b w:val="false"/>
          <w:i w:val="false"/>
          <w:color w:val="000000"/>
          <w:sz w:val="28"/>
        </w:rPr>
        <w:t xml:space="preserve">
Т.А.Ә. қолы </w:t>
      </w:r>
      <w:r>
        <w:br/>
      </w:r>
      <w:r>
        <w:rPr>
          <w:rFonts w:ascii="Times New Roman"/>
          <w:b w:val="false"/>
          <w:i w:val="false"/>
          <w:color w:val="000000"/>
          <w:sz w:val="28"/>
        </w:rPr>
        <w:t>
Шаруашылықтың бас зоотехнигі _____________ _____________</w:t>
      </w:r>
      <w:r>
        <w:br/>
      </w:r>
      <w:r>
        <w:rPr>
          <w:rFonts w:ascii="Times New Roman"/>
          <w:b w:val="false"/>
          <w:i w:val="false"/>
          <w:color w:val="000000"/>
          <w:sz w:val="28"/>
        </w:rPr>
        <w:t xml:space="preserve">
Т.А.Ә. қолы </w:t>
      </w:r>
    </w:p>
    <w:p>
      <w:pPr>
        <w:spacing w:after="0"/>
        <w:ind w:left="0"/>
        <w:jc w:val="left"/>
      </w:pPr>
      <w:r>
        <w:rPr>
          <w:rFonts w:ascii="Times New Roman"/>
          <w:b/>
          <w:i w:val="false"/>
          <w:color w:val="000000"/>
        </w:rPr>
        <w:t xml:space="preserve"> Түйелерді бағалау нәтижесінің жиынтық ведомосін толтыруға арналған нұсқаулық</w:t>
      </w:r>
    </w:p>
    <w:p>
      <w:pPr>
        <w:spacing w:after="0"/>
        <w:ind w:left="0"/>
        <w:jc w:val="both"/>
      </w:pPr>
      <w:r>
        <w:rPr>
          <w:rFonts w:ascii="Times New Roman"/>
          <w:b w:val="false"/>
          <w:i w:val="false"/>
          <w:color w:val="000000"/>
          <w:sz w:val="28"/>
        </w:rPr>
        <w:t>      Түйелерді бағалау нәтижесінің жиынтық ведемосі асыл тұқымды мал шаруашылығы саласындағы субъекті болып табылатын барлық жеке және заңды тұлғалармен жасалады.</w:t>
      </w:r>
      <w:r>
        <w:br/>
      </w:r>
      <w:r>
        <w:rPr>
          <w:rFonts w:ascii="Times New Roman"/>
          <w:b w:val="false"/>
          <w:i w:val="false"/>
          <w:color w:val="000000"/>
          <w:sz w:val="28"/>
        </w:rPr>
        <w:t>
      Жыл сайын осы нысан бойынша есепті күннің осы жағдайындағы түйелердің барлық өсірілетін тұқымдары және типтері есепке алынады. Әр шаруашылық бойынша жиынтық ведомость өсірілетін түйенің әр тұқымы бойынша жеке жасалады.</w:t>
      </w:r>
      <w:r>
        <w:br/>
      </w:r>
      <w:r>
        <w:rPr>
          <w:rFonts w:ascii="Times New Roman"/>
          <w:b w:val="false"/>
          <w:i w:val="false"/>
          <w:color w:val="000000"/>
          <w:sz w:val="28"/>
        </w:rPr>
        <w:t>
      Барлық кестелер анық және ұқыпты толтырылуы тиіс. Барлық кестелердің тиісті көрсеткіштері теңдестірілуі қажет.</w:t>
      </w:r>
      <w:r>
        <w:br/>
      </w:r>
      <w:r>
        <w:rPr>
          <w:rFonts w:ascii="Times New Roman"/>
          <w:b w:val="false"/>
          <w:i w:val="false"/>
          <w:color w:val="000000"/>
          <w:sz w:val="28"/>
        </w:rPr>
        <w:t>
      1-кесте – деректер қолданыстағы нұсқаулыққа сәйкес жүргізілген соңғы бағалау деректерінің негізінде дайындалады.</w:t>
      </w:r>
      <w:r>
        <w:br/>
      </w:r>
      <w:r>
        <w:rPr>
          <w:rFonts w:ascii="Times New Roman"/>
          <w:b w:val="false"/>
          <w:i w:val="false"/>
          <w:color w:val="000000"/>
          <w:sz w:val="28"/>
        </w:rPr>
        <w:t>
      2-кесте – тұқымдық түйенің және аналық түйенің бағалау карточкаларында (1 және 2-нысандар) келтірілген өлшемдері және тірі салмағы туралы деректер бойынша орташа көрсеткіштер шығарылады.</w:t>
      </w:r>
      <w:r>
        <w:br/>
      </w:r>
      <w:r>
        <w:rPr>
          <w:rFonts w:ascii="Times New Roman"/>
          <w:b w:val="false"/>
          <w:i w:val="false"/>
          <w:color w:val="000000"/>
          <w:sz w:val="28"/>
        </w:rPr>
        <w:t>
      3-кесте. Тұқымдық түйенің және аналық түйенің бағалау карточкаларынан тиісті бағандар бойынша тірі салмағының көрсеткіштері топталады және таралады.</w:t>
      </w:r>
      <w:r>
        <w:br/>
      </w:r>
      <w:r>
        <w:rPr>
          <w:rFonts w:ascii="Times New Roman"/>
          <w:b w:val="false"/>
          <w:i w:val="false"/>
          <w:color w:val="000000"/>
          <w:sz w:val="28"/>
        </w:rPr>
        <w:t>
      4-кесте. Аналық түйелерді ұрықтандыру және төлдеу нәтижесі нақты нәтижесі бойынша аналық түйелерді ұрықтандыру және төлдеу есебінің журналынан (3-нысан) алынады.</w:t>
      </w:r>
      <w:r>
        <w:br/>
      </w:r>
      <w:r>
        <w:rPr>
          <w:rFonts w:ascii="Times New Roman"/>
          <w:b w:val="false"/>
          <w:i w:val="false"/>
          <w:color w:val="000000"/>
          <w:sz w:val="28"/>
        </w:rPr>
        <w:t>
      5-кесте. Сатылған асыл тұқымды төлдің сипаттамасы асыл тұқымды қызмет органдарының деректеріне сәйкес келуі қажет.</w:t>
      </w:r>
      <w:r>
        <w:br/>
      </w:r>
      <w:r>
        <w:rPr>
          <w:rFonts w:ascii="Times New Roman"/>
          <w:b w:val="false"/>
          <w:i w:val="false"/>
          <w:color w:val="000000"/>
          <w:sz w:val="28"/>
        </w:rPr>
        <w:t>
      6-кесте. Сыналған зауыттық желілері бар түйелерді өсірумен айналысатын ауыл шаруашылығы құрылымдарымен толтырылады.</w:t>
      </w:r>
    </w:p>
    <w:p>
      <w:pPr>
        <w:spacing w:after="0"/>
        <w:ind w:left="0"/>
        <w:jc w:val="both"/>
      </w:pPr>
      <w:r>
        <w:rPr>
          <w:rFonts w:ascii="Times New Roman"/>
          <w:b w:val="false"/>
          <w:i w:val="false"/>
          <w:color w:val="000000"/>
          <w:sz w:val="28"/>
        </w:rPr>
        <w:t>1. Түйелердің тұқымдық және кластық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1"/>
        <w:gridCol w:w="923"/>
        <w:gridCol w:w="1183"/>
        <w:gridCol w:w="1183"/>
        <w:gridCol w:w="996"/>
        <w:gridCol w:w="706"/>
        <w:gridCol w:w="699"/>
        <w:gridCol w:w="691"/>
        <w:gridCol w:w="671"/>
        <w:gridCol w:w="408"/>
        <w:gridCol w:w="409"/>
        <w:gridCol w:w="672"/>
        <w:gridCol w:w="927"/>
        <w:gridCol w:w="1451"/>
      </w:tblGrid>
      <w:tr>
        <w:trPr>
          <w:trHeight w:val="75" w:hRule="atLeast"/>
        </w:trPr>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жыныстық-жастық топтары</w:t>
            </w: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бағаланғаны, бас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 барынан АТК жазылғаны</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класы бойынша</w:t>
            </w:r>
          </w:p>
        </w:tc>
        <w:tc>
          <w:tcPr>
            <w:tcW w:w="0" w:type="auto"/>
            <w:gridSpan w:val="2"/>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тұқымды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(15/16)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(7/8)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(3/4)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(1/2)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кластан тыс</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есепті жылы</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Түйелердің барлығы: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түйелер</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аналық түйелер</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жастағы аталықтар</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жыл жастағы аталықтар</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жыл жастағы аналық түйелер</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жыл жастағы аталықтар</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жыл жастағы аналық түйелер</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Ескерту</w:t>
      </w:r>
      <w:r>
        <w:rPr>
          <w:rFonts w:ascii="Times New Roman"/>
          <w:b w:val="false"/>
          <w:i w:val="false"/>
          <w:color w:val="000000"/>
          <w:sz w:val="28"/>
        </w:rPr>
        <w:t>: қазақ және қалмақ бактериандарына қатысты (екі өркешті түйелер) тұқымдылығы бойынша (I-IV) белгіленеді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 Бағалаудан өткен түйе басының өлшемдері және тірі салмағы бойынша ерекшеліктері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0"/>
        <w:gridCol w:w="892"/>
        <w:gridCol w:w="936"/>
        <w:gridCol w:w="1594"/>
        <w:gridCol w:w="1068"/>
        <w:gridCol w:w="1441"/>
        <w:gridCol w:w="1199"/>
        <w:gridCol w:w="1640"/>
      </w:tblGrid>
      <w:tr>
        <w:trPr>
          <w:trHeight w:val="255" w:hRule="atLeast"/>
        </w:trPr>
        <w:tc>
          <w:tcPr>
            <w:tcW w:w="4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жыныстық-жастық топтары</w:t>
            </w:r>
          </w:p>
        </w:tc>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өлшемдері, сантиметр</w:t>
            </w:r>
          </w:p>
        </w:tc>
        <w:tc>
          <w:tcPr>
            <w:tcW w:w="1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тірі салмағы, килограмм</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өркештері арасындағы биіктігі</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шаршылама ұзындығы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кеуденің</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сирағының</w:t>
            </w:r>
          </w:p>
        </w:tc>
        <w:tc>
          <w:tcPr>
            <w:tcW w:w="0" w:type="auto"/>
            <w:vMerge/>
            <w:tcBorders>
              <w:top w:val="nil"/>
              <w:left w:val="single" w:color="cfcfcf" w:sz="5"/>
              <w:bottom w:val="single" w:color="cfcfcf" w:sz="5"/>
              <w:right w:val="single" w:color="cfcfcf" w:sz="5"/>
            </w:tcBorders>
          </w:tcPr>
          <w:p/>
        </w:tc>
      </w:tr>
      <w:tr>
        <w:trPr>
          <w:trHeight w:val="315" w:hRule="atLeast"/>
        </w:trPr>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түйелер</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аналық түйелер</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жастағы аталықтар</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жыл жастағы аталықтар</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жыл жастағы аналық түйелер</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жыл жастағы аталықтар</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жыл жастағы аналық түйелер</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 Тұқымдық құрамның тірі салмағы бойынша бөлінуі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508"/>
        <w:gridCol w:w="681"/>
        <w:gridCol w:w="584"/>
        <w:gridCol w:w="997"/>
        <w:gridCol w:w="997"/>
        <w:gridCol w:w="997"/>
        <w:gridCol w:w="997"/>
        <w:gridCol w:w="997"/>
        <w:gridCol w:w="997"/>
        <w:gridCol w:w="997"/>
        <w:gridCol w:w="997"/>
        <w:gridCol w:w="710"/>
        <w:gridCol w:w="1164"/>
      </w:tblGrid>
      <w:tr>
        <w:trPr>
          <w:trHeight w:val="570" w:hRule="atLeast"/>
        </w:trPr>
        <w:tc>
          <w:tcPr>
            <w:tcW w:w="1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жыныстық-жастық топтары</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мына тірі салмағына ие, килограмм</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бастың орташа тірі салмағы, килограмм</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және кем</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501-600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601-700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701-800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801-900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900-ден жоғары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Аталық түйелер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Аналық түйелер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4. Аналық түйелерді ұрықтандыру және төлдеу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5"/>
        <w:gridCol w:w="1044"/>
        <w:gridCol w:w="374"/>
        <w:gridCol w:w="566"/>
        <w:gridCol w:w="925"/>
        <w:gridCol w:w="829"/>
        <w:gridCol w:w="949"/>
        <w:gridCol w:w="1069"/>
        <w:gridCol w:w="1165"/>
        <w:gridCol w:w="1117"/>
        <w:gridCol w:w="925"/>
        <w:gridCol w:w="710"/>
        <w:gridCol w:w="710"/>
        <w:gridCol w:w="949"/>
        <w:gridCol w:w="90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 ұрықтандырылды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жылы ұрықтандырылды</w:t>
            </w: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төлдеу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төл туылды</w:t>
            </w:r>
          </w:p>
        </w:tc>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Төлдеу %</w:t>
            </w:r>
          </w:p>
        </w:tc>
      </w:tr>
      <w:tr>
        <w:trPr>
          <w:trHeight w:val="30" w:hRule="atLeast"/>
        </w:trPr>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класы бойынша</w:t>
            </w:r>
          </w:p>
        </w:tc>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төлдеу нәтижесі</w:t>
            </w: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бас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кластан тыс</w:t>
            </w:r>
          </w:p>
        </w:tc>
        <w:tc>
          <w:tcPr>
            <w:tcW w:w="0" w:type="auto"/>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төлдеді</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түсік тастады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ұрықтанбады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шықты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аталық</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аналық</w:t>
            </w:r>
          </w:p>
        </w:tc>
        <w:tc>
          <w:tcPr>
            <w:tcW w:w="0" w:type="auto"/>
            <w:vMerge/>
            <w:tcBorders>
              <w:top w:val="nil"/>
              <w:left w:val="single" w:color="cfcfcf" w:sz="5"/>
              <w:bottom w:val="single" w:color="cfcfcf" w:sz="5"/>
              <w:right w:val="single" w:color="cfcfcf" w:sz="5"/>
            </w:tcBorders>
          </w:tcP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5. Сатылған асыл тьұқымды төлдің сипаты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7"/>
        <w:gridCol w:w="1149"/>
        <w:gridCol w:w="1906"/>
        <w:gridCol w:w="1404"/>
        <w:gridCol w:w="1658"/>
        <w:gridCol w:w="1659"/>
      </w:tblGrid>
      <w:tr>
        <w:trPr>
          <w:trHeight w:val="30" w:hRule="atLeast"/>
        </w:trPr>
        <w:tc>
          <w:tcPr>
            <w:tcW w:w="2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жыныстық-жастық топтары</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сатылды,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класы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аталық</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аналық</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Зауыттық желі және тұқым ішіндегі тип бойынша тұқымдық түйелерді және аналық түйелерді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7"/>
        <w:gridCol w:w="947"/>
        <w:gridCol w:w="1214"/>
        <w:gridCol w:w="691"/>
        <w:gridCol w:w="692"/>
        <w:gridCol w:w="692"/>
        <w:gridCol w:w="692"/>
        <w:gridCol w:w="691"/>
        <w:gridCol w:w="691"/>
        <w:gridCol w:w="693"/>
      </w:tblGrid>
      <w:tr>
        <w:trPr>
          <w:trHeight w:val="30" w:hRule="atLeast"/>
        </w:trPr>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Түйелердің жыныстық-жастық тобы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 </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зауыттық желі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ішіндегі тип</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түйе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аналық түйе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8-нысан</w:t>
      </w:r>
    </w:p>
    <w:p>
      <w:pPr>
        <w:spacing w:after="0"/>
        <w:ind w:left="0"/>
        <w:jc w:val="both"/>
      </w:pPr>
      <w:r>
        <w:rPr>
          <w:rFonts w:ascii="Times New Roman"/>
          <w:b w:val="false"/>
          <w:i w:val="false"/>
          <w:color w:val="000000"/>
          <w:sz w:val="28"/>
        </w:rPr>
        <w:t>Шаруашылық атауы</w:t>
      </w:r>
      <w:r>
        <w:br/>
      </w:r>
      <w:r>
        <w:rPr>
          <w:rFonts w:ascii="Times New Roman"/>
          <w:b w:val="false"/>
          <w:i w:val="false"/>
          <w:color w:val="000000"/>
          <w:sz w:val="28"/>
        </w:rPr>
        <w:t>
Бағалаушының лауазымы:</w:t>
      </w:r>
      <w:r>
        <w:br/>
      </w:r>
      <w:r>
        <w:rPr>
          <w:rFonts w:ascii="Times New Roman"/>
          <w:b w:val="false"/>
          <w:i w:val="false"/>
          <w:color w:val="000000"/>
          <w:sz w:val="28"/>
        </w:rPr>
        <w:t>
Бағалаушының тегі, аты, әкесінің аты:</w:t>
      </w:r>
    </w:p>
    <w:p>
      <w:pPr>
        <w:spacing w:after="0"/>
        <w:ind w:left="0"/>
        <w:jc w:val="left"/>
      </w:pPr>
      <w:r>
        <w:rPr>
          <w:rFonts w:ascii="Times New Roman"/>
          <w:b/>
          <w:i w:val="false"/>
          <w:color w:val="000000"/>
        </w:rPr>
        <w:t xml:space="preserve"> 20___ жылғы асыл тұқымды түйелерді бағалау нәтижесінің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873"/>
        <w:gridCol w:w="646"/>
        <w:gridCol w:w="495"/>
        <w:gridCol w:w="571"/>
        <w:gridCol w:w="1201"/>
        <w:gridCol w:w="974"/>
        <w:gridCol w:w="1000"/>
        <w:gridCol w:w="924"/>
        <w:gridCol w:w="621"/>
        <w:gridCol w:w="697"/>
        <w:gridCol w:w="571"/>
        <w:gridCol w:w="622"/>
        <w:gridCol w:w="773"/>
        <w:gridCol w:w="773"/>
        <w:gridCol w:w="571"/>
        <w:gridCol w:w="521"/>
        <w:gridCol w:w="472"/>
        <w:gridCol w:w="472"/>
        <w:gridCol w:w="473"/>
      </w:tblGrid>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 және жеке №</w:t>
            </w:r>
          </w:p>
        </w:tc>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w:t>
            </w:r>
          </w:p>
        </w:tc>
        <w:tc>
          <w:tcPr>
            <w:tcW w:w="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тегі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Өлшемдері (сантиметр) және тірі салмағы (килограмм)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бал</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класы</w:t>
            </w:r>
          </w:p>
        </w:tc>
      </w:tr>
      <w:tr>
        <w:trPr>
          <w:trHeight w:val="18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аты және жеке №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Шешесінің лақап аты және жеке №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өркеш аралық биіктігі</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шаршылама ұзындығы</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 орамы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сирақ орамы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тегі және типі</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өлшемдері және тірі салмағы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бітімі</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бейімделу қасиеті</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төлінің сапасы</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жүнділігі</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сүттілігі</w:t>
            </w:r>
          </w:p>
        </w:tc>
        <w:tc>
          <w:tcPr>
            <w:tcW w:w="0" w:type="auto"/>
            <w:vMerge/>
            <w:tcBorders>
              <w:top w:val="nil"/>
              <w:left w:val="single" w:color="cfcfcf" w:sz="5"/>
              <w:bottom w:val="single" w:color="cfcfcf" w:sz="5"/>
              <w:right w:val="single" w:color="cfcfcf" w:sz="5"/>
            </w:tcBorders>
          </w:tcPr>
          <w:p/>
        </w:tc>
      </w:tr>
      <w:tr>
        <w:trPr>
          <w:trHeight w:val="13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Бағалаушы (сыныптаушы):____________________________________</w:t>
      </w:r>
      <w:r>
        <w:br/>
      </w:r>
      <w:r>
        <w:rPr>
          <w:rFonts w:ascii="Times New Roman"/>
          <w:b w:val="false"/>
          <w:i w:val="false"/>
          <w:color w:val="000000"/>
          <w:sz w:val="28"/>
        </w:rPr>
        <w:t>
      Т.А.Ә. қолы</w:t>
      </w:r>
      <w:r>
        <w:br/>
      </w:r>
      <w:r>
        <w:rPr>
          <w:rFonts w:ascii="Times New Roman"/>
          <w:b w:val="false"/>
          <w:i w:val="false"/>
          <w:color w:val="000000"/>
          <w:sz w:val="28"/>
        </w:rPr>
        <w:t>
      Зоотехник-селекционер: _____________________________</w:t>
      </w:r>
      <w:r>
        <w:br/>
      </w:r>
      <w:r>
        <w:rPr>
          <w:rFonts w:ascii="Times New Roman"/>
          <w:b w:val="false"/>
          <w:i w:val="false"/>
          <w:color w:val="000000"/>
          <w:sz w:val="28"/>
        </w:rPr>
        <w:t>
      Т.А.Ә. қолы</w:t>
      </w:r>
    </w:p>
    <w:bookmarkStart w:name="z195" w:id="14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9 шілдедегі</w:t>
      </w:r>
      <w:r>
        <w:br/>
      </w:r>
      <w:r>
        <w:rPr>
          <w:rFonts w:ascii="Times New Roman"/>
          <w:b w:val="false"/>
          <w:i w:val="false"/>
          <w:color w:val="000000"/>
          <w:sz w:val="28"/>
        </w:rPr>
        <w:t xml:space="preserve">
№ 924 қаулысымен  </w:t>
      </w:r>
      <w:r>
        <w:br/>
      </w:r>
      <w:r>
        <w:rPr>
          <w:rFonts w:ascii="Times New Roman"/>
          <w:b w:val="false"/>
          <w:i w:val="false"/>
          <w:color w:val="000000"/>
          <w:sz w:val="28"/>
        </w:rPr>
        <w:t xml:space="preserve">
бекітілген        </w:t>
      </w:r>
    </w:p>
    <w:bookmarkEnd w:id="144"/>
    <w:bookmarkStart w:name="z196" w:id="145"/>
    <w:p>
      <w:pPr>
        <w:spacing w:after="0"/>
        <w:ind w:left="0"/>
        <w:jc w:val="left"/>
      </w:pPr>
      <w:r>
        <w:rPr>
          <w:rFonts w:ascii="Times New Roman"/>
          <w:b/>
          <w:i w:val="false"/>
          <w:color w:val="000000"/>
        </w:rPr>
        <w:t xml:space="preserve"> 
Марал (бұғы) шаруашылығындағы асыл тұқымды өнімді (материалды) есепке алу нысандары</w:t>
      </w:r>
    </w:p>
    <w:bookmarkEnd w:id="145"/>
    <w:p>
      <w:pPr>
        <w:spacing w:after="0"/>
        <w:ind w:left="0"/>
        <w:jc w:val="both"/>
      </w:pPr>
      <w:r>
        <w:rPr>
          <w:rFonts w:ascii="Times New Roman"/>
          <w:b w:val="false"/>
          <w:i w:val="false"/>
          <w:color w:val="000000"/>
          <w:sz w:val="28"/>
        </w:rPr>
        <w:t>      1-нысан Асыл тұқымды маралдың (бұғының) карточкасы</w:t>
      </w:r>
      <w:r>
        <w:br/>
      </w:r>
      <w:r>
        <w:rPr>
          <w:rFonts w:ascii="Times New Roman"/>
          <w:b w:val="false"/>
          <w:i w:val="false"/>
          <w:color w:val="000000"/>
          <w:sz w:val="28"/>
        </w:rPr>
        <w:t>
      2-нысан Асыл тұқымды аналық маралдың (бұғының) карточкасы</w:t>
      </w:r>
      <w:r>
        <w:br/>
      </w:r>
      <w:r>
        <w:rPr>
          <w:rFonts w:ascii="Times New Roman"/>
          <w:b w:val="false"/>
          <w:i w:val="false"/>
          <w:color w:val="000000"/>
          <w:sz w:val="28"/>
        </w:rPr>
        <w:t>
      3-нысан Маралды (бұғыны) ұрықтандыруды және төл алуды есепке</w:t>
      </w:r>
      <w:r>
        <w:br/>
      </w:r>
      <w:r>
        <w:rPr>
          <w:rFonts w:ascii="Times New Roman"/>
          <w:b w:val="false"/>
          <w:i w:val="false"/>
          <w:color w:val="000000"/>
          <w:sz w:val="28"/>
        </w:rPr>
        <w:t>
              алу ведомосі</w:t>
      </w:r>
      <w:r>
        <w:br/>
      </w:r>
      <w:r>
        <w:rPr>
          <w:rFonts w:ascii="Times New Roman"/>
          <w:b w:val="false"/>
          <w:i w:val="false"/>
          <w:color w:val="000000"/>
          <w:sz w:val="28"/>
        </w:rPr>
        <w:t>
      4-нысан Төлді өсіруді есепке алу журналы</w:t>
      </w:r>
      <w:r>
        <w:br/>
      </w:r>
      <w:r>
        <w:rPr>
          <w:rFonts w:ascii="Times New Roman"/>
          <w:b w:val="false"/>
          <w:i w:val="false"/>
          <w:color w:val="000000"/>
          <w:sz w:val="28"/>
        </w:rPr>
        <w:t>
      5-нысан Аталық және тұмса аналықтарды бағалау ведомосі</w:t>
      </w:r>
    </w:p>
    <w:p>
      <w:pPr>
        <w:spacing w:after="0"/>
        <w:ind w:left="0"/>
        <w:jc w:val="both"/>
      </w:pPr>
      <w:r>
        <w:rPr>
          <w:rFonts w:ascii="Times New Roman"/>
          <w:b w:val="false"/>
          <w:i w:val="false"/>
          <w:color w:val="000000"/>
          <w:sz w:val="28"/>
        </w:rPr>
        <w:t>Асыл тұқымды</w:t>
      </w:r>
      <w:r>
        <w:br/>
      </w:r>
      <w:r>
        <w:rPr>
          <w:rFonts w:ascii="Times New Roman"/>
          <w:b w:val="false"/>
          <w:i w:val="false"/>
          <w:color w:val="000000"/>
          <w:sz w:val="28"/>
        </w:rPr>
        <w:t>
маралдың</w:t>
      </w:r>
      <w:r>
        <w:br/>
      </w:r>
      <w:r>
        <w:rPr>
          <w:rFonts w:ascii="Times New Roman"/>
          <w:b w:val="false"/>
          <w:i w:val="false"/>
          <w:color w:val="000000"/>
          <w:sz w:val="28"/>
        </w:rPr>
        <w:t>
(бұғының)</w:t>
      </w:r>
      <w:r>
        <w:br/>
      </w:r>
      <w:r>
        <w:rPr>
          <w:rFonts w:ascii="Times New Roman"/>
          <w:b w:val="false"/>
          <w:i w:val="false"/>
          <w:color w:val="000000"/>
          <w:sz w:val="28"/>
        </w:rPr>
        <w:t>
карточкасы</w:t>
      </w:r>
      <w:r>
        <w:rPr>
          <w:rFonts w:ascii="Times New Roman"/>
          <w:b w:val="false"/>
          <w:i w:val="false"/>
          <w:color w:val="000000"/>
          <w:sz w:val="28"/>
        </w:rPr>
        <w:t>_____________ _____________</w:t>
      </w:r>
      <w:r>
        <w:br/>
      </w:r>
      <w:r>
        <w:rPr>
          <w:rFonts w:ascii="Times New Roman"/>
          <w:b w:val="false"/>
          <w:i w:val="false"/>
          <w:color w:val="000000"/>
          <w:sz w:val="28"/>
        </w:rPr>
        <w:t>
      облыс аудан</w:t>
      </w:r>
      <w:r>
        <w:br/>
      </w:r>
      <w:r>
        <w:rPr>
          <w:rFonts w:ascii="Times New Roman"/>
          <w:b w:val="false"/>
          <w:i w:val="false"/>
          <w:color w:val="000000"/>
          <w:sz w:val="28"/>
        </w:rPr>
        <w:t>
Шаруашылық_______________________ Аты және жеке №____________</w:t>
      </w:r>
      <w:r>
        <w:br/>
      </w:r>
      <w:r>
        <w:rPr>
          <w:rFonts w:ascii="Times New Roman"/>
          <w:b w:val="false"/>
          <w:i w:val="false"/>
          <w:color w:val="000000"/>
          <w:sz w:val="28"/>
        </w:rPr>
        <w:t>
Шаруашылық санаты________________ Туған күні_________________</w:t>
      </w:r>
      <w:r>
        <w:br/>
      </w:r>
      <w:r>
        <w:rPr>
          <w:rFonts w:ascii="Times New Roman"/>
          <w:b w:val="false"/>
          <w:i w:val="false"/>
          <w:color w:val="000000"/>
          <w:sz w:val="28"/>
        </w:rPr>
        <w:t>
Көрмедегі наградалары____________ Туған жері_________________</w:t>
      </w:r>
      <w:r>
        <w:br/>
      </w:r>
      <w:r>
        <w:rPr>
          <w:rFonts w:ascii="Times New Roman"/>
          <w:b w:val="false"/>
          <w:i w:val="false"/>
          <w:color w:val="000000"/>
          <w:sz w:val="28"/>
        </w:rPr>
        <w:t>
награда алған күні және орны_____ Тұқымы_____________________</w:t>
      </w:r>
      <w:r>
        <w:br/>
      </w:r>
      <w:r>
        <w:rPr>
          <w:rFonts w:ascii="Times New Roman"/>
          <w:b w:val="false"/>
          <w:i w:val="false"/>
          <w:color w:val="000000"/>
          <w:sz w:val="28"/>
        </w:rPr>
        <w:t>
_________________________________ Шығу күні және себебі______</w:t>
      </w:r>
      <w:r>
        <w:br/>
      </w:r>
      <w:r>
        <w:rPr>
          <w:rFonts w:ascii="Times New Roman"/>
          <w:b w:val="false"/>
          <w:i w:val="false"/>
          <w:color w:val="000000"/>
          <w:sz w:val="28"/>
        </w:rPr>
        <w:t>
шаруашылыққа түскен күні_________ ___________________________</w:t>
      </w:r>
    </w:p>
    <w:p>
      <w:pPr>
        <w:spacing w:after="0"/>
        <w:ind w:left="0"/>
        <w:jc w:val="both"/>
      </w:pPr>
      <w:r>
        <w:rPr>
          <w:rFonts w:ascii="Times New Roman"/>
          <w:b w:val="false"/>
          <w:i w:val="false"/>
          <w:color w:val="000000"/>
          <w:sz w:val="28"/>
        </w:rPr>
        <w:t>АТК-ға жазбасы, маркасы және № ____________</w:t>
      </w:r>
      <w:r>
        <w:br/>
      </w:r>
      <w:r>
        <w:rPr>
          <w:rFonts w:ascii="Times New Roman"/>
          <w:b w:val="false"/>
          <w:i w:val="false"/>
          <w:color w:val="000000"/>
          <w:sz w:val="28"/>
        </w:rPr>
        <w:t>
20__жылғы « »___________№ бұйрық</w:t>
      </w:r>
      <w:r>
        <w:br/>
      </w:r>
      <w:r>
        <w:rPr>
          <w:rFonts w:ascii="Times New Roman"/>
          <w:b w:val="false"/>
          <w:i w:val="false"/>
          <w:color w:val="000000"/>
          <w:sz w:val="28"/>
        </w:rPr>
        <w:t>
Жеке №_____________________________________</w:t>
      </w:r>
      <w:r>
        <w:br/>
      </w:r>
      <w:r>
        <w:rPr>
          <w:rFonts w:ascii="Times New Roman"/>
          <w:b w:val="false"/>
          <w:i w:val="false"/>
          <w:color w:val="000000"/>
          <w:sz w:val="28"/>
        </w:rPr>
        <w:t>
Ұрпақ______________________________________</w:t>
      </w:r>
      <w:r>
        <w:br/>
      </w:r>
      <w:r>
        <w:rPr>
          <w:rFonts w:ascii="Times New Roman"/>
          <w:b w:val="false"/>
          <w:i w:val="false"/>
          <w:color w:val="000000"/>
          <w:sz w:val="28"/>
        </w:rPr>
        <w:t>
бірінші қолдану кезіндегі жасы _________ ай</w:t>
      </w:r>
    </w:p>
    <w:p>
      <w:pPr>
        <w:spacing w:after="0"/>
        <w:ind w:left="0"/>
        <w:jc w:val="both"/>
      </w:pPr>
      <w:r>
        <w:rPr>
          <w:rFonts w:ascii="Times New Roman"/>
          <w:b w:val="false"/>
          <w:i w:val="false"/>
          <w:color w:val="000000"/>
          <w:sz w:val="28"/>
        </w:rPr>
        <w:t>1-нысан</w:t>
      </w:r>
    </w:p>
    <w:p>
      <w:pPr>
        <w:spacing w:after="0"/>
        <w:ind w:left="0"/>
        <w:jc w:val="both"/>
      </w:pPr>
      <w:r>
        <w:rPr>
          <w:rFonts w:ascii="Times New Roman"/>
          <w:b w:val="false"/>
          <w:i w:val="false"/>
          <w:color w:val="000000"/>
          <w:sz w:val="28"/>
        </w:rPr>
        <w:t>1.Шығу тегі</w:t>
      </w:r>
    </w:p>
    <w:p>
      <w:pPr>
        <w:spacing w:after="0"/>
        <w:ind w:left="0"/>
        <w:jc w:val="both"/>
      </w:pPr>
      <w:r>
        <w:rPr>
          <w:rFonts w:ascii="Times New Roman"/>
          <w:b w:val="false"/>
          <w:i w:val="false"/>
          <w:color w:val="000000"/>
          <w:sz w:val="28"/>
        </w:rPr>
        <w:t>Желі_________________________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7"/>
        <w:gridCol w:w="926"/>
        <w:gridCol w:w="926"/>
        <w:gridCol w:w="926"/>
        <w:gridCol w:w="927"/>
        <w:gridCol w:w="926"/>
        <w:gridCol w:w="927"/>
        <w:gridCol w:w="927"/>
        <w:gridCol w:w="928"/>
      </w:tblGrid>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 жеке нөмірі, АТК маркасы және нөмірі, АТК томының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 және ұрпағы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Бағаланған жылы, жасы, тірі салмағы (килограмм),бал, кешенді классы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 жеке нөмірі, АТК маркасы және нөмірі, АТК томының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ӘӘ</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 және ұрпағы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Бағаланған жылы, жасы, тірі салмағы (килограмм),бал, кешенді клас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 жеке нөмірі, АТК маркасы және нөмірі, АТК томының нөмірі</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ЕЕЕ</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ЕЕӘ</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ЕӘЕ</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ЕӘӘ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ӘЕЕ</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ӘЕӘ</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ӘӘЕ</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ӘӘӘ</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 және ұрпағы</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Бағаланған жылы, жасы, тірі салмағы (килограмм),бал, кешенді клас</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 Ата-енесінің өнімділігі 3. Аталықтың дамуы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570"/>
        <w:gridCol w:w="702"/>
        <w:gridCol w:w="675"/>
        <w:gridCol w:w="491"/>
        <w:gridCol w:w="553"/>
        <w:gridCol w:w="491"/>
        <w:gridCol w:w="834"/>
        <w:gridCol w:w="992"/>
        <w:gridCol w:w="702"/>
        <w:gridCol w:w="939"/>
        <w:gridCol w:w="649"/>
        <w:gridCol w:w="623"/>
        <w:gridCol w:w="1124"/>
        <w:gridCol w:w="649"/>
        <w:gridCol w:w="544"/>
        <w:gridCol w:w="412"/>
        <w:gridCol w:w="571"/>
        <w:gridCol w:w="439"/>
        <w:gridCol w:w="360"/>
        <w:gridCol w:w="730"/>
      </w:tblGrid>
      <w:tr>
        <w:trPr>
          <w:trHeight w:val="225"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Ата-енессі</w:t>
            </w: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w:t>
            </w:r>
          </w:p>
        </w:tc>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Туғанда</w:t>
            </w:r>
          </w:p>
        </w:tc>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6-ай</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p>
            <w:pPr>
              <w:spacing w:after="20"/>
              <w:ind w:left="20"/>
              <w:jc w:val="both"/>
            </w:pPr>
            <w:r>
              <w:rPr>
                <w:rFonts w:ascii="Times New Roman"/>
                <w:b w:val="false"/>
                <w:i w:val="false"/>
                <w:color w:val="000000"/>
                <w:sz w:val="20"/>
              </w:rPr>
              <w:t>айда енесінен айырғанда</w:t>
            </w:r>
          </w:p>
        </w:tc>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ай</w:t>
            </w:r>
          </w:p>
        </w:tc>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 шпильки</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жылдағы мүйізіні салмағы</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туғанда</w:t>
            </w:r>
          </w:p>
        </w:tc>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ай</w:t>
            </w:r>
          </w:p>
        </w:tc>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мүйізінің салмағы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мүйізінің салмағы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ӘӘ</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ӘӘӘ</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4. Өлшемдері, сантиметр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9"/>
        <w:gridCol w:w="1216"/>
        <w:gridCol w:w="1483"/>
        <w:gridCol w:w="1055"/>
        <w:gridCol w:w="1986"/>
        <w:gridCol w:w="679"/>
        <w:gridCol w:w="1743"/>
        <w:gridCol w:w="1218"/>
        <w:gridCol w:w="951"/>
      </w:tblGrid>
      <w:tr>
        <w:trPr>
          <w:trHeight w:val="30" w:hRule="atLeast"/>
        </w:trPr>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биіктігі</w:t>
            </w:r>
          </w:p>
        </w:tc>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кеудесінің тереңдігі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кеңдігі</w:t>
            </w:r>
          </w:p>
        </w:tc>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Шаршылама ұзындығы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арқасының</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құйымшағының</w:t>
            </w:r>
          </w:p>
        </w:tc>
        <w:tc>
          <w:tcPr>
            <w:tcW w:w="0" w:type="auto"/>
            <w:vMerge/>
            <w:tcBorders>
              <w:top w:val="nil"/>
              <w:left w:val="single" w:color="cfcfcf" w:sz="5"/>
              <w:bottom w:val="single" w:color="cfcfcf" w:sz="5"/>
              <w:right w:val="single" w:color="cfcfcf" w:sz="5"/>
            </w:tcBorders>
          </w:tcP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жауырын артындағы кеудесінің</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енінен</w:t>
            </w:r>
          </w:p>
        </w:tc>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сирақ</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5. Аталық маралды (бұғыны) өз төлінен өсіруде қолдану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
        <w:gridCol w:w="1544"/>
        <w:gridCol w:w="1234"/>
        <w:gridCol w:w="899"/>
        <w:gridCol w:w="613"/>
        <w:gridCol w:w="589"/>
        <w:gridCol w:w="923"/>
        <w:gridCol w:w="661"/>
        <w:gridCol w:w="637"/>
        <w:gridCol w:w="733"/>
        <w:gridCol w:w="756"/>
        <w:gridCol w:w="1284"/>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Ұрықтандыруға қатысуы</w:t>
            </w: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ұрықтану %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төлдеу күні</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түсік тастады</w:t>
            </w: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Қысыр қалғаны</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Төлдің шығымы</w:t>
            </w:r>
          </w:p>
          <w:p>
            <w:pPr>
              <w:spacing w:after="20"/>
              <w:ind w:left="20"/>
              <w:jc w:val="both"/>
            </w:pPr>
            <w:r>
              <w:rPr>
                <w:rFonts w:ascii="Times New Roman"/>
                <w:b w:val="false"/>
                <w:i w:val="false"/>
                <w:color w:val="000000"/>
                <w:sz w:val="20"/>
              </w:rPr>
              <w:t>%</w:t>
            </w:r>
          </w:p>
        </w:tc>
      </w:tr>
      <w:tr>
        <w:trPr>
          <w:trHeight w:val="75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Ұрықтану күні</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Топтағы аналық маралдың саны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Ұрықтанғаны зерттелді</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Ұрықтандырылғаны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аналық төлдеді</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 алынды</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 туылды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6. Аталық маралды (бұғыны)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6"/>
        <w:gridCol w:w="1136"/>
        <w:gridCol w:w="497"/>
        <w:gridCol w:w="800"/>
        <w:gridCol w:w="486"/>
        <w:gridCol w:w="508"/>
        <w:gridCol w:w="508"/>
        <w:gridCol w:w="509"/>
        <w:gridCol w:w="830"/>
        <w:gridCol w:w="830"/>
        <w:gridCol w:w="506"/>
        <w:gridCol w:w="507"/>
        <w:gridCol w:w="488"/>
        <w:gridCol w:w="488"/>
        <w:gridCol w:w="488"/>
        <w:gridCol w:w="1115"/>
        <w:gridCol w:w="697"/>
        <w:gridCol w:w="1011"/>
      </w:tblGrid>
      <w:tr>
        <w:trPr>
          <w:trHeight w:val="750" w:hRule="atLeast"/>
        </w:trPr>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қолдану мақсатыБағалау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жылғы бағалау</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жылғы бағалау деректері</w:t>
            </w:r>
          </w:p>
        </w:tc>
      </w:tr>
      <w:tr>
        <w:trPr>
          <w:trHeight w:val="45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Мүйізінің салмағы, килограмм</w:t>
            </w:r>
          </w:p>
        </w:tc>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класы</w:t>
            </w:r>
          </w:p>
        </w:tc>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қоңдылығы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мүйізінің салмағы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Мүйізінің сипаттамасы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Мүйізінің өлшемі</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Аталық маралды (бұғыны)</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ұштарының саны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корона қалпы</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кемшіліктері</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көзбен</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мұздатылған</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Бөлінгендегі тереңдік</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w:t>
            </w:r>
          </w:p>
        </w:tc>
        <w:tc>
          <w:tcPr>
            <w:tcW w:w="0" w:type="auto"/>
            <w:vMerge/>
            <w:tcBorders>
              <w:top w:val="nil"/>
              <w:left w:val="single" w:color="cfcfcf" w:sz="5"/>
              <w:bottom w:val="single" w:color="cfcfcf" w:sz="5"/>
              <w:right w:val="single" w:color="cfcfcf" w:sz="5"/>
            </w:tcBorders>
          </w:tcPr>
          <w:p/>
        </w:tc>
      </w:tr>
      <w:tr>
        <w:trPr>
          <w:trHeight w:val="22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2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Шаруашылық басшысы_________________ 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Зоотехник селекциялаушы____________ 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Асыл тұқымды</w:t>
      </w:r>
      <w:r>
        <w:br/>
      </w:r>
      <w:r>
        <w:rPr>
          <w:rFonts w:ascii="Times New Roman"/>
          <w:b w:val="false"/>
          <w:i w:val="false"/>
          <w:color w:val="000000"/>
          <w:sz w:val="28"/>
        </w:rPr>
        <w:t>
аналық маралдың</w:t>
      </w:r>
      <w:r>
        <w:br/>
      </w:r>
      <w:r>
        <w:rPr>
          <w:rFonts w:ascii="Times New Roman"/>
          <w:b w:val="false"/>
          <w:i w:val="false"/>
          <w:color w:val="000000"/>
          <w:sz w:val="28"/>
        </w:rPr>
        <w:t>
(бұғының)</w:t>
      </w:r>
      <w:r>
        <w:br/>
      </w:r>
      <w:r>
        <w:rPr>
          <w:rFonts w:ascii="Times New Roman"/>
          <w:b w:val="false"/>
          <w:i w:val="false"/>
          <w:color w:val="000000"/>
          <w:sz w:val="28"/>
        </w:rPr>
        <w:t xml:space="preserve">
карточкасы </w:t>
      </w:r>
      <w:r>
        <w:rPr>
          <w:rFonts w:ascii="Times New Roman"/>
          <w:b w:val="false"/>
          <w:i w:val="false"/>
          <w:color w:val="000000"/>
          <w:sz w:val="28"/>
        </w:rPr>
        <w:t>_____________ _____________</w:t>
      </w:r>
      <w:r>
        <w:br/>
      </w:r>
      <w:r>
        <w:rPr>
          <w:rFonts w:ascii="Times New Roman"/>
          <w:b w:val="false"/>
          <w:i w:val="false"/>
          <w:color w:val="000000"/>
          <w:sz w:val="28"/>
        </w:rPr>
        <w:t>
              облыс      аудан</w:t>
      </w:r>
      <w:r>
        <w:br/>
      </w:r>
      <w:r>
        <w:rPr>
          <w:rFonts w:ascii="Times New Roman"/>
          <w:b w:val="false"/>
          <w:i w:val="false"/>
          <w:color w:val="000000"/>
          <w:sz w:val="28"/>
        </w:rPr>
        <w:t>
Шаруашылық_______________________ Аты және жеке №____________</w:t>
      </w:r>
      <w:r>
        <w:br/>
      </w:r>
      <w:r>
        <w:rPr>
          <w:rFonts w:ascii="Times New Roman"/>
          <w:b w:val="false"/>
          <w:i w:val="false"/>
          <w:color w:val="000000"/>
          <w:sz w:val="28"/>
        </w:rPr>
        <w:t>
Шаруашылық санаты________________ Туған күні_________________</w:t>
      </w:r>
      <w:r>
        <w:br/>
      </w:r>
      <w:r>
        <w:rPr>
          <w:rFonts w:ascii="Times New Roman"/>
          <w:b w:val="false"/>
          <w:i w:val="false"/>
          <w:color w:val="000000"/>
          <w:sz w:val="28"/>
        </w:rPr>
        <w:t>
Көрмедегі наградалары____________ Туған жері_________________</w:t>
      </w:r>
      <w:r>
        <w:br/>
      </w:r>
      <w:r>
        <w:rPr>
          <w:rFonts w:ascii="Times New Roman"/>
          <w:b w:val="false"/>
          <w:i w:val="false"/>
          <w:color w:val="000000"/>
          <w:sz w:val="28"/>
        </w:rPr>
        <w:t>
награда алған күні және орны_____ Тұқымы_____________________</w:t>
      </w:r>
      <w:r>
        <w:br/>
      </w:r>
      <w:r>
        <w:rPr>
          <w:rFonts w:ascii="Times New Roman"/>
          <w:b w:val="false"/>
          <w:i w:val="false"/>
          <w:color w:val="000000"/>
          <w:sz w:val="28"/>
        </w:rPr>
        <w:t>
_________________________________ Шығу күні және себебі______</w:t>
      </w:r>
      <w:r>
        <w:br/>
      </w:r>
      <w:r>
        <w:rPr>
          <w:rFonts w:ascii="Times New Roman"/>
          <w:b w:val="false"/>
          <w:i w:val="false"/>
          <w:color w:val="000000"/>
          <w:sz w:val="28"/>
        </w:rPr>
        <w:t>
шаруашылыққа түскен күні_________ ___________________________</w:t>
      </w:r>
    </w:p>
    <w:p>
      <w:pPr>
        <w:spacing w:after="0"/>
        <w:ind w:left="0"/>
        <w:jc w:val="both"/>
      </w:pPr>
      <w:r>
        <w:rPr>
          <w:rFonts w:ascii="Times New Roman"/>
          <w:b w:val="false"/>
          <w:i w:val="false"/>
          <w:color w:val="000000"/>
          <w:sz w:val="28"/>
        </w:rPr>
        <w:t>АТК-ға жазбасы, маркасы және № ____________</w:t>
      </w:r>
      <w:r>
        <w:br/>
      </w:r>
      <w:r>
        <w:rPr>
          <w:rFonts w:ascii="Times New Roman"/>
          <w:b w:val="false"/>
          <w:i w:val="false"/>
          <w:color w:val="000000"/>
          <w:sz w:val="28"/>
        </w:rPr>
        <w:t>
20__жылғы « »___________№ бұйрық </w:t>
      </w:r>
      <w:r>
        <w:br/>
      </w:r>
      <w:r>
        <w:rPr>
          <w:rFonts w:ascii="Times New Roman"/>
          <w:b w:val="false"/>
          <w:i w:val="false"/>
          <w:color w:val="000000"/>
          <w:sz w:val="28"/>
        </w:rPr>
        <w:t>
Жеке №_____________________________________</w:t>
      </w:r>
      <w:r>
        <w:br/>
      </w:r>
      <w:r>
        <w:rPr>
          <w:rFonts w:ascii="Times New Roman"/>
          <w:b w:val="false"/>
          <w:i w:val="false"/>
          <w:color w:val="000000"/>
          <w:sz w:val="28"/>
        </w:rPr>
        <w:t>
Ұрпақ______________________________________</w:t>
      </w:r>
      <w:r>
        <w:br/>
      </w:r>
      <w:r>
        <w:rPr>
          <w:rFonts w:ascii="Times New Roman"/>
          <w:b w:val="false"/>
          <w:i w:val="false"/>
          <w:color w:val="000000"/>
          <w:sz w:val="28"/>
        </w:rPr>
        <w:t>
бірінші қолдану кезіндегі жасы _________ ай</w:t>
      </w:r>
    </w:p>
    <w:p>
      <w:pPr>
        <w:spacing w:after="0"/>
        <w:ind w:left="0"/>
        <w:jc w:val="both"/>
      </w:pPr>
      <w:r>
        <w:rPr>
          <w:rFonts w:ascii="Times New Roman"/>
          <w:b w:val="false"/>
          <w:i w:val="false"/>
          <w:color w:val="000000"/>
          <w:sz w:val="28"/>
        </w:rPr>
        <w:t>2-нысан</w:t>
      </w:r>
    </w:p>
    <w:p>
      <w:pPr>
        <w:spacing w:after="0"/>
        <w:ind w:left="0"/>
        <w:jc w:val="left"/>
      </w:pPr>
      <w:r>
        <w:rPr>
          <w:rFonts w:ascii="Times New Roman"/>
          <w:b/>
          <w:i w:val="false"/>
          <w:color w:val="000000"/>
        </w:rPr>
        <w:t xml:space="preserve"> 1.Шығу тегі</w:t>
      </w:r>
    </w:p>
    <w:p>
      <w:pPr>
        <w:spacing w:after="0"/>
        <w:ind w:left="0"/>
        <w:jc w:val="both"/>
      </w:pPr>
      <w:r>
        <w:rPr>
          <w:rFonts w:ascii="Times New Roman"/>
          <w:b/>
          <w:i w:val="false"/>
          <w:color w:val="000000"/>
          <w:sz w:val="28"/>
        </w:rPr>
        <w:t>Желі_________________________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7"/>
        <w:gridCol w:w="926"/>
        <w:gridCol w:w="926"/>
        <w:gridCol w:w="926"/>
        <w:gridCol w:w="927"/>
        <w:gridCol w:w="926"/>
        <w:gridCol w:w="927"/>
        <w:gridCol w:w="927"/>
        <w:gridCol w:w="928"/>
      </w:tblGrid>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 жеке нөмірі, АТК маркасы және нөмірі, АТК томының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 және ұрпағы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Бағаланған жылы, жасы, тірі салмағы (килограмм),бал, кешенді клас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 жеке нөмірі, АТК маркасы және нөмірі, АТК томының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ӘӘ</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 және ұрпағы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Бағаланған жылы, жасы, тірі салмағы (килограмм),бал, кешенді клас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 жеке нөмірі, АТК маркасы және нөмірі, АТК томының нөмірі</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ЕЕЕ</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ЕЕӘ</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ЕӘЕ</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ЕӘӘ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ӘЕЕ</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ӘЕӘ</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ӘӘЕ</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ӘӘӘ</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 және ұрпағы</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Бағаланған жылы, жасы, тірі салмағы (килограмм),бал, кешенді клас</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Енесінің өнімділігі 3. Аналық маралдың (бұғының) дамуы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741"/>
        <w:gridCol w:w="741"/>
        <w:gridCol w:w="459"/>
        <w:gridCol w:w="459"/>
        <w:gridCol w:w="476"/>
        <w:gridCol w:w="476"/>
        <w:gridCol w:w="459"/>
        <w:gridCol w:w="1964"/>
        <w:gridCol w:w="427"/>
        <w:gridCol w:w="741"/>
        <w:gridCol w:w="775"/>
        <w:gridCol w:w="466"/>
        <w:gridCol w:w="466"/>
        <w:gridCol w:w="741"/>
        <w:gridCol w:w="451"/>
        <w:gridCol w:w="451"/>
        <w:gridCol w:w="451"/>
        <w:gridCol w:w="453"/>
        <w:gridCol w:w="453"/>
        <w:gridCol w:w="526"/>
      </w:tblGrid>
      <w:tr>
        <w:trPr>
          <w:trHeight w:val="225" w:hRule="atLeast"/>
        </w:trPr>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Төлдеу саны</w:t>
            </w: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Төлдеу күні</w:t>
            </w: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Төлдің жынысы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Төлдің дамуы (тірі салмағы, килограмм)</w:t>
            </w:r>
          </w:p>
        </w:tc>
        <w:tc>
          <w:tcPr>
            <w:tcW w:w="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Туғанда</w:t>
            </w: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p>
            <w:pPr>
              <w:spacing w:after="20"/>
              <w:ind w:left="20"/>
              <w:jc w:val="both"/>
            </w:pPr>
            <w:r>
              <w:rPr>
                <w:rFonts w:ascii="Times New Roman"/>
                <w:b w:val="false"/>
                <w:i w:val="false"/>
                <w:color w:val="000000"/>
                <w:sz w:val="20"/>
              </w:rPr>
              <w:t>айда енесінен айырғанда</w:t>
            </w:r>
          </w:p>
        </w:tc>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ай</w:t>
            </w: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жыл</w:t>
            </w:r>
          </w:p>
        </w:tc>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w:t>
            </w:r>
          </w:p>
        </w:tc>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жыл</w:t>
            </w:r>
          </w:p>
        </w:tc>
      </w:tr>
      <w:tr>
        <w:trPr>
          <w:trHeight w:val="13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туғанда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ай</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дейінгі орташа тәуліктік қосқан салмағы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2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4. Өлшемдері, сантиметр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9"/>
        <w:gridCol w:w="1216"/>
        <w:gridCol w:w="1483"/>
        <w:gridCol w:w="1055"/>
        <w:gridCol w:w="1986"/>
        <w:gridCol w:w="679"/>
        <w:gridCol w:w="1743"/>
        <w:gridCol w:w="1218"/>
        <w:gridCol w:w="951"/>
      </w:tblGrid>
      <w:tr>
        <w:trPr>
          <w:trHeight w:val="30" w:hRule="atLeast"/>
        </w:trPr>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биіктігі</w:t>
            </w:r>
          </w:p>
        </w:tc>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кеудесінің тереңдігі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кеңдігі</w:t>
            </w:r>
          </w:p>
        </w:tc>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Шаршылама ұзындығы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арқасының</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құйымшағының</w:t>
            </w:r>
          </w:p>
        </w:tc>
        <w:tc>
          <w:tcPr>
            <w:tcW w:w="0" w:type="auto"/>
            <w:vMerge/>
            <w:tcBorders>
              <w:top w:val="nil"/>
              <w:left w:val="single" w:color="cfcfcf" w:sz="5"/>
              <w:bottom w:val="single" w:color="cfcfcf" w:sz="5"/>
              <w:right w:val="single" w:color="cfcfcf" w:sz="5"/>
            </w:tcBorders>
          </w:tcP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жауырын артындағы кеудесінің</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енінен</w:t>
            </w:r>
          </w:p>
        </w:tc>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сирақ</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5. Аналық маралды (бұғыны) асыл тұқымдық қолдану және өнімділігі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694"/>
        <w:gridCol w:w="1246"/>
        <w:gridCol w:w="1246"/>
        <w:gridCol w:w="690"/>
        <w:gridCol w:w="961"/>
        <w:gridCol w:w="1234"/>
        <w:gridCol w:w="977"/>
        <w:gridCol w:w="702"/>
        <w:gridCol w:w="702"/>
        <w:gridCol w:w="703"/>
        <w:gridCol w:w="703"/>
        <w:gridCol w:w="1237"/>
        <w:gridCol w:w="700"/>
        <w:gridCol w:w="69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ұрықтандырылды</w:t>
            </w: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Төлдеу күні</w:t>
            </w:r>
          </w:p>
        </w:tc>
        <w:tc>
          <w:tcPr>
            <w:tcW w:w="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 (бұғы) төлінің жынысы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Төлдің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Өсу белсенділігін бағалау</w:t>
            </w: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Бағыты</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Ұрықтану күні</w:t>
            </w:r>
          </w:p>
        </w:tc>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Аталық маралмен (бұғымен)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марал (бұғы) төлінің аты және жеке №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тәулікті қосқан салмағы, 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 </w:t>
            </w:r>
          </w:p>
          <w:p>
            <w:pPr>
              <w:spacing w:after="20"/>
              <w:ind w:left="20"/>
              <w:jc w:val="both"/>
            </w:pPr>
            <w:r>
              <w:rPr>
                <w:rFonts w:ascii="Times New Roman"/>
                <w:b w:val="false"/>
                <w:i w:val="false"/>
                <w:color w:val="000000"/>
                <w:sz w:val="20"/>
              </w:rPr>
              <w:t>жеке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 ұрпағы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туғанда</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ай</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ай</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ай</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туғаннан 6 айға дейін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 айда</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6. Аналық маралды (бұғыны)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8"/>
        <w:gridCol w:w="947"/>
        <w:gridCol w:w="1479"/>
        <w:gridCol w:w="1480"/>
        <w:gridCol w:w="1213"/>
        <w:gridCol w:w="947"/>
        <w:gridCol w:w="682"/>
        <w:gridCol w:w="688"/>
        <w:gridCol w:w="688"/>
        <w:gridCol w:w="1498"/>
        <w:gridCol w:w="948"/>
        <w:gridCol w:w="682"/>
      </w:tblGrid>
      <w:tr>
        <w:trPr>
          <w:trHeight w:val="225" w:hRule="atLeast"/>
        </w:trPr>
        <w:tc>
          <w:tcPr>
            <w:tcW w:w="1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күні</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Төлдеу саны</w:t>
            </w:r>
          </w:p>
        </w:tc>
        <w:tc>
          <w:tcPr>
            <w:tcW w:w="1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Төлдеу жасы, жыл</w:t>
            </w:r>
          </w:p>
        </w:tc>
        <w:tc>
          <w:tcPr>
            <w:tcW w:w="1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түрі, бұлшықетінің және сырт пішінінің дамуы</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Генотипі</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Белгілерінің кешені бойынша</w:t>
            </w:r>
          </w:p>
        </w:tc>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Бағыты</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3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ұрпағының сапасы бойынша әкесінің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25"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Шаруашылық басшысы______________ _____________</w:t>
      </w:r>
      <w:r>
        <w:br/>
      </w:r>
      <w:r>
        <w:rPr>
          <w:rFonts w:ascii="Times New Roman"/>
          <w:b w:val="false"/>
          <w:i w:val="false"/>
          <w:color w:val="000000"/>
          <w:sz w:val="28"/>
        </w:rPr>
        <w:t>
      Т.А.Ә. қолы</w:t>
      </w:r>
      <w:r>
        <w:br/>
      </w:r>
      <w:r>
        <w:rPr>
          <w:rFonts w:ascii="Times New Roman"/>
          <w:b w:val="false"/>
          <w:i w:val="false"/>
          <w:color w:val="000000"/>
          <w:sz w:val="28"/>
        </w:rPr>
        <w:t>
Зоотехник-селекционер_____________ 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3-нысан</w:t>
      </w:r>
    </w:p>
    <w:p>
      <w:pPr>
        <w:spacing w:after="0"/>
        <w:ind w:left="0"/>
        <w:jc w:val="both"/>
      </w:pPr>
      <w:r>
        <w:rPr>
          <w:rFonts w:ascii="Times New Roman"/>
          <w:b w:val="false"/>
          <w:i w:val="false"/>
          <w:color w:val="000000"/>
          <w:sz w:val="28"/>
        </w:rPr>
        <w:t>_________________ облысы</w:t>
      </w:r>
    </w:p>
    <w:p>
      <w:pPr>
        <w:spacing w:after="0"/>
        <w:ind w:left="0"/>
        <w:jc w:val="both"/>
      </w:pPr>
      <w:r>
        <w:rPr>
          <w:rFonts w:ascii="Times New Roman"/>
          <w:b w:val="false"/>
          <w:i w:val="false"/>
          <w:color w:val="000000"/>
          <w:sz w:val="28"/>
        </w:rPr>
        <w:t>_________________ ауданы</w:t>
      </w:r>
    </w:p>
    <w:p>
      <w:pPr>
        <w:spacing w:after="0"/>
        <w:ind w:left="0"/>
        <w:jc w:val="both"/>
      </w:pPr>
      <w:r>
        <w:rPr>
          <w:rFonts w:ascii="Times New Roman"/>
          <w:b w:val="false"/>
          <w:i w:val="false"/>
          <w:color w:val="000000"/>
          <w:sz w:val="28"/>
        </w:rPr>
        <w:t>_________________ шаруашылығы</w:t>
      </w:r>
    </w:p>
    <w:p>
      <w:pPr>
        <w:spacing w:after="0"/>
        <w:ind w:left="0"/>
        <w:jc w:val="left"/>
      </w:pPr>
      <w:r>
        <w:rPr>
          <w:rFonts w:ascii="Times New Roman"/>
          <w:b/>
          <w:i w:val="false"/>
          <w:color w:val="000000"/>
        </w:rPr>
        <w:t xml:space="preserve"> Маралды (бұғыны) ұрықтандыру және төл алу ведомосі</w:t>
      </w:r>
    </w:p>
    <w:p>
      <w:pPr>
        <w:spacing w:after="0"/>
        <w:ind w:left="0"/>
        <w:jc w:val="both"/>
      </w:pPr>
      <w:r>
        <w:rPr>
          <w:rFonts w:ascii="Times New Roman"/>
          <w:b w:val="false"/>
          <w:i w:val="false"/>
          <w:color w:val="000000"/>
          <w:sz w:val="28"/>
        </w:rPr>
        <w:t>Аталықтың аты және жеке №_____________________________________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1177"/>
        <w:gridCol w:w="660"/>
        <w:gridCol w:w="660"/>
        <w:gridCol w:w="660"/>
        <w:gridCol w:w="660"/>
        <w:gridCol w:w="923"/>
        <w:gridCol w:w="924"/>
        <w:gridCol w:w="401"/>
        <w:gridCol w:w="1176"/>
        <w:gridCol w:w="656"/>
        <w:gridCol w:w="914"/>
        <w:gridCol w:w="914"/>
        <w:gridCol w:w="918"/>
        <w:gridCol w:w="919"/>
      </w:tblGrid>
      <w:tr>
        <w:trPr>
          <w:trHeight w:val="30"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Аналық марал (бұғы) сипаттамасы және шығу тегі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Ұрықтандыруды өткізу</w:t>
            </w:r>
          </w:p>
        </w:tc>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Төлдеу күні</w:t>
            </w:r>
          </w:p>
        </w:tc>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Төлдің жынысы</w:t>
            </w:r>
          </w:p>
        </w:tc>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 (бұғы) төлінің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 (бұғы) төлінің салмағы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аналық марал (бұғы) нөмірі</w:t>
            </w:r>
          </w:p>
        </w:tc>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аты</w:t>
            </w:r>
          </w:p>
        </w:tc>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w:t>
            </w:r>
          </w:p>
        </w:tc>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w:t>
            </w:r>
          </w:p>
        </w:tc>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әке-енесі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нөмірі</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нөмірі</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аталықтың аты және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туғанда</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енесінен айырғанда</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4-нысан</w:t>
      </w:r>
    </w:p>
    <w:p>
      <w:pPr>
        <w:spacing w:after="0"/>
        <w:ind w:left="0"/>
        <w:jc w:val="both"/>
      </w:pPr>
      <w:r>
        <w:rPr>
          <w:rFonts w:ascii="Times New Roman"/>
          <w:b w:val="false"/>
          <w:i w:val="false"/>
          <w:color w:val="000000"/>
          <w:sz w:val="28"/>
        </w:rPr>
        <w:t>_________________ облысы</w:t>
      </w:r>
      <w:r>
        <w:br/>
      </w:r>
      <w:r>
        <w:rPr>
          <w:rFonts w:ascii="Times New Roman"/>
          <w:b w:val="false"/>
          <w:i w:val="false"/>
          <w:color w:val="000000"/>
          <w:sz w:val="28"/>
        </w:rPr>
        <w:t>
_________________ ауданы</w:t>
      </w:r>
      <w:r>
        <w:br/>
      </w:r>
      <w:r>
        <w:rPr>
          <w:rFonts w:ascii="Times New Roman"/>
          <w:b w:val="false"/>
          <w:i w:val="false"/>
          <w:color w:val="000000"/>
          <w:sz w:val="28"/>
        </w:rPr>
        <w:t>
_________________ шаруашылығы</w:t>
      </w:r>
    </w:p>
    <w:p>
      <w:pPr>
        <w:spacing w:after="0"/>
        <w:ind w:left="0"/>
        <w:jc w:val="left"/>
      </w:pPr>
      <w:r>
        <w:rPr>
          <w:rFonts w:ascii="Times New Roman"/>
          <w:b/>
          <w:i w:val="false"/>
          <w:color w:val="000000"/>
        </w:rPr>
        <w:t xml:space="preserve"> Төлді өсіруді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1719"/>
        <w:gridCol w:w="1457"/>
        <w:gridCol w:w="932"/>
        <w:gridCol w:w="670"/>
        <w:gridCol w:w="932"/>
        <w:gridCol w:w="1457"/>
        <w:gridCol w:w="1195"/>
        <w:gridCol w:w="1195"/>
        <w:gridCol w:w="1195"/>
        <w:gridCol w:w="2508"/>
      </w:tblGrid>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аты және нөмірі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 және нөмірі</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Ұрықтану күні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Туғандағы тірі салмағы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Енесінен айырғандағы тірі салмағы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айдағы тірі салмағы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айдағы тірі салмағы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жылдағы тірі салмағы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шығу себебі және бұдан әрі мақсаты (селекциялық топ, негізгі табын, сұрыптау)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5-нысан</w:t>
      </w:r>
    </w:p>
    <w:p>
      <w:pPr>
        <w:spacing w:after="0"/>
        <w:ind w:left="0"/>
        <w:jc w:val="both"/>
      </w:pPr>
      <w:r>
        <w:rPr>
          <w:rFonts w:ascii="Times New Roman"/>
          <w:b w:val="false"/>
          <w:i w:val="false"/>
          <w:color w:val="000000"/>
          <w:sz w:val="28"/>
        </w:rPr>
        <w:t>_____________ облысы</w:t>
      </w:r>
      <w:r>
        <w:br/>
      </w:r>
      <w:r>
        <w:rPr>
          <w:rFonts w:ascii="Times New Roman"/>
          <w:b w:val="false"/>
          <w:i w:val="false"/>
          <w:color w:val="000000"/>
          <w:sz w:val="28"/>
        </w:rPr>
        <w:t>
_____________ ауданы</w:t>
      </w:r>
      <w:r>
        <w:br/>
      </w:r>
      <w:r>
        <w:rPr>
          <w:rFonts w:ascii="Times New Roman"/>
          <w:b w:val="false"/>
          <w:i w:val="false"/>
          <w:color w:val="000000"/>
          <w:sz w:val="28"/>
        </w:rPr>
        <w:t>
_____________ шаруашылығы</w:t>
      </w:r>
    </w:p>
    <w:p>
      <w:pPr>
        <w:spacing w:after="0"/>
        <w:ind w:left="0"/>
        <w:jc w:val="both"/>
      </w:pPr>
      <w:r>
        <w:rPr>
          <w:rFonts w:ascii="Times New Roman"/>
          <w:b w:val="false"/>
          <w:i w:val="false"/>
          <w:color w:val="000000"/>
          <w:sz w:val="28"/>
        </w:rPr>
        <w:t xml:space="preserve">Аталық және тұмса аналықтарды бағалау ведомосі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862"/>
        <w:gridCol w:w="386"/>
        <w:gridCol w:w="386"/>
        <w:gridCol w:w="885"/>
        <w:gridCol w:w="636"/>
        <w:gridCol w:w="721"/>
        <w:gridCol w:w="638"/>
        <w:gridCol w:w="722"/>
        <w:gridCol w:w="510"/>
        <w:gridCol w:w="614"/>
        <w:gridCol w:w="780"/>
        <w:gridCol w:w="946"/>
        <w:gridCol w:w="739"/>
        <w:gridCol w:w="781"/>
        <w:gridCol w:w="886"/>
      </w:tblGrid>
      <w:tr>
        <w:trPr>
          <w:trHeight w:val="30"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күні</w:t>
            </w:r>
          </w:p>
        </w:tc>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c>
          <w:tcPr>
            <w:tcW w:w="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таңба № </w:t>
            </w:r>
          </w:p>
        </w:tc>
        <w:tc>
          <w:tcPr>
            <w:tcW w:w="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 және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жылғы бағалау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жылғы бағалау деректері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Мүйіздің салмағы, килограмм</w:t>
            </w: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 пшіні және дене бітімі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мүйіздің салмағы, килограмм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Мүйіздің сипаты</w:t>
            </w:r>
          </w:p>
        </w:tc>
      </w:tr>
      <w:tr>
        <w:trPr>
          <w:trHeight w:val="15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қоңдылығы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бітімінің кемшіліктері</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Ұштарының саны</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 калыбы</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Кемшіліктері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965"/>
        <w:gridCol w:w="693"/>
        <w:gridCol w:w="977"/>
        <w:gridCol w:w="702"/>
        <w:gridCol w:w="702"/>
        <w:gridCol w:w="694"/>
        <w:gridCol w:w="687"/>
        <w:gridCol w:w="697"/>
        <w:gridCol w:w="697"/>
        <w:gridCol w:w="697"/>
        <w:gridCol w:w="698"/>
        <w:gridCol w:w="688"/>
        <w:gridCol w:w="688"/>
        <w:gridCol w:w="2575"/>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жылғы бағалау деректері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Мүйіз өлшемдері, сантиметр</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Консервіленген мүйіз салмағы және шығымы</w:t>
            </w:r>
          </w:p>
        </w:tc>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мүйіз сорты</w:t>
            </w:r>
          </w:p>
        </w:tc>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Отавы салмағы</w:t>
            </w:r>
          </w:p>
        </w:tc>
        <w:tc>
          <w:tcPr>
            <w:tcW w:w="2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Аталықтың мақсаты: селекциялық ядро, тауарлы табын, жарамсыздыққа шығару, сұрыптау</w:t>
            </w:r>
          </w:p>
        </w:tc>
      </w:tr>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Сүйектену сақинасының ені</w:t>
            </w:r>
          </w:p>
        </w:tc>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дарақтың ұзындығы</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дененің орамы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Өсінділердің ұзындығы</w:t>
            </w:r>
          </w:p>
        </w:tc>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Бөліну тереңдігі</w:t>
            </w:r>
          </w:p>
        </w:tc>
        <w:tc>
          <w:tcPr>
            <w:tcW w:w="0" w:type="auto"/>
            <w:vMerge/>
            <w:tcBorders>
              <w:top w:val="nil"/>
              <w:left w:val="single" w:color="cfcfcf" w:sz="5"/>
              <w:bottom w:val="single" w:color="cfcfcf" w:sz="5"/>
              <w:right w:val="single" w:color="cfcfcf" w:sz="5"/>
            </w:tcBorders>
          </w:tcP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килограмм</w:t>
            </w: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килограмм</w:t>
            </w: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килограмм</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 салмағынан %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көзбен</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мұздатылған</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7" w:id="14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9 шілдедегі    </w:t>
      </w:r>
      <w:r>
        <w:br/>
      </w:r>
      <w:r>
        <w:rPr>
          <w:rFonts w:ascii="Times New Roman"/>
          <w:b w:val="false"/>
          <w:i w:val="false"/>
          <w:color w:val="000000"/>
          <w:sz w:val="28"/>
        </w:rPr>
        <w:t xml:space="preserve">
№ 924 қаулысымен     </w:t>
      </w:r>
      <w:r>
        <w:br/>
      </w:r>
      <w:r>
        <w:rPr>
          <w:rFonts w:ascii="Times New Roman"/>
          <w:b w:val="false"/>
          <w:i w:val="false"/>
          <w:color w:val="000000"/>
          <w:sz w:val="28"/>
        </w:rPr>
        <w:t xml:space="preserve">
бекітілген         </w:t>
      </w:r>
    </w:p>
    <w:bookmarkEnd w:id="146"/>
    <w:bookmarkStart w:name="z198" w:id="147"/>
    <w:p>
      <w:pPr>
        <w:spacing w:after="0"/>
        <w:ind w:left="0"/>
        <w:jc w:val="left"/>
      </w:pPr>
      <w:r>
        <w:rPr>
          <w:rFonts w:ascii="Times New Roman"/>
          <w:b/>
          <w:i w:val="false"/>
          <w:color w:val="000000"/>
        </w:rPr>
        <w:t xml:space="preserve"> 
Құс шаруашылығындағы асыл тұқымды өнімді (материалды)</w:t>
      </w:r>
      <w:r>
        <w:br/>
      </w:r>
      <w:r>
        <w:rPr>
          <w:rFonts w:ascii="Times New Roman"/>
          <w:b/>
          <w:i w:val="false"/>
          <w:color w:val="000000"/>
        </w:rPr>
        <w:t>
      есепке алу нысандары</w:t>
      </w:r>
    </w:p>
    <w:bookmarkEnd w:id="147"/>
    <w:p>
      <w:pPr>
        <w:spacing w:after="0"/>
        <w:ind w:left="0"/>
        <w:jc w:val="both"/>
      </w:pPr>
      <w:r>
        <w:rPr>
          <w:rFonts w:ascii="Times New Roman"/>
          <w:b w:val="false"/>
          <w:i w:val="false"/>
          <w:color w:val="000000"/>
          <w:sz w:val="28"/>
        </w:rPr>
        <w:t>      1-нысан 49 күнінде өлшеу және сақиналау ведомосі</w:t>
      </w:r>
      <w:r>
        <w:br/>
      </w:r>
      <w:r>
        <w:rPr>
          <w:rFonts w:ascii="Times New Roman"/>
          <w:b w:val="false"/>
          <w:i w:val="false"/>
          <w:color w:val="000000"/>
          <w:sz w:val="28"/>
        </w:rPr>
        <w:t>
      2-нысан Ересек құстың шығуының ведомосі</w:t>
      </w:r>
      <w:r>
        <w:br/>
      </w:r>
      <w:r>
        <w:rPr>
          <w:rFonts w:ascii="Times New Roman"/>
          <w:b w:val="false"/>
          <w:i w:val="false"/>
          <w:color w:val="000000"/>
          <w:sz w:val="28"/>
        </w:rPr>
        <w:t>
      3-нысан Инкубациялық шығын санатының ведомосі</w:t>
      </w:r>
      <w:r>
        <w:br/>
      </w:r>
      <w:r>
        <w:rPr>
          <w:rFonts w:ascii="Times New Roman"/>
          <w:b w:val="false"/>
          <w:i w:val="false"/>
          <w:color w:val="000000"/>
          <w:sz w:val="28"/>
        </w:rPr>
        <w:t>
      4-нысан Құстың (балапан) шығымының ведомосі</w:t>
      </w:r>
      <w:r>
        <w:br/>
      </w:r>
      <w:r>
        <w:rPr>
          <w:rFonts w:ascii="Times New Roman"/>
          <w:b w:val="false"/>
          <w:i w:val="false"/>
          <w:color w:val="000000"/>
          <w:sz w:val="28"/>
        </w:rPr>
        <w:t>
      5-нысан Жиынтық ведомосі</w:t>
      </w:r>
    </w:p>
    <w:p>
      <w:pPr>
        <w:spacing w:after="0"/>
        <w:ind w:left="0"/>
        <w:jc w:val="both"/>
      </w:pPr>
      <w:r>
        <w:rPr>
          <w:rFonts w:ascii="Times New Roman"/>
          <w:b w:val="false"/>
          <w:i w:val="false"/>
          <w:color w:val="000000"/>
          <w:sz w:val="28"/>
        </w:rPr>
        <w:t>1-нысан</w:t>
      </w:r>
    </w:p>
    <w:p>
      <w:pPr>
        <w:spacing w:after="0"/>
        <w:ind w:left="0"/>
        <w:jc w:val="both"/>
      </w:pPr>
      <w:r>
        <w:rPr>
          <w:rFonts w:ascii="Times New Roman"/>
          <w:b w:val="false"/>
          <w:i w:val="false"/>
          <w:color w:val="000000"/>
          <w:sz w:val="28"/>
        </w:rPr>
        <w:t>___________________ облысы</w:t>
      </w:r>
      <w:r>
        <w:br/>
      </w:r>
      <w:r>
        <w:rPr>
          <w:rFonts w:ascii="Times New Roman"/>
          <w:b w:val="false"/>
          <w:i w:val="false"/>
          <w:color w:val="000000"/>
          <w:sz w:val="28"/>
        </w:rPr>
        <w:t>
___________________ ауданы</w:t>
      </w:r>
      <w:r>
        <w:br/>
      </w:r>
      <w:r>
        <w:rPr>
          <w:rFonts w:ascii="Times New Roman"/>
          <w:b w:val="false"/>
          <w:i w:val="false"/>
          <w:color w:val="000000"/>
          <w:sz w:val="28"/>
        </w:rPr>
        <w:t>
___________________ шаруашылығы</w:t>
      </w:r>
      <w:r>
        <w:br/>
      </w:r>
      <w:r>
        <w:rPr>
          <w:rFonts w:ascii="Times New Roman"/>
          <w:b w:val="false"/>
          <w:i w:val="false"/>
          <w:color w:val="000000"/>
          <w:sz w:val="28"/>
        </w:rPr>
        <w:t>
___________________ желісі</w:t>
      </w:r>
    </w:p>
    <w:p>
      <w:pPr>
        <w:spacing w:after="0"/>
        <w:ind w:left="0"/>
        <w:jc w:val="left"/>
      </w:pPr>
      <w:r>
        <w:rPr>
          <w:rFonts w:ascii="Times New Roman"/>
          <w:b/>
          <w:i w:val="false"/>
          <w:color w:val="000000"/>
        </w:rPr>
        <w:t xml:space="preserve"> 49 күнінде өлшеу және сақиналау ведомосі</w:t>
      </w:r>
      <w:r>
        <w:br/>
      </w:r>
      <w:r>
        <w:rPr>
          <w:rFonts w:ascii="Times New Roman"/>
          <w:b/>
          <w:i w:val="false"/>
          <w:color w:val="000000"/>
        </w:rPr>
        <w:t>
Желі шифры_____Парақ нөмірі_____Өлшеу күні_____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2133"/>
        <w:gridCol w:w="3353"/>
        <w:gridCol w:w="1713"/>
        <w:gridCol w:w="2733"/>
      </w:tblGrid>
      <w:tr>
        <w:trPr>
          <w:trHeight w:val="36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Қанатының нөмірі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Аяғының нөмірі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грамм</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6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9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2-нысан</w:t>
      </w:r>
    </w:p>
    <w:p>
      <w:pPr>
        <w:spacing w:after="0"/>
        <w:ind w:left="0"/>
        <w:jc w:val="both"/>
      </w:pPr>
      <w:r>
        <w:rPr>
          <w:rFonts w:ascii="Times New Roman"/>
          <w:b w:val="false"/>
          <w:i w:val="false"/>
          <w:color w:val="000000"/>
          <w:sz w:val="28"/>
        </w:rPr>
        <w:t>___________________ облысы</w:t>
      </w:r>
      <w:r>
        <w:br/>
      </w:r>
      <w:r>
        <w:rPr>
          <w:rFonts w:ascii="Times New Roman"/>
          <w:b w:val="false"/>
          <w:i w:val="false"/>
          <w:color w:val="000000"/>
          <w:sz w:val="28"/>
        </w:rPr>
        <w:t>
___________________ ауданы</w:t>
      </w:r>
      <w:r>
        <w:br/>
      </w:r>
      <w:r>
        <w:rPr>
          <w:rFonts w:ascii="Times New Roman"/>
          <w:b w:val="false"/>
          <w:i w:val="false"/>
          <w:color w:val="000000"/>
          <w:sz w:val="28"/>
        </w:rPr>
        <w:t>
___________________ шаруашылығы</w:t>
      </w:r>
      <w:r>
        <w:br/>
      </w:r>
      <w:r>
        <w:rPr>
          <w:rFonts w:ascii="Times New Roman"/>
          <w:b w:val="false"/>
          <w:i w:val="false"/>
          <w:color w:val="000000"/>
          <w:sz w:val="28"/>
        </w:rPr>
        <w:t>
___________________ желісі</w:t>
      </w:r>
    </w:p>
    <w:p>
      <w:pPr>
        <w:spacing w:after="0"/>
        <w:ind w:left="0"/>
        <w:jc w:val="left"/>
      </w:pPr>
      <w:r>
        <w:rPr>
          <w:rFonts w:ascii="Times New Roman"/>
          <w:b/>
          <w:i w:val="false"/>
          <w:color w:val="000000"/>
        </w:rPr>
        <w:t xml:space="preserve"> Ересек құс шығымының ведомосі</w:t>
      </w:r>
      <w:r>
        <w:br/>
      </w:r>
      <w:r>
        <w:rPr>
          <w:rFonts w:ascii="Times New Roman"/>
          <w:b/>
          <w:i w:val="false"/>
          <w:color w:val="000000"/>
        </w:rPr>
        <w:t>
Желі шифры_____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1693"/>
        <w:gridCol w:w="3213"/>
        <w:gridCol w:w="3033"/>
        <w:gridCol w:w="2253"/>
      </w:tblGrid>
      <w:tr>
        <w:trPr>
          <w:trHeight w:val="84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Аяғының нөмірі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күні</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себебі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45"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3-нысан</w:t>
      </w:r>
    </w:p>
    <w:p>
      <w:pPr>
        <w:spacing w:after="0"/>
        <w:ind w:left="0"/>
        <w:jc w:val="both"/>
      </w:pPr>
      <w:r>
        <w:rPr>
          <w:rFonts w:ascii="Times New Roman"/>
          <w:b w:val="false"/>
          <w:i w:val="false"/>
          <w:color w:val="000000"/>
          <w:sz w:val="28"/>
        </w:rPr>
        <w:t>___________________ облысы</w:t>
      </w:r>
      <w:r>
        <w:br/>
      </w:r>
      <w:r>
        <w:rPr>
          <w:rFonts w:ascii="Times New Roman"/>
          <w:b w:val="false"/>
          <w:i w:val="false"/>
          <w:color w:val="000000"/>
          <w:sz w:val="28"/>
        </w:rPr>
        <w:t>
___________________ ауданы</w:t>
      </w:r>
      <w:r>
        <w:br/>
      </w:r>
      <w:r>
        <w:rPr>
          <w:rFonts w:ascii="Times New Roman"/>
          <w:b w:val="false"/>
          <w:i w:val="false"/>
          <w:color w:val="000000"/>
          <w:sz w:val="28"/>
        </w:rPr>
        <w:t>
___________________ шаруашылығы</w:t>
      </w:r>
      <w:r>
        <w:br/>
      </w:r>
      <w:r>
        <w:rPr>
          <w:rFonts w:ascii="Times New Roman"/>
          <w:b w:val="false"/>
          <w:i w:val="false"/>
          <w:color w:val="000000"/>
          <w:sz w:val="28"/>
        </w:rPr>
        <w:t>
___________________ желісі</w:t>
      </w:r>
    </w:p>
    <w:p>
      <w:pPr>
        <w:spacing w:after="0"/>
        <w:ind w:left="0"/>
        <w:jc w:val="left"/>
      </w:pPr>
      <w:r>
        <w:rPr>
          <w:rFonts w:ascii="Times New Roman"/>
          <w:b/>
          <w:i w:val="false"/>
          <w:color w:val="000000"/>
        </w:rPr>
        <w:t xml:space="preserve"> Инкубациялық шығын санатының ведомосі</w:t>
      </w:r>
      <w:r>
        <w:br/>
      </w:r>
      <w:r>
        <w:rPr>
          <w:rFonts w:ascii="Times New Roman"/>
          <w:b/>
          <w:i w:val="false"/>
          <w:color w:val="000000"/>
        </w:rPr>
        <w:t>
Желі шифры_____ Парақ нөмірі_____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8"/>
        <w:gridCol w:w="957"/>
        <w:gridCol w:w="957"/>
        <w:gridCol w:w="957"/>
        <w:gridCol w:w="958"/>
        <w:gridCol w:w="958"/>
        <w:gridCol w:w="958"/>
        <w:gridCol w:w="958"/>
        <w:gridCol w:w="958"/>
        <w:gridCol w:w="958"/>
        <w:gridCol w:w="958"/>
        <w:gridCol w:w="1215"/>
      </w:tblGrid>
      <w:tr>
        <w:trPr>
          <w:trHeight w:val="54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Жарамсыздыққа шығарылған жұмыртқалардың нөмірі (жұмыртқалағыш тауықтар аяғының нөмірі)</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255"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4-нысан</w:t>
      </w:r>
    </w:p>
    <w:p>
      <w:pPr>
        <w:spacing w:after="0"/>
        <w:ind w:left="0"/>
        <w:jc w:val="both"/>
      </w:pPr>
      <w:r>
        <w:rPr>
          <w:rFonts w:ascii="Times New Roman"/>
          <w:b w:val="false"/>
          <w:i w:val="false"/>
          <w:color w:val="000000"/>
          <w:sz w:val="28"/>
        </w:rPr>
        <w:t>___________________ облысы</w:t>
      </w:r>
      <w:r>
        <w:br/>
      </w:r>
      <w:r>
        <w:rPr>
          <w:rFonts w:ascii="Times New Roman"/>
          <w:b w:val="false"/>
          <w:i w:val="false"/>
          <w:color w:val="000000"/>
          <w:sz w:val="28"/>
        </w:rPr>
        <w:t>
___________________ ауданы</w:t>
      </w:r>
      <w:r>
        <w:br/>
      </w:r>
      <w:r>
        <w:rPr>
          <w:rFonts w:ascii="Times New Roman"/>
          <w:b w:val="false"/>
          <w:i w:val="false"/>
          <w:color w:val="000000"/>
          <w:sz w:val="28"/>
        </w:rPr>
        <w:t>
___________________ шаруашылығы</w:t>
      </w:r>
      <w:r>
        <w:br/>
      </w:r>
      <w:r>
        <w:rPr>
          <w:rFonts w:ascii="Times New Roman"/>
          <w:b w:val="false"/>
          <w:i w:val="false"/>
          <w:color w:val="000000"/>
          <w:sz w:val="28"/>
        </w:rPr>
        <w:t>
___________________ желісі</w:t>
      </w:r>
    </w:p>
    <w:p>
      <w:pPr>
        <w:spacing w:after="0"/>
        <w:ind w:left="0"/>
        <w:jc w:val="left"/>
      </w:pPr>
      <w:r>
        <w:rPr>
          <w:rFonts w:ascii="Times New Roman"/>
          <w:b/>
          <w:i w:val="false"/>
          <w:color w:val="000000"/>
        </w:rPr>
        <w:t xml:space="preserve"> Құстың (балапан) шығымының ведомосі</w:t>
      </w:r>
      <w:r>
        <w:br/>
      </w:r>
      <w:r>
        <w:rPr>
          <w:rFonts w:ascii="Times New Roman"/>
          <w:b/>
          <w:i w:val="false"/>
          <w:color w:val="000000"/>
        </w:rPr>
        <w:t>
Желі шифры _____ Парақ нөмірі 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1845"/>
        <w:gridCol w:w="1846"/>
        <w:gridCol w:w="1846"/>
        <w:gridCol w:w="1846"/>
        <w:gridCol w:w="1949"/>
        <w:gridCol w:w="1503"/>
      </w:tblGrid>
      <w:tr>
        <w:trPr>
          <w:trHeight w:val="46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Тауықтың аяғының (қанатының)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күні</w:t>
            </w:r>
          </w:p>
        </w:tc>
        <w:tc>
          <w:tcPr>
            <w:tcW w:w="1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Шығарылу себебі</w:t>
            </w:r>
          </w:p>
        </w:tc>
        <w:tc>
          <w:tcPr>
            <w:tcW w:w="1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525" w:hRule="atLeast"/>
        </w:trPr>
        <w:tc>
          <w:tcPr>
            <w:tcW w:w="0" w:type="auto"/>
            <w:gridSpan w:val="2"/>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5-нысан</w:t>
      </w:r>
    </w:p>
    <w:p>
      <w:pPr>
        <w:spacing w:after="0"/>
        <w:ind w:left="0"/>
        <w:jc w:val="both"/>
      </w:pPr>
      <w:r>
        <w:rPr>
          <w:rFonts w:ascii="Times New Roman"/>
          <w:b w:val="false"/>
          <w:i w:val="false"/>
          <w:color w:val="000000"/>
          <w:sz w:val="28"/>
        </w:rPr>
        <w:t>___________________ облысы</w:t>
      </w:r>
      <w:r>
        <w:br/>
      </w:r>
      <w:r>
        <w:rPr>
          <w:rFonts w:ascii="Times New Roman"/>
          <w:b w:val="false"/>
          <w:i w:val="false"/>
          <w:color w:val="000000"/>
          <w:sz w:val="28"/>
        </w:rPr>
        <w:t>
___________________ ауданы</w:t>
      </w:r>
      <w:r>
        <w:br/>
      </w:r>
      <w:r>
        <w:rPr>
          <w:rFonts w:ascii="Times New Roman"/>
          <w:b w:val="false"/>
          <w:i w:val="false"/>
          <w:color w:val="000000"/>
          <w:sz w:val="28"/>
        </w:rPr>
        <w:t>
___________________ шаруашылығы</w:t>
      </w:r>
      <w:r>
        <w:br/>
      </w:r>
      <w:r>
        <w:rPr>
          <w:rFonts w:ascii="Times New Roman"/>
          <w:b w:val="false"/>
          <w:i w:val="false"/>
          <w:color w:val="000000"/>
          <w:sz w:val="28"/>
        </w:rPr>
        <w:t>
___________________ желісі</w:t>
      </w:r>
    </w:p>
    <w:p>
      <w:pPr>
        <w:spacing w:after="0"/>
        <w:ind w:left="0"/>
        <w:jc w:val="left"/>
      </w:pPr>
      <w:r>
        <w:rPr>
          <w:rFonts w:ascii="Times New Roman"/>
          <w:b/>
          <w:i w:val="false"/>
          <w:color w:val="000000"/>
        </w:rPr>
        <w:t xml:space="preserve"> 20__жылғы____________жиынтық ведомосі</w:t>
      </w:r>
      <w:r>
        <w:br/>
      </w:r>
      <w:r>
        <w:rPr>
          <w:rFonts w:ascii="Times New Roman"/>
          <w:b/>
          <w:i w:val="false"/>
          <w:color w:val="000000"/>
        </w:rPr>
        <w:t>
(ай)</w:t>
      </w:r>
    </w:p>
    <w:p>
      <w:pPr>
        <w:spacing w:after="0"/>
        <w:ind w:left="0"/>
        <w:jc w:val="both"/>
      </w:pPr>
      <w:r>
        <w:rPr>
          <w:rFonts w:ascii="Times New Roman"/>
          <w:b w:val="false"/>
          <w:i w:val="false"/>
          <w:color w:val="000000"/>
          <w:sz w:val="28"/>
        </w:rPr>
        <w:t>Желі ________ Желі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1063"/>
        <w:gridCol w:w="995"/>
        <w:gridCol w:w="1177"/>
        <w:gridCol w:w="1177"/>
        <w:gridCol w:w="1907"/>
        <w:gridCol w:w="1246"/>
        <w:gridCol w:w="927"/>
        <w:gridCol w:w="1269"/>
        <w:gridCol w:w="927"/>
        <w:gridCol w:w="1817"/>
      </w:tblGrid>
      <w:tr>
        <w:trPr>
          <w:trHeight w:val="61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жиын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еріксіз сою</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өлім-жітім</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жұмыртқалағыштық белсенділігі</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жиын</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еріксіз сою</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өлім-жітім</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жұмыртқалағыштық белсенділігі</w:t>
            </w:r>
          </w:p>
        </w:tc>
      </w:tr>
      <w:tr>
        <w:trPr>
          <w:trHeight w:val="15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5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9" w:id="14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9 шілдедегі </w:t>
      </w:r>
      <w:r>
        <w:br/>
      </w:r>
      <w:r>
        <w:rPr>
          <w:rFonts w:ascii="Times New Roman"/>
          <w:b w:val="false"/>
          <w:i w:val="false"/>
          <w:color w:val="000000"/>
          <w:sz w:val="28"/>
        </w:rPr>
        <w:t xml:space="preserve">
№ 924 қаулысымен  </w:t>
      </w:r>
      <w:r>
        <w:br/>
      </w:r>
      <w:r>
        <w:rPr>
          <w:rFonts w:ascii="Times New Roman"/>
          <w:b w:val="false"/>
          <w:i w:val="false"/>
          <w:color w:val="000000"/>
          <w:sz w:val="28"/>
        </w:rPr>
        <w:t xml:space="preserve">
бекітілген          </w:t>
      </w:r>
    </w:p>
    <w:bookmarkEnd w:id="148"/>
    <w:bookmarkStart w:name="z200" w:id="149"/>
    <w:p>
      <w:pPr>
        <w:spacing w:after="0"/>
        <w:ind w:left="0"/>
        <w:jc w:val="left"/>
      </w:pPr>
      <w:r>
        <w:rPr>
          <w:rFonts w:ascii="Times New Roman"/>
          <w:b/>
          <w:i w:val="false"/>
          <w:color w:val="000000"/>
        </w:rPr>
        <w:t xml:space="preserve"> 
Ара шаруашылығындағы асыл тұқымды өнімді (материалды)</w:t>
      </w:r>
      <w:r>
        <w:br/>
      </w:r>
      <w:r>
        <w:rPr>
          <w:rFonts w:ascii="Times New Roman"/>
          <w:b/>
          <w:i w:val="false"/>
          <w:color w:val="000000"/>
        </w:rPr>
        <w:t>
есепке алу нысандары</w:t>
      </w:r>
    </w:p>
    <w:bookmarkEnd w:id="149"/>
    <w:p>
      <w:pPr>
        <w:spacing w:after="0"/>
        <w:ind w:left="0"/>
        <w:jc w:val="both"/>
      </w:pPr>
      <w:r>
        <w:rPr>
          <w:rFonts w:ascii="Times New Roman"/>
          <w:b w:val="false"/>
          <w:i w:val="false"/>
          <w:color w:val="000000"/>
          <w:sz w:val="28"/>
        </w:rPr>
        <w:t>      1-нысан Аналық бал арасының асыл тұқымдық карточкасы</w:t>
      </w:r>
      <w:r>
        <w:br/>
      </w:r>
      <w:r>
        <w:rPr>
          <w:rFonts w:ascii="Times New Roman"/>
          <w:b w:val="false"/>
          <w:i w:val="false"/>
          <w:color w:val="000000"/>
          <w:sz w:val="28"/>
        </w:rPr>
        <w:t>
      2-нысан Ара ұяларын бағалау ведомосі</w:t>
      </w:r>
      <w:r>
        <w:br/>
      </w:r>
      <w:r>
        <w:rPr>
          <w:rFonts w:ascii="Times New Roman"/>
          <w:b w:val="false"/>
          <w:i w:val="false"/>
          <w:color w:val="000000"/>
          <w:sz w:val="28"/>
        </w:rPr>
        <w:t>
      3-нысан Омарта есебінің журналы</w:t>
      </w:r>
      <w:r>
        <w:br/>
      </w:r>
      <w:r>
        <w:rPr>
          <w:rFonts w:ascii="Times New Roman"/>
          <w:b w:val="false"/>
          <w:i w:val="false"/>
          <w:color w:val="000000"/>
          <w:sz w:val="28"/>
        </w:rPr>
        <w:t>
      4-нысан Омартаны (ара фермасын) көктемгі тексеру актісі</w:t>
      </w:r>
      <w:r>
        <w:br/>
      </w:r>
      <w:r>
        <w:rPr>
          <w:rFonts w:ascii="Times New Roman"/>
          <w:b w:val="false"/>
          <w:i w:val="false"/>
          <w:color w:val="000000"/>
          <w:sz w:val="28"/>
        </w:rPr>
        <w:t>
      5-нысан Омартаны (ара фермасын) күзгі тексеру актісі</w:t>
      </w:r>
    </w:p>
    <w:p>
      <w:pPr>
        <w:spacing w:after="0"/>
        <w:ind w:left="0"/>
        <w:jc w:val="both"/>
      </w:pPr>
      <w:r>
        <w:rPr>
          <w:rFonts w:ascii="Times New Roman"/>
          <w:b w:val="false"/>
          <w:i w:val="false"/>
          <w:color w:val="000000"/>
          <w:sz w:val="28"/>
        </w:rPr>
        <w:t>1-нысан</w:t>
      </w:r>
    </w:p>
    <w:p>
      <w:pPr>
        <w:spacing w:after="0"/>
        <w:ind w:left="0"/>
        <w:jc w:val="both"/>
      </w:pPr>
      <w:r>
        <w:rPr>
          <w:rFonts w:ascii="Times New Roman"/>
          <w:b w:val="false"/>
          <w:i w:val="false"/>
          <w:color w:val="000000"/>
          <w:sz w:val="28"/>
        </w:rPr>
        <w:t>Аналық бал арасының асыл тұқымдық карточкасы</w:t>
      </w:r>
      <w:r>
        <w:br/>
      </w:r>
      <w:r>
        <w:rPr>
          <w:rFonts w:ascii="Times New Roman"/>
          <w:b w:val="false"/>
          <w:i w:val="false"/>
          <w:color w:val="000000"/>
          <w:sz w:val="28"/>
        </w:rPr>
        <w:t>
№ 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1"/>
        <w:gridCol w:w="7029"/>
      </w:tblGrid>
      <w:tr>
        <w:trPr>
          <w:trHeight w:val="225"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Аналықтың шыққан күні</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(шаруашылықтың атауы, мәртебесі және мекен жайы)</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аналықтың түсі</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Аналықтың шығу тегі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8"/>
        <w:gridCol w:w="6732"/>
      </w:tblGrid>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Омарта</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 ұясының №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Аналықтың шыққан жылы</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Аналықтың тұқымы</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Аналықтың салмағы</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Аналықты бағалау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0"/>
        <w:gridCol w:w="5510"/>
      </w:tblGrid>
      <w:tr>
        <w:trPr>
          <w:trHeight w:val="30" w:hRule="atLeast"/>
        </w:trPr>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Тұмсығының ұзындығы, милиметр</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Кубитальді индексі</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Дискоидалды ығысуы</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Балауыз айнасының шекарасы</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Денесінің түсі</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Аналықтың салмағы, миллиграмм</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Аналықты бағалау деректері (балмен)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2"/>
        <w:gridCol w:w="6488"/>
      </w:tblGrid>
      <w:tr>
        <w:trPr>
          <w:trHeight w:val="135" w:hRule="atLeast"/>
        </w:trPr>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Өнімділігі</w:t>
            </w:r>
          </w:p>
        </w:tc>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бітімі</w:t>
            </w:r>
          </w:p>
        </w:tc>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Қыстау тиімділігі</w:t>
            </w:r>
          </w:p>
        </w:tc>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Жұмыртқалағыштығы, ара ұясының күші</w:t>
            </w:r>
          </w:p>
        </w:tc>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Бағалаушы</w:t>
      </w:r>
      <w:r>
        <w:br/>
      </w:r>
      <w:r>
        <w:rPr>
          <w:rFonts w:ascii="Times New Roman"/>
          <w:b w:val="false"/>
          <w:i w:val="false"/>
          <w:color w:val="000000"/>
          <w:sz w:val="28"/>
        </w:rPr>
        <w:t>
(сұрыптаушы)_________________________________________________________</w:t>
      </w:r>
      <w:r>
        <w:br/>
      </w:r>
      <w:r>
        <w:rPr>
          <w:rFonts w:ascii="Times New Roman"/>
          <w:b w:val="false"/>
          <w:i w:val="false"/>
          <w:color w:val="000000"/>
          <w:sz w:val="28"/>
        </w:rPr>
        <w:t>
      М.О Т.А.Ж., қолы жүргізілген күні</w:t>
      </w:r>
      <w:r>
        <w:br/>
      </w:r>
      <w:r>
        <w:rPr>
          <w:rFonts w:ascii="Times New Roman"/>
          <w:b w:val="false"/>
          <w:i w:val="false"/>
          <w:color w:val="000000"/>
          <w:sz w:val="28"/>
        </w:rPr>
        <w:t>
      Зоотехник-</w:t>
      </w:r>
      <w:r>
        <w:br/>
      </w:r>
      <w:r>
        <w:rPr>
          <w:rFonts w:ascii="Times New Roman"/>
          <w:b w:val="false"/>
          <w:i w:val="false"/>
          <w:color w:val="000000"/>
          <w:sz w:val="28"/>
        </w:rPr>
        <w:t>
Бірінші басшы _____________________селекционер_______________________</w:t>
      </w:r>
      <w:r>
        <w:br/>
      </w:r>
      <w:r>
        <w:rPr>
          <w:rFonts w:ascii="Times New Roman"/>
          <w:b w:val="false"/>
          <w:i w:val="false"/>
          <w:color w:val="000000"/>
          <w:sz w:val="28"/>
        </w:rPr>
        <w:t>
      М.О Т.А.Ж., қолы Т.А.Ж., қолы</w:t>
      </w:r>
    </w:p>
    <w:p>
      <w:pPr>
        <w:spacing w:after="0"/>
        <w:ind w:left="0"/>
        <w:jc w:val="both"/>
      </w:pPr>
      <w:r>
        <w:rPr>
          <w:rFonts w:ascii="Times New Roman"/>
          <w:b w:val="false"/>
          <w:i w:val="false"/>
          <w:color w:val="000000"/>
          <w:sz w:val="28"/>
        </w:rPr>
        <w:t>2-нысан</w:t>
      </w:r>
    </w:p>
    <w:p>
      <w:pPr>
        <w:spacing w:after="0"/>
        <w:ind w:left="0"/>
        <w:jc w:val="both"/>
      </w:pPr>
      <w:r>
        <w:rPr>
          <w:rFonts w:ascii="Times New Roman"/>
          <w:b w:val="false"/>
          <w:i w:val="false"/>
          <w:color w:val="000000"/>
          <w:sz w:val="28"/>
        </w:rPr>
        <w:t>Ара ұяларын бағалау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4"/>
        <w:gridCol w:w="8036"/>
      </w:tblGrid>
      <w:tr>
        <w:trPr>
          <w:trHeight w:val="480" w:hRule="atLeast"/>
        </w:trPr>
        <w:tc>
          <w:tcPr>
            <w:tcW w:w="4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_____________________</w:t>
            </w:r>
          </w:p>
        </w:tc>
      </w:tr>
      <w:tr>
        <w:trPr>
          <w:trHeight w:val="420" w:hRule="atLeast"/>
        </w:trPr>
        <w:tc>
          <w:tcPr>
            <w:tcW w:w="0" w:type="auto"/>
            <w:vMerge/>
            <w:tcBorders>
              <w:top w:val="nil"/>
              <w:left w:val="single" w:color="cfcfcf" w:sz="5"/>
              <w:bottom w:val="single" w:color="cfcfcf" w:sz="5"/>
              <w:right w:val="single" w:color="cfcfcf" w:sz="5"/>
            </w:tcBorders>
          </w:tcP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 ауданы</w:t>
            </w:r>
          </w:p>
        </w:tc>
      </w:tr>
      <w:tr>
        <w:trPr>
          <w:trHeight w:val="555" w:hRule="atLeast"/>
        </w:trPr>
        <w:tc>
          <w:tcPr>
            <w:tcW w:w="0" w:type="auto"/>
            <w:vMerge/>
            <w:tcBorders>
              <w:top w:val="nil"/>
              <w:left w:val="single" w:color="cfcfcf" w:sz="5"/>
              <w:bottom w:val="single" w:color="cfcfcf" w:sz="5"/>
              <w:right w:val="single" w:color="cfcfcf" w:sz="5"/>
            </w:tcBorders>
          </w:tcP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 облысы</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Омарта ______________________________________________________________________</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Омарташы _________________________________________</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Т.А.Ә.________________________________________________________________________</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Бағалауды өткізген тұлға______________________________________________________</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Т.А.Ә.________________________________________________________________________</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 және өткізілген күні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953"/>
        <w:gridCol w:w="1227"/>
        <w:gridCol w:w="1206"/>
        <w:gridCol w:w="957"/>
        <w:gridCol w:w="957"/>
        <w:gridCol w:w="957"/>
        <w:gridCol w:w="957"/>
        <w:gridCol w:w="958"/>
        <w:gridCol w:w="975"/>
        <w:gridCol w:w="975"/>
        <w:gridCol w:w="976"/>
      </w:tblGrid>
      <w:tr>
        <w:trPr>
          <w:trHeight w:val="30" w:hRule="atLeast"/>
        </w:trPr>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 ұясының №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 және тұқымдылығы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 белгіленді</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 жиынтығы</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класы берілді</w:t>
            </w:r>
          </w:p>
        </w:tc>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 ұясының қолданылуы</w:t>
            </w:r>
          </w:p>
        </w:tc>
      </w:tr>
      <w:tr>
        <w:trPr>
          <w:trHeight w:val="28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 килограмм</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Балауыз, балауызша, дана</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 пішінінің типі және аралардың мінез-құлқы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төзімділігі</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жұмыртқалағыштығы және ұяның күші</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өнімділігі</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генотипі (оның ішінде тұқымдылығы)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3-нысан</w:t>
      </w:r>
    </w:p>
    <w:p>
      <w:pPr>
        <w:spacing w:after="0"/>
        <w:ind w:left="0"/>
        <w:jc w:val="both"/>
      </w:pPr>
      <w:r>
        <w:rPr>
          <w:rFonts w:ascii="Times New Roman"/>
          <w:b w:val="false"/>
          <w:i w:val="false"/>
          <w:color w:val="000000"/>
          <w:sz w:val="28"/>
        </w:rPr>
        <w:t>Омарта есебінің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8"/>
        <w:gridCol w:w="8412"/>
      </w:tblGrid>
      <w:tr>
        <w:trPr>
          <w:trHeight w:val="465" w:hRule="atLeast"/>
        </w:trPr>
        <w:tc>
          <w:tcPr>
            <w:tcW w:w="2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_____________________</w:t>
            </w:r>
          </w:p>
        </w:tc>
      </w:tr>
      <w:tr>
        <w:trPr>
          <w:trHeight w:val="420" w:hRule="atLeast"/>
        </w:trPr>
        <w:tc>
          <w:tcPr>
            <w:tcW w:w="0" w:type="auto"/>
            <w:vMerge/>
            <w:tcBorders>
              <w:top w:val="nil"/>
              <w:left w:val="single" w:color="cfcfcf" w:sz="5"/>
              <w:bottom w:val="single" w:color="cfcfcf" w:sz="5"/>
              <w:right w:val="single" w:color="cfcfcf" w:sz="5"/>
            </w:tcBorders>
          </w:tcP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 ауданы</w:t>
            </w:r>
          </w:p>
        </w:tc>
      </w:tr>
      <w:tr>
        <w:trPr>
          <w:trHeight w:val="540" w:hRule="atLeast"/>
        </w:trPr>
        <w:tc>
          <w:tcPr>
            <w:tcW w:w="0" w:type="auto"/>
            <w:vMerge/>
            <w:tcBorders>
              <w:top w:val="nil"/>
              <w:left w:val="single" w:color="cfcfcf" w:sz="5"/>
              <w:bottom w:val="single" w:color="cfcfcf" w:sz="5"/>
              <w:right w:val="single" w:color="cfcfcf" w:sz="5"/>
            </w:tcBorders>
          </w:tcP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 облысы</w:t>
            </w:r>
          </w:p>
        </w:tc>
      </w:tr>
      <w:tr>
        <w:trPr>
          <w:trHeight w:val="57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Омарта</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Журнал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6888"/>
        <w:gridCol w:w="3431"/>
      </w:tblGrid>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 ұясының №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Аналықтың туған жылы</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Аналықтың шығу тегі</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Ұяның өткен жылғы өнімділігі</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бал жиыны, килограмм</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Балауыз, килограмм</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бөлінді немесе ұя, дана</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төзімділігі</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6"/>
        <w:gridCol w:w="1943"/>
        <w:gridCol w:w="1777"/>
        <w:gridCol w:w="1799"/>
        <w:gridCol w:w="1777"/>
        <w:gridCol w:w="1456"/>
        <w:gridCol w:w="1902"/>
      </w:tblGrid>
      <w:tr>
        <w:trPr>
          <w:trHeight w:val="735" w:hRule="atLeast"/>
        </w:trPr>
        <w:tc>
          <w:tcPr>
            <w:tcW w:w="1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 күні</w:t>
            </w:r>
          </w:p>
        </w:tc>
        <w:tc>
          <w:tcPr>
            <w:tcW w:w="1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Ұяның күші (аралары бар ұялардың саны),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Тексеруден кейін ұяда қалды </w:t>
            </w:r>
          </w:p>
        </w:tc>
        <w:tc>
          <w:tcPr>
            <w:tcW w:w="1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балауызша алынды, парақ</w:t>
            </w:r>
          </w:p>
        </w:tc>
        <w:tc>
          <w:tcPr>
            <w:tcW w:w="1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деректер</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сөрелер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дернәсілді сөрелер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 килограмм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4-нысан</w:t>
      </w:r>
    </w:p>
    <w:p>
      <w:pPr>
        <w:spacing w:after="0"/>
        <w:ind w:left="0"/>
        <w:jc w:val="both"/>
      </w:pPr>
      <w:r>
        <w:rPr>
          <w:rFonts w:ascii="Times New Roman"/>
          <w:b w:val="false"/>
          <w:i w:val="false"/>
          <w:color w:val="000000"/>
          <w:sz w:val="28"/>
        </w:rPr>
        <w:t>Омартаны (ара фермасын) көктемгі тексеру актісі</w:t>
      </w:r>
      <w:r>
        <w:br/>
      </w:r>
      <w:r>
        <w:rPr>
          <w:rFonts w:ascii="Times New Roman"/>
          <w:b w:val="false"/>
          <w:i w:val="false"/>
          <w:color w:val="000000"/>
          <w:sz w:val="28"/>
        </w:rPr>
        <w:t>
20___ жылғы «_____» ___________________</w:t>
      </w:r>
      <w:r>
        <w:br/>
      </w:r>
      <w:r>
        <w:rPr>
          <w:rFonts w:ascii="Times New Roman"/>
          <w:b w:val="false"/>
          <w:i w:val="false"/>
          <w:color w:val="000000"/>
          <w:sz w:val="28"/>
        </w:rPr>
        <w:t>
Комиссия құрамымен (лауазымы және тегі көрсетілсін)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0"/>
        <w:gridCol w:w="8410"/>
      </w:tblGrid>
      <w:tr>
        <w:trPr>
          <w:trHeight w:val="42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Басшысы</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және мүшелері</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Бағыты</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 (өкім, шешім) және күні</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омартаның (ара фермасының) көктемгі тексеруін жүргізді</w:t>
            </w:r>
          </w:p>
        </w:tc>
      </w:tr>
    </w:tbl>
    <w:p>
      <w:pPr>
        <w:spacing w:after="0"/>
        <w:ind w:left="0"/>
        <w:jc w:val="both"/>
      </w:pPr>
      <w:r>
        <w:rPr>
          <w:rFonts w:ascii="Times New Roman"/>
          <w:b w:val="false"/>
          <w:i w:val="false"/>
          <w:color w:val="000000"/>
          <w:sz w:val="28"/>
        </w:rPr>
        <w:t>Тексеру нәтижесінде келесілер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
        <w:gridCol w:w="8660"/>
        <w:gridCol w:w="1807"/>
      </w:tblGrid>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Қыстауға алынған ара ұясының саны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 ара ұяларының өлім-жітімі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Көктемде қосылған ара ұялары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 ұяларының өлу және қосылу себептері көрсетілсін)</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күнінде бар ара ұялары, барлығы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5-нысан</w:t>
      </w:r>
    </w:p>
    <w:p>
      <w:pPr>
        <w:spacing w:after="0"/>
        <w:ind w:left="0"/>
        <w:jc w:val="both"/>
      </w:pPr>
      <w:r>
        <w:rPr>
          <w:rFonts w:ascii="Times New Roman"/>
          <w:b w:val="false"/>
          <w:i w:val="false"/>
          <w:color w:val="000000"/>
          <w:sz w:val="28"/>
        </w:rPr>
        <w:t>Омартаны (ара фермасын) көктемгі тексеру актісі</w:t>
      </w:r>
      <w:r>
        <w:br/>
      </w:r>
      <w:r>
        <w:rPr>
          <w:rFonts w:ascii="Times New Roman"/>
          <w:b w:val="false"/>
          <w:i w:val="false"/>
          <w:color w:val="000000"/>
          <w:sz w:val="28"/>
        </w:rPr>
        <w:t>
20___ жылғы «_____» ___________________</w:t>
      </w:r>
    </w:p>
    <w:p>
      <w:pPr>
        <w:spacing w:after="0"/>
        <w:ind w:left="0"/>
        <w:jc w:val="both"/>
      </w:pPr>
      <w:r>
        <w:rPr>
          <w:rFonts w:ascii="Times New Roman"/>
          <w:b w:val="false"/>
          <w:i w:val="false"/>
          <w:color w:val="000000"/>
          <w:sz w:val="28"/>
        </w:rPr>
        <w:t>Комиссия құрамы (лауазымы және тегі көрсетілсін)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0"/>
        <w:gridCol w:w="8410"/>
      </w:tblGrid>
      <w:tr>
        <w:trPr>
          <w:trHeight w:val="42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Басшысы</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Және мүшелері</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Бағыты</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 (өкім, шешім) және күні</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омартаның (ара фермасының) көктемгі тексеруін жүргізді</w:t>
            </w:r>
          </w:p>
        </w:tc>
      </w:tr>
    </w:tbl>
    <w:p>
      <w:pPr>
        <w:spacing w:after="0"/>
        <w:ind w:left="0"/>
        <w:jc w:val="both"/>
      </w:pPr>
      <w:r>
        <w:rPr>
          <w:rFonts w:ascii="Times New Roman"/>
          <w:b w:val="false"/>
          <w:i w:val="false"/>
          <w:color w:val="000000"/>
          <w:sz w:val="28"/>
        </w:rPr>
        <w:t>Тексеру нәтижесінде келесілер анықталды:</w:t>
      </w:r>
      <w:r>
        <w:br/>
      </w:r>
      <w:r>
        <w:rPr>
          <w:rFonts w:ascii="Times New Roman"/>
          <w:b w:val="false"/>
          <w:i w:val="false"/>
          <w:color w:val="000000"/>
          <w:sz w:val="28"/>
        </w:rPr>
        <w:t>
1. Ара ұяларының қозғалысы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993"/>
        <w:gridCol w:w="275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20____ жылдың басында болған ара ұялары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20____ жылғы бал жинау басында болған ара ұялары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ара ұялары ұйымдастырылды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20_____ жылғы маусымда сатылды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 ұялары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Аналық аралар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 ұялары сатып алынды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күнінде болған ара ұялары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20___жылғы___.____.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ара ұялары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9 және жоғары сөрелерде орналасқан ара ұялары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Қордағы аналықтар, нуклеустер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 Бал өндіру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993"/>
        <w:gridCol w:w="275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Маусымда жиналған барлық бал көлемі, килограмм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Ұяларда қалған азықтық бал, нуклеустерде және қорда (ұя сыртында), килограмм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ара ұясының орташа азықпен қамтамасыз етілуі, килограмм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Күзде азықтанған барлық қанттың көлемі, килограмм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бір ара ұясына, килограмм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 Көшуге шығарылған ара ұялары, __________</w:t>
      </w:r>
    </w:p>
    <w:p>
      <w:pPr>
        <w:spacing w:after="0"/>
        <w:ind w:left="0"/>
        <w:jc w:val="both"/>
      </w:pPr>
      <w:r>
        <w:rPr>
          <w:rFonts w:ascii="Times New Roman"/>
          <w:b w:val="false"/>
          <w:i w:val="false"/>
          <w:color w:val="000000"/>
          <w:sz w:val="28"/>
        </w:rPr>
        <w:t>4. Ара аурулары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9"/>
        <w:gridCol w:w="3171"/>
      </w:tblGrid>
      <w:tr>
        <w:trPr>
          <w:trHeight w:val="30" w:hRule="atLeast"/>
        </w:trPr>
        <w:tc>
          <w:tcPr>
            <w:tcW w:w="7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атауы</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 ұяларының саны</w:t>
            </w:r>
          </w:p>
        </w:tc>
      </w:tr>
      <w:tr>
        <w:trPr>
          <w:trHeight w:val="30" w:hRule="atLeast"/>
        </w:trPr>
        <w:tc>
          <w:tcPr>
            <w:tcW w:w="7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шірік</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акароз</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анықталған ауру</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5. Омартаның (ара фермасының) жұмысын жақсарту жөнінде ұсыныстар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20"/>
      </w:tblGrid>
      <w:tr>
        <w:trPr>
          <w:trHeight w:val="30" w:hRule="atLeast"/>
        </w:trPr>
        <w:tc>
          <w:tcPr>
            <w:tcW w:w="1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3"/>
        <w:gridCol w:w="6627"/>
      </w:tblGrid>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төрағасы</w:t>
            </w:r>
          </w:p>
        </w:tc>
        <w:tc>
          <w:tcPr>
            <w:tcW w:w="6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мүшелері</w:t>
            </w:r>
          </w:p>
        </w:tc>
        <w:tc>
          <w:tcPr>
            <w:tcW w:w="6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1" w:id="15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9 шілдедегі </w:t>
      </w:r>
      <w:r>
        <w:br/>
      </w:r>
      <w:r>
        <w:rPr>
          <w:rFonts w:ascii="Times New Roman"/>
          <w:b w:val="false"/>
          <w:i w:val="false"/>
          <w:color w:val="000000"/>
          <w:sz w:val="28"/>
        </w:rPr>
        <w:t xml:space="preserve">
№ 924 қаулысымен </w:t>
      </w:r>
      <w:r>
        <w:br/>
      </w:r>
      <w:r>
        <w:rPr>
          <w:rFonts w:ascii="Times New Roman"/>
          <w:b w:val="false"/>
          <w:i w:val="false"/>
          <w:color w:val="000000"/>
          <w:sz w:val="28"/>
        </w:rPr>
        <w:t xml:space="preserve">
бекітілген      </w:t>
      </w:r>
    </w:p>
    <w:bookmarkEnd w:id="150"/>
    <w:bookmarkStart w:name="z202" w:id="151"/>
    <w:p>
      <w:pPr>
        <w:spacing w:after="0"/>
        <w:ind w:left="0"/>
        <w:jc w:val="left"/>
      </w:pPr>
      <w:r>
        <w:rPr>
          <w:rFonts w:ascii="Times New Roman"/>
          <w:b/>
          <w:i w:val="false"/>
          <w:color w:val="000000"/>
        </w:rPr>
        <w:t xml:space="preserve"> 
Балық шаруашылығындағы асыл тұқымды өнімді (материалды) есепке алу нысандары</w:t>
      </w:r>
    </w:p>
    <w:bookmarkEnd w:id="151"/>
    <w:p>
      <w:pPr>
        <w:spacing w:after="0"/>
        <w:ind w:left="0"/>
        <w:jc w:val="both"/>
      </w:pPr>
      <w:r>
        <w:rPr>
          <w:rFonts w:ascii="Times New Roman"/>
          <w:b w:val="false"/>
          <w:i w:val="false"/>
          <w:color w:val="000000"/>
          <w:sz w:val="28"/>
        </w:rPr>
        <w:t>      1-нысан Асыл тұқымды балық карточкасы</w:t>
      </w:r>
      <w:r>
        <w:br/>
      </w:r>
      <w:r>
        <w:rPr>
          <w:rFonts w:ascii="Times New Roman"/>
          <w:b w:val="false"/>
          <w:i w:val="false"/>
          <w:color w:val="000000"/>
          <w:sz w:val="28"/>
        </w:rPr>
        <w:t>
      2-нысан Асыл тұқымды балықтарды топтық есепке алу журналы</w:t>
      </w:r>
      <w:r>
        <w:br/>
      </w:r>
      <w:r>
        <w:rPr>
          <w:rFonts w:ascii="Times New Roman"/>
          <w:b w:val="false"/>
          <w:i w:val="false"/>
          <w:color w:val="000000"/>
          <w:sz w:val="28"/>
        </w:rPr>
        <w:t>
      3-нысан Зауыттық өсіру кезінде ұрпақты есепке алу журналы</w:t>
      </w:r>
      <w:r>
        <w:br/>
      </w:r>
      <w:r>
        <w:rPr>
          <w:rFonts w:ascii="Times New Roman"/>
          <w:b w:val="false"/>
          <w:i w:val="false"/>
          <w:color w:val="000000"/>
          <w:sz w:val="28"/>
        </w:rPr>
        <w:t>
      4-нысан Асыл тұқымды балықтардың есебінің жиынтық ведомосі</w:t>
      </w:r>
      <w:r>
        <w:br/>
      </w:r>
      <w:r>
        <w:rPr>
          <w:rFonts w:ascii="Times New Roman"/>
          <w:b w:val="false"/>
          <w:i w:val="false"/>
          <w:color w:val="000000"/>
          <w:sz w:val="28"/>
        </w:rPr>
        <w:t>
      5-нысан Уылдырық шашу науқанының нәтижесі бойынша жиынтық</w:t>
      </w:r>
      <w:r>
        <w:br/>
      </w:r>
      <w:r>
        <w:rPr>
          <w:rFonts w:ascii="Times New Roman"/>
          <w:b w:val="false"/>
          <w:i w:val="false"/>
          <w:color w:val="000000"/>
          <w:sz w:val="28"/>
        </w:rPr>
        <w:t>
              ведомость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1-нысан</w:t>
      </w:r>
    </w:p>
    <w:p>
      <w:pPr>
        <w:spacing w:after="0"/>
        <w:ind w:left="0"/>
        <w:jc w:val="both"/>
      </w:pPr>
      <w:r>
        <w:rPr>
          <w:rFonts w:ascii="Times New Roman"/>
          <w:b w:val="false"/>
          <w:i w:val="false"/>
          <w:color w:val="000000"/>
          <w:sz w:val="28"/>
        </w:rPr>
        <w:t>Асыл тұқымды</w:t>
      </w:r>
      <w:r>
        <w:br/>
      </w:r>
      <w:r>
        <w:rPr>
          <w:rFonts w:ascii="Times New Roman"/>
          <w:b w:val="false"/>
          <w:i w:val="false"/>
          <w:color w:val="000000"/>
          <w:sz w:val="28"/>
        </w:rPr>
        <w:t>
балықтың карточкасы________ _____________ _______________________</w:t>
      </w:r>
      <w:r>
        <w:br/>
      </w:r>
      <w:r>
        <w:rPr>
          <w:rFonts w:ascii="Times New Roman"/>
          <w:b w:val="false"/>
          <w:i w:val="false"/>
          <w:color w:val="000000"/>
          <w:sz w:val="28"/>
        </w:rPr>
        <w:t>
      облысы ауданы шаруашылығы</w:t>
      </w:r>
    </w:p>
    <w:p>
      <w:pPr>
        <w:spacing w:after="0"/>
        <w:ind w:left="0"/>
        <w:jc w:val="both"/>
      </w:pPr>
      <w:r>
        <w:rPr>
          <w:rFonts w:ascii="Times New Roman"/>
          <w:b w:val="false"/>
          <w:i w:val="false"/>
          <w:color w:val="000000"/>
          <w:sz w:val="28"/>
        </w:rPr>
        <w:t>1. Тұқымдық туралы жалпы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3"/>
        <w:gridCol w:w="6373"/>
      </w:tblGrid>
      <w:tr>
        <w:trPr>
          <w:trHeight w:val="285"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түрі</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r>
      <w:tr>
        <w:trPr>
          <w:trHeight w:val="285"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аналық №</w:t>
            </w:r>
          </w:p>
        </w:tc>
      </w:tr>
      <w:tr>
        <w:trPr>
          <w:trHeight w:val="285"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аталық №</w:t>
            </w:r>
          </w:p>
        </w:tc>
      </w:tr>
      <w:tr>
        <w:trPr>
          <w:trHeight w:val="285"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Қабыршақты жабындысы</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Ұрпақ</w:t>
            </w:r>
          </w:p>
        </w:tc>
      </w:tr>
      <w:tr>
        <w:trPr>
          <w:trHeight w:val="30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 (тұқым тобы)</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тегі</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 Дене бітімінің өлшемдері және индексі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3"/>
        <w:gridCol w:w="2053"/>
        <w:gridCol w:w="1813"/>
        <w:gridCol w:w="1813"/>
        <w:gridCol w:w="1813"/>
      </w:tblGrid>
      <w:tr>
        <w:trPr>
          <w:trHeight w:val="27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20____ жыл</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20____ жыл</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20____ жыл</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20____ жыл</w:t>
            </w:r>
          </w:p>
        </w:tc>
      </w:tr>
      <w:tr>
        <w:trPr>
          <w:trHeight w:val="30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салмағы, грамм</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Денесінің ұзындығы, сантиметр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Денесінің биіктігі, сантиметр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Денесінің қалыңдығы, сантиметр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Денесінің орамы, сантиметр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Басының ұзындығы, сантиметр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Қозғалғыштық индексі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бастылық индексі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Қалыңдық индексі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 индексі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Фультон бойынша қоңдылығы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3. Тұқымдық балықты бағалау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3"/>
        <w:gridCol w:w="1213"/>
        <w:gridCol w:w="1213"/>
        <w:gridCol w:w="1033"/>
        <w:gridCol w:w="1213"/>
      </w:tblGrid>
      <w:tr>
        <w:trPr>
          <w:trHeight w:val="30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20___ жыл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20__ </w:t>
            </w:r>
          </w:p>
          <w:p>
            <w:pPr>
              <w:spacing w:after="20"/>
              <w:ind w:left="20"/>
              <w:jc w:val="both"/>
            </w:pPr>
            <w:r>
              <w:rPr>
                <w:rFonts w:ascii="Times New Roman"/>
                <w:b w:val="false"/>
                <w:i w:val="false"/>
                <w:color w:val="000000"/>
                <w:sz w:val="20"/>
              </w:rPr>
              <w:t>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p>
            <w:pPr>
              <w:spacing w:after="20"/>
              <w:ind w:left="20"/>
              <w:jc w:val="both"/>
            </w:pPr>
            <w:r>
              <w:rPr>
                <w:rFonts w:ascii="Times New Roman"/>
                <w:b w:val="false"/>
                <w:i w:val="false"/>
                <w:color w:val="000000"/>
                <w:sz w:val="20"/>
              </w:rPr>
              <w:t>жыл</w:t>
            </w:r>
          </w:p>
        </w:tc>
      </w:tr>
      <w:tr>
        <w:trPr>
          <w:trHeight w:val="135"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жыл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салмағы, килограмм</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Қозғалғыштық индексі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бастылық индексі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Қалыңдық индексі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 индексі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Фультон бойынша қоңдылығы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 қосындысы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типке сәйкестілігі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4. Тұқымдық балықты ұрпағының сапасы бойынша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3"/>
        <w:gridCol w:w="1093"/>
        <w:gridCol w:w="1093"/>
        <w:gridCol w:w="1093"/>
        <w:gridCol w:w="1093"/>
      </w:tblGrid>
      <w:tr>
        <w:trPr>
          <w:trHeight w:val="30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20___ жыл</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r>
      <w:tr>
        <w:trPr>
          <w:trHeight w:val="135"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Уылдырық алынды: грамм мың дана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Уылдырық сапасы, балл</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Уылдырықтан дернәсілдердің шығуы: %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дана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Дернәсілден шабақтардың шығуы:%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дана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Шабақтардан май шабақтардың шығуы:%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дана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Қыстау тоғандарынан шыққан жылдық балықтар:%</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дана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Эякулят алынды, миллилитр</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Уылдырық шашу кезеңінде қолдану қысқалығы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 сапасы, балл</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5.Жүргізілген емдеу сауықтыру шаралары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4"/>
        <w:gridCol w:w="2157"/>
        <w:gridCol w:w="2158"/>
        <w:gridCol w:w="2158"/>
        <w:gridCol w:w="1905"/>
        <w:gridCol w:w="2748"/>
      </w:tblGrid>
      <w:tr>
        <w:trPr>
          <w:trHeight w:val="345"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20____ жыл</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20____ жыл</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20____ жыл</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20____ жыл</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20____ жыл</w:t>
            </w:r>
          </w:p>
        </w:tc>
      </w:tr>
      <w:tr>
        <w:trPr>
          <w:trHeight w:val="375"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2-нысан</w:t>
      </w:r>
    </w:p>
    <w:p>
      <w:pPr>
        <w:spacing w:after="0"/>
        <w:ind w:left="0"/>
        <w:jc w:val="both"/>
      </w:pPr>
      <w:r>
        <w:rPr>
          <w:rFonts w:ascii="Times New Roman"/>
          <w:b w:val="false"/>
          <w:i w:val="false"/>
          <w:color w:val="000000"/>
          <w:sz w:val="28"/>
        </w:rPr>
        <w:t>______________ облысы</w:t>
      </w:r>
      <w:r>
        <w:br/>
      </w:r>
      <w:r>
        <w:rPr>
          <w:rFonts w:ascii="Times New Roman"/>
          <w:b w:val="false"/>
          <w:i w:val="false"/>
          <w:color w:val="000000"/>
          <w:sz w:val="28"/>
        </w:rPr>
        <w:t>
______________ ауданы</w:t>
      </w:r>
      <w:r>
        <w:br/>
      </w:r>
      <w:r>
        <w:rPr>
          <w:rFonts w:ascii="Times New Roman"/>
          <w:b w:val="false"/>
          <w:i w:val="false"/>
          <w:color w:val="000000"/>
          <w:sz w:val="28"/>
        </w:rPr>
        <w:t>
______________ шаруашылығы</w:t>
      </w:r>
    </w:p>
    <w:p>
      <w:pPr>
        <w:spacing w:after="0"/>
        <w:ind w:left="0"/>
        <w:jc w:val="both"/>
      </w:pPr>
      <w:r>
        <w:rPr>
          <w:rFonts w:ascii="Times New Roman"/>
          <w:b w:val="false"/>
          <w:i w:val="false"/>
          <w:color w:val="000000"/>
          <w:sz w:val="28"/>
        </w:rPr>
        <w:t xml:space="preserve">Балықтың асыл тұқымдық дарағының топтық есебінің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1191"/>
        <w:gridCol w:w="3959"/>
        <w:gridCol w:w="1322"/>
        <w:gridCol w:w="1736"/>
        <w:gridCol w:w="1365"/>
        <w:gridCol w:w="1650"/>
      </w:tblGrid>
      <w:tr>
        <w:trPr>
          <w:trHeight w:val="82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Тоған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Балықтың түрі, тұқымы, қабыршақты жабындысы, белгісі, жасы және жынысы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Балықтардың саны, дана</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Балықтардың салмағы, килограмм</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Балықтарды бөлу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3-нысан</w:t>
      </w:r>
    </w:p>
    <w:p>
      <w:pPr>
        <w:spacing w:after="0"/>
        <w:ind w:left="0"/>
        <w:jc w:val="both"/>
      </w:pPr>
      <w:r>
        <w:rPr>
          <w:rFonts w:ascii="Times New Roman"/>
          <w:b w:val="false"/>
          <w:i w:val="false"/>
          <w:color w:val="000000"/>
          <w:sz w:val="28"/>
        </w:rPr>
        <w:t>______________ облысы</w:t>
      </w:r>
      <w:r>
        <w:br/>
      </w:r>
      <w:r>
        <w:rPr>
          <w:rFonts w:ascii="Times New Roman"/>
          <w:b w:val="false"/>
          <w:i w:val="false"/>
          <w:color w:val="000000"/>
          <w:sz w:val="28"/>
        </w:rPr>
        <w:t>
______________ ауданы</w:t>
      </w:r>
      <w:r>
        <w:br/>
      </w:r>
      <w:r>
        <w:rPr>
          <w:rFonts w:ascii="Times New Roman"/>
          <w:b w:val="false"/>
          <w:i w:val="false"/>
          <w:color w:val="000000"/>
          <w:sz w:val="28"/>
        </w:rPr>
        <w:t>
______________ шаруашылығы</w:t>
      </w:r>
    </w:p>
    <w:p>
      <w:pPr>
        <w:spacing w:after="0"/>
        <w:ind w:left="0"/>
        <w:jc w:val="both"/>
      </w:pPr>
      <w:r>
        <w:rPr>
          <w:rFonts w:ascii="Times New Roman"/>
          <w:b w:val="false"/>
          <w:i w:val="false"/>
          <w:color w:val="000000"/>
          <w:sz w:val="28"/>
        </w:rPr>
        <w:t>Зауыттық өсіру кезінде ұрпақ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2008"/>
        <w:gridCol w:w="945"/>
        <w:gridCol w:w="1218"/>
        <w:gridCol w:w="689"/>
        <w:gridCol w:w="689"/>
        <w:gridCol w:w="1218"/>
        <w:gridCol w:w="958"/>
        <w:gridCol w:w="688"/>
        <w:gridCol w:w="1214"/>
        <w:gridCol w:w="955"/>
        <w:gridCol w:w="955"/>
        <w:gridCol w:w="1226"/>
      </w:tblGrid>
      <w:tr>
        <w:trPr>
          <w:trHeight w:val="225" w:hRule="atLeast"/>
        </w:trPr>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 №</w:t>
            </w:r>
          </w:p>
        </w:tc>
        <w:tc>
          <w:tcPr>
            <w:tcW w:w="2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Балықтың жынысы, тұқымы, белгісі, қабыршақты жабындысы, жеке белгісі</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Балықтың салмағы, килограмм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Балықтарды гипофиздік егу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Уылдырық алу</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аяқтаушы</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және уақыты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Уылдырық саны</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егілген күні және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 дозасы</w:t>
            </w:r>
          </w:p>
        </w:tc>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егілген күні және уақыты</w:t>
            </w:r>
          </w:p>
          <w:p>
            <w:pPr>
              <w:spacing w:after="20"/>
              <w:ind w:left="20"/>
              <w:jc w:val="both"/>
            </w:pPr>
            <w:r>
              <w:rPr>
                <w:rFonts w:ascii="Times New Roman"/>
                <w:b w:val="false"/>
                <w:i w:val="false"/>
                <w:color w:val="000000"/>
                <w:sz w:val="20"/>
              </w:rPr>
              <w:t>милли-грамм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 дозасы</w:t>
            </w:r>
          </w:p>
        </w:tc>
        <w:tc>
          <w:tcPr>
            <w:tcW w:w="0" w:type="auto"/>
            <w:vMerge/>
            <w:tcBorders>
              <w:top w:val="nil"/>
              <w:left w:val="single" w:color="cfcfcf" w:sz="5"/>
              <w:bottom w:val="single" w:color="cfcfcf" w:sz="5"/>
              <w:right w:val="single" w:color="cfcfcf" w:sz="5"/>
            </w:tcBorders>
          </w:tcP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грамм</w:t>
            </w: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граммдағы дана</w:t>
            </w:r>
          </w:p>
        </w:tc>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мың дана</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миллиграмм</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миллилитр</w:t>
            </w:r>
          </w:p>
        </w:tc>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миллиграмм</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миллилитр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9"/>
        <w:gridCol w:w="1446"/>
        <w:gridCol w:w="1185"/>
        <w:gridCol w:w="1185"/>
        <w:gridCol w:w="926"/>
        <w:gridCol w:w="1708"/>
        <w:gridCol w:w="1447"/>
        <w:gridCol w:w="1187"/>
        <w:gridCol w:w="1187"/>
        <w:gridCol w:w="144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Уылдырық инкубациясы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Дернәсілдерді ұстау</w:t>
            </w:r>
          </w:p>
        </w:tc>
        <w:tc>
          <w:tcPr>
            <w:tcW w:w="1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1185"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инкубациялық аппарат №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уылдырық саны, мың дана</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ұрықтану %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шыққан күні</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 №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жүзу жарғағының шыққан күні</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дернәсілдерді жіберу күні</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дернәсілдерді бөлу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мың дана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4-нысан</w:t>
      </w:r>
    </w:p>
    <w:p>
      <w:pPr>
        <w:spacing w:after="0"/>
        <w:ind w:left="0"/>
        <w:jc w:val="both"/>
      </w:pPr>
      <w:r>
        <w:rPr>
          <w:rFonts w:ascii="Times New Roman"/>
          <w:b w:val="false"/>
          <w:i w:val="false"/>
          <w:color w:val="000000"/>
          <w:sz w:val="28"/>
        </w:rPr>
        <w:t>______________ облысы</w:t>
      </w:r>
      <w:r>
        <w:br/>
      </w:r>
      <w:r>
        <w:rPr>
          <w:rFonts w:ascii="Times New Roman"/>
          <w:b w:val="false"/>
          <w:i w:val="false"/>
          <w:color w:val="000000"/>
          <w:sz w:val="28"/>
        </w:rPr>
        <w:t>
______________ ауданы</w:t>
      </w:r>
      <w:r>
        <w:br/>
      </w:r>
      <w:r>
        <w:rPr>
          <w:rFonts w:ascii="Times New Roman"/>
          <w:b w:val="false"/>
          <w:i w:val="false"/>
          <w:color w:val="000000"/>
          <w:sz w:val="28"/>
        </w:rPr>
        <w:t>
______________ шаруашылығы</w:t>
      </w:r>
    </w:p>
    <w:p>
      <w:pPr>
        <w:spacing w:after="0"/>
        <w:ind w:left="0"/>
        <w:jc w:val="both"/>
      </w:pPr>
      <w:r>
        <w:rPr>
          <w:rFonts w:ascii="Times New Roman"/>
          <w:b w:val="false"/>
          <w:i w:val="false"/>
          <w:color w:val="000000"/>
          <w:sz w:val="28"/>
        </w:rPr>
        <w:t>Балықтың асыл тұқымды дарағы есебінің жиынтық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606"/>
        <w:gridCol w:w="1528"/>
        <w:gridCol w:w="724"/>
        <w:gridCol w:w="985"/>
        <w:gridCol w:w="677"/>
        <w:gridCol w:w="937"/>
        <w:gridCol w:w="961"/>
        <w:gridCol w:w="725"/>
        <w:gridCol w:w="701"/>
        <w:gridCol w:w="890"/>
        <w:gridCol w:w="867"/>
        <w:gridCol w:w="914"/>
        <w:gridCol w:w="678"/>
        <w:gridCol w:w="678"/>
        <w:gridCol w:w="963"/>
      </w:tblGrid>
      <w:tr>
        <w:trPr>
          <w:trHeight w:val="30"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тоған №</w:t>
            </w:r>
          </w:p>
        </w:tc>
        <w:tc>
          <w:tcPr>
            <w:tcW w:w="1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Балықтың түрі, тұқымы, қабыршақты жабындысы, белгісі, жасы және жынысы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Жіберілді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Ауланып алынды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Балықтарды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дана</w:t>
            </w:r>
          </w:p>
        </w:tc>
        <w:tc>
          <w:tcPr>
            <w:tcW w:w="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салмағы, кг</w:t>
            </w:r>
          </w:p>
        </w:tc>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дана</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салмағы, кг</w:t>
            </w:r>
          </w:p>
        </w:tc>
        <w:tc>
          <w:tcPr>
            <w:tcW w:w="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салмағы, кг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 қалды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материал ретінде сатылды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тоған №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дана</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салмағы, кг</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салмағы, кг</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атауы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дана</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салмағы, кг</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салмағы, кг</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
        <w:gridCol w:w="945"/>
        <w:gridCol w:w="680"/>
        <w:gridCol w:w="946"/>
        <w:gridCol w:w="1206"/>
        <w:gridCol w:w="1212"/>
        <w:gridCol w:w="1323"/>
        <w:gridCol w:w="1096"/>
        <w:gridCol w:w="1212"/>
        <w:gridCol w:w="1212"/>
        <w:gridCol w:w="12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Балықтарды бөлу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көрсеткіштер</w:t>
            </w:r>
          </w:p>
        </w:tc>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жарамсыздыққа шығарылды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 үшін қолданылды</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маусымдағы өмір сүргіштігі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маусымдағы дене салмағының өзгерісі (өсім «+», жоғалту «-»)</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тоғанның жылпы балық өнімділігі, кг/га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 шығыны</w:t>
            </w: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дана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салмағы, кг</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салмағы, кг</w:t>
            </w:r>
          </w:p>
        </w:tc>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кг</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кг (%)</w:t>
            </w:r>
          </w:p>
        </w:tc>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тоғанға, тонн</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килограмм өсіміне, кг</w:t>
            </w: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5-нысан</w:t>
      </w:r>
    </w:p>
    <w:p>
      <w:pPr>
        <w:spacing w:after="0"/>
        <w:ind w:left="0"/>
        <w:jc w:val="both"/>
      </w:pPr>
      <w:r>
        <w:rPr>
          <w:rFonts w:ascii="Times New Roman"/>
          <w:b w:val="false"/>
          <w:i w:val="false"/>
          <w:color w:val="000000"/>
          <w:sz w:val="28"/>
        </w:rPr>
        <w:t>______________ облысы</w:t>
      </w:r>
      <w:r>
        <w:br/>
      </w:r>
      <w:r>
        <w:rPr>
          <w:rFonts w:ascii="Times New Roman"/>
          <w:b w:val="false"/>
          <w:i w:val="false"/>
          <w:color w:val="000000"/>
          <w:sz w:val="28"/>
        </w:rPr>
        <w:t>
______________ ауданы</w:t>
      </w:r>
      <w:r>
        <w:br/>
      </w:r>
      <w:r>
        <w:rPr>
          <w:rFonts w:ascii="Times New Roman"/>
          <w:b w:val="false"/>
          <w:i w:val="false"/>
          <w:color w:val="000000"/>
          <w:sz w:val="28"/>
        </w:rPr>
        <w:t>
______________ шаруашылығы</w:t>
      </w:r>
    </w:p>
    <w:p>
      <w:pPr>
        <w:spacing w:after="0"/>
        <w:ind w:left="0"/>
        <w:jc w:val="both"/>
      </w:pPr>
      <w:r>
        <w:rPr>
          <w:rFonts w:ascii="Times New Roman"/>
          <w:b w:val="false"/>
          <w:i w:val="false"/>
          <w:color w:val="000000"/>
          <w:sz w:val="28"/>
        </w:rPr>
        <w:t>Уылдырық шашу науқанының нәтижесі бойынша жиынтық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1183"/>
        <w:gridCol w:w="923"/>
        <w:gridCol w:w="664"/>
        <w:gridCol w:w="538"/>
        <w:gridCol w:w="538"/>
        <w:gridCol w:w="408"/>
        <w:gridCol w:w="408"/>
        <w:gridCol w:w="408"/>
        <w:gridCol w:w="409"/>
        <w:gridCol w:w="413"/>
        <w:gridCol w:w="405"/>
        <w:gridCol w:w="669"/>
        <w:gridCol w:w="669"/>
        <w:gridCol w:w="670"/>
        <w:gridCol w:w="670"/>
        <w:gridCol w:w="675"/>
        <w:gridCol w:w="675"/>
        <w:gridCol w:w="410"/>
      </w:tblGrid>
      <w:tr>
        <w:trPr>
          <w:trHeight w:val="30" w:hRule="atLeast"/>
        </w:trPr>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Уылдырық алынған күн</w:t>
            </w:r>
          </w:p>
        </w:tc>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Балықтың түрі, тұқымы, қабыршақты жабындысы жасы және жынысы</w:t>
            </w: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Қолданылған тұқымдық балықтардың саны, дана</w:t>
            </w:r>
          </w:p>
        </w:tc>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Балықтың орташа салмағы,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Уылдырық шашқан аналықтардың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Өлген тұқымдық балықтардың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уылдырықтың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дернәсілдердің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Ааналықтар-дың жұмыс төлдегіштігі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Дернәсілдерді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дана</w:t>
            </w:r>
          </w:p>
        </w:tc>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уылдырық санынан % </w:t>
            </w:r>
          </w:p>
        </w:tc>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дана</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уылдырық бойынша, мың дана</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дернәсіл бойынша, мың дана</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өсіруге қойылды, мың дана</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 қара өсіруге қойылды, мың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сатылды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20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атауы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6-нысан</w:t>
      </w:r>
    </w:p>
    <w:p>
      <w:pPr>
        <w:spacing w:after="0"/>
        <w:ind w:left="0"/>
        <w:jc w:val="both"/>
      </w:pPr>
      <w:r>
        <w:rPr>
          <w:rFonts w:ascii="Times New Roman"/>
          <w:b w:val="false"/>
          <w:i w:val="false"/>
          <w:color w:val="000000"/>
          <w:sz w:val="28"/>
        </w:rPr>
        <w:t>______________ облысы</w:t>
      </w:r>
      <w:r>
        <w:br/>
      </w:r>
      <w:r>
        <w:rPr>
          <w:rFonts w:ascii="Times New Roman"/>
          <w:b w:val="false"/>
          <w:i w:val="false"/>
          <w:color w:val="000000"/>
          <w:sz w:val="28"/>
        </w:rPr>
        <w:t>
______________ ауданы</w:t>
      </w:r>
      <w:r>
        <w:br/>
      </w:r>
      <w:r>
        <w:rPr>
          <w:rFonts w:ascii="Times New Roman"/>
          <w:b w:val="false"/>
          <w:i w:val="false"/>
          <w:color w:val="000000"/>
          <w:sz w:val="28"/>
        </w:rPr>
        <w:t>
______________ шаруашылығы</w:t>
      </w:r>
    </w:p>
    <w:p>
      <w:pPr>
        <w:spacing w:after="0"/>
        <w:ind w:left="0"/>
        <w:jc w:val="both"/>
      </w:pPr>
      <w:r>
        <w:rPr>
          <w:rFonts w:ascii="Times New Roman"/>
          <w:b w:val="false"/>
          <w:i w:val="false"/>
          <w:color w:val="000000"/>
          <w:sz w:val="28"/>
        </w:rPr>
        <w:t>Тоғандардың балықпен қамтудың жиынтық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1102"/>
        <w:gridCol w:w="1344"/>
        <w:gridCol w:w="2313"/>
        <w:gridCol w:w="1102"/>
        <w:gridCol w:w="1344"/>
        <w:gridCol w:w="1103"/>
        <w:gridCol w:w="1345"/>
        <w:gridCol w:w="861"/>
        <w:gridCol w:w="1104"/>
      </w:tblGrid>
      <w:tr>
        <w:trPr>
          <w:trHeight w:val="30" w:hRule="atLeast"/>
        </w:trPr>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Тоған №</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Тоған алаңы, гектар</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Балықтың түрі, тұқымы, қабыршақты жабындысы, белгісі, жынысы және жасы</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Балықтардың саны, дана</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салмағы, кг</w:t>
            </w:r>
          </w:p>
        </w:tc>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салмағы,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Орналастыру тығыздығы</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p>
            <w:pPr>
              <w:spacing w:after="20"/>
              <w:ind w:left="20"/>
              <w:jc w:val="both"/>
            </w:pPr>
            <w:r>
              <w:rPr>
                <w:rFonts w:ascii="Times New Roman"/>
                <w:b w:val="false"/>
                <w:i w:val="false"/>
                <w:color w:val="000000"/>
                <w:sz w:val="20"/>
              </w:rPr>
              <w:t>гектар</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кг/га</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7-нысан</w:t>
      </w:r>
    </w:p>
    <w:p>
      <w:pPr>
        <w:spacing w:after="0"/>
        <w:ind w:left="0"/>
        <w:jc w:val="both"/>
      </w:pPr>
      <w:r>
        <w:rPr>
          <w:rFonts w:ascii="Times New Roman"/>
          <w:b w:val="false"/>
          <w:i w:val="false"/>
          <w:color w:val="000000"/>
          <w:sz w:val="28"/>
        </w:rPr>
        <w:t>______________ облысы</w:t>
      </w:r>
      <w:r>
        <w:br/>
      </w:r>
      <w:r>
        <w:rPr>
          <w:rFonts w:ascii="Times New Roman"/>
          <w:b w:val="false"/>
          <w:i w:val="false"/>
          <w:color w:val="000000"/>
          <w:sz w:val="28"/>
        </w:rPr>
        <w:t>
______________ ауданы</w:t>
      </w:r>
      <w:r>
        <w:br/>
      </w:r>
      <w:r>
        <w:rPr>
          <w:rFonts w:ascii="Times New Roman"/>
          <w:b w:val="false"/>
          <w:i w:val="false"/>
          <w:color w:val="000000"/>
          <w:sz w:val="28"/>
        </w:rPr>
        <w:t>
______________ шаруашылығы</w:t>
      </w:r>
    </w:p>
    <w:p>
      <w:pPr>
        <w:spacing w:after="0"/>
        <w:ind w:left="0"/>
        <w:jc w:val="both"/>
      </w:pPr>
      <w:r>
        <w:rPr>
          <w:rFonts w:ascii="Times New Roman"/>
          <w:b w:val="false"/>
          <w:i w:val="false"/>
          <w:color w:val="000000"/>
          <w:sz w:val="28"/>
        </w:rPr>
        <w:t>Топтағы тұқымдық және толықтырушы басты бағалау нәтижесі</w:t>
      </w:r>
      <w:r>
        <w:br/>
      </w:r>
      <w:r>
        <w:rPr>
          <w:rFonts w:ascii="Times New Roman"/>
          <w:b w:val="false"/>
          <w:i w:val="false"/>
          <w:color w:val="000000"/>
          <w:sz w:val="28"/>
        </w:rPr>
        <w:t>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
        <w:gridCol w:w="2284"/>
        <w:gridCol w:w="1044"/>
        <w:gridCol w:w="833"/>
        <w:gridCol w:w="1184"/>
        <w:gridCol w:w="740"/>
        <w:gridCol w:w="1114"/>
        <w:gridCol w:w="670"/>
        <w:gridCol w:w="1325"/>
        <w:gridCol w:w="717"/>
        <w:gridCol w:w="1302"/>
        <w:gridCol w:w="492"/>
        <w:gridCol w:w="811"/>
        <w:gridCol w:w="765"/>
      </w:tblGrid>
      <w:tr>
        <w:trPr>
          <w:trHeight w:val="30" w:hRule="atLeast"/>
        </w:trPr>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Балықтың түрі, тұқымы, қабыршақты жабындысы, жасы, жынысы және асыл тұқымдық класы</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Балықтың саны, дана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Индекстердің орташа көрсеткіші (х) және ауытқу коэффициенті (</w:t>
            </w:r>
            <w:r>
              <w:rPr>
                <w:rFonts w:ascii="Times New Roman"/>
                <w:b w:val="false"/>
                <w:i/>
                <w:color w:val="000000"/>
                <w:sz w:val="20"/>
              </w:rPr>
              <w:t>CV</w:t>
            </w:r>
            <w:r>
              <w:rPr>
                <w:rFonts w:ascii="Times New Roman"/>
                <w:b w:val="false"/>
                <w:i w:val="false"/>
                <w:color w:val="000000"/>
                <w:sz w:val="20"/>
              </w:rPr>
              <w:t xml:space="preserve">) </w:t>
            </w:r>
          </w:p>
        </w:tc>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балықтың салмағы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қоңдылық коэффициенті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арқасының ұзындығы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денесінің қалыңдығы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денесінің орамы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кг</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CV, </w:t>
            </w:r>
            <w:r>
              <w:rPr>
                <w:rFonts w:ascii="Times New Roman"/>
                <w:b w:val="false"/>
                <w:i w:val="false"/>
                <w:color w:val="000000"/>
                <w:sz w:val="20"/>
              </w:rPr>
              <w:t>%</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кг</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CV, </w:t>
            </w:r>
            <w:r>
              <w:rPr>
                <w:rFonts w:ascii="Times New Roman"/>
                <w:b w:val="false"/>
                <w:i w:val="false"/>
                <w:color w:val="000000"/>
                <w:sz w:val="20"/>
              </w:rPr>
              <w:t>%</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кг</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CV, </w:t>
            </w:r>
            <w:r>
              <w:rPr>
                <w:rFonts w:ascii="Times New Roman"/>
                <w:b w:val="false"/>
                <w:i w:val="false"/>
                <w:color w:val="000000"/>
                <w:sz w:val="20"/>
              </w:rPr>
              <w:t>%</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CV, </w:t>
            </w:r>
            <w:r>
              <w:rPr>
                <w:rFonts w:ascii="Times New Roman"/>
                <w:b w:val="false"/>
                <w:i w:val="false"/>
                <w:color w:val="000000"/>
                <w:sz w:val="20"/>
              </w:rPr>
              <w:t>%</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CV, </w:t>
            </w: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8-балық нысан</w:t>
      </w:r>
    </w:p>
    <w:p>
      <w:pPr>
        <w:spacing w:after="0"/>
        <w:ind w:left="0"/>
        <w:jc w:val="both"/>
      </w:pPr>
      <w:r>
        <w:rPr>
          <w:rFonts w:ascii="Times New Roman"/>
          <w:b w:val="false"/>
          <w:i w:val="false"/>
          <w:color w:val="000000"/>
          <w:sz w:val="28"/>
        </w:rPr>
        <w:t>______________ облысы</w:t>
      </w:r>
      <w:r>
        <w:br/>
      </w:r>
      <w:r>
        <w:rPr>
          <w:rFonts w:ascii="Times New Roman"/>
          <w:b w:val="false"/>
          <w:i w:val="false"/>
          <w:color w:val="000000"/>
          <w:sz w:val="28"/>
        </w:rPr>
        <w:t>
__________________ аудан</w:t>
      </w:r>
      <w:r>
        <w:br/>
      </w:r>
      <w:r>
        <w:rPr>
          <w:rFonts w:ascii="Times New Roman"/>
          <w:b w:val="false"/>
          <w:i w:val="false"/>
          <w:color w:val="000000"/>
          <w:sz w:val="28"/>
        </w:rPr>
        <w:t>
_______________ шаруашылығы</w:t>
      </w:r>
    </w:p>
    <w:p>
      <w:pPr>
        <w:spacing w:after="0"/>
        <w:ind w:left="0"/>
        <w:jc w:val="both"/>
      </w:pPr>
      <w:r>
        <w:rPr>
          <w:rFonts w:ascii="Times New Roman"/>
          <w:b w:val="false"/>
          <w:i w:val="false"/>
          <w:color w:val="000000"/>
          <w:sz w:val="28"/>
        </w:rPr>
        <w:t>Тұқымдық және толықтырушы бастың құрамы және қозғалысы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023"/>
        <w:gridCol w:w="939"/>
        <w:gridCol w:w="1166"/>
        <w:gridCol w:w="1594"/>
        <w:gridCol w:w="736"/>
        <w:gridCol w:w="741"/>
        <w:gridCol w:w="1173"/>
        <w:gridCol w:w="742"/>
        <w:gridCol w:w="947"/>
        <w:gridCol w:w="736"/>
        <w:gridCol w:w="1508"/>
        <w:gridCol w:w="807"/>
        <w:gridCol w:w="740"/>
      </w:tblGrid>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Балықтың түрі, тұқымы, қабыршақты жабындысы және жынысы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Балықтардың жасы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басында 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басында</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w:t>
            </w:r>
          </w:p>
        </w:tc>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дана</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салмағы,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шаруашылықтардан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толықтырушы топтан ауыстырылды</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топқа ауыстырылды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материал ретінде сатылды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дана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салмағы, кг</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дана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салмағы, кг</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дана</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салмағы, кг</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дана</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салмағы, кг</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1053"/>
        <w:gridCol w:w="933"/>
        <w:gridCol w:w="933"/>
        <w:gridCol w:w="1113"/>
        <w:gridCol w:w="1193"/>
        <w:gridCol w:w="1293"/>
        <w:gridCol w:w="953"/>
        <w:gridCol w:w="1313"/>
        <w:gridCol w:w="1453"/>
      </w:tblGrid>
      <w:tr>
        <w:trPr>
          <w:trHeight w:val="4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соңындағы қалдық</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жарамсыздыққа шығарылды және тауарлы балық ретінде сатылды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 үшін қолданылды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шығын, дана</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дана</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салмағы, кг</w:t>
            </w:r>
          </w:p>
        </w:tc>
        <w:tc>
          <w:tcPr>
            <w:tcW w:w="0" w:type="auto"/>
            <w:vMerge/>
            <w:tcBorders>
              <w:top w:val="nil"/>
              <w:left w:val="single" w:color="cfcfcf" w:sz="5"/>
              <w:bottom w:val="single" w:color="cfcfcf" w:sz="5"/>
              <w:right w:val="single" w:color="cfcfcf" w:sz="5"/>
            </w:tcBorders>
          </w:tcPr>
          <w:p/>
        </w:tc>
      </w:tr>
      <w:tr>
        <w:trPr>
          <w:trHeight w:val="73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дана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салмағы, кг</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дана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салмағы, кг</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қыстау кезінде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уылдырық шашу алдындағы кезеңде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серуен кезеңінде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15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9 шілдедегі</w:t>
      </w:r>
      <w:r>
        <w:br/>
      </w:r>
      <w:r>
        <w:rPr>
          <w:rFonts w:ascii="Times New Roman"/>
          <w:b w:val="false"/>
          <w:i w:val="false"/>
          <w:color w:val="000000"/>
          <w:sz w:val="28"/>
        </w:rPr>
        <w:t xml:space="preserve">
№ 924 қаулысымен  </w:t>
      </w:r>
      <w:r>
        <w:br/>
      </w:r>
      <w:r>
        <w:rPr>
          <w:rFonts w:ascii="Times New Roman"/>
          <w:b w:val="false"/>
          <w:i w:val="false"/>
          <w:color w:val="000000"/>
          <w:sz w:val="28"/>
        </w:rPr>
        <w:t xml:space="preserve">
бекітілген       </w:t>
      </w:r>
    </w:p>
    <w:bookmarkEnd w:id="152"/>
    <w:bookmarkStart w:name="z188" w:id="153"/>
    <w:p>
      <w:pPr>
        <w:spacing w:after="0"/>
        <w:ind w:left="0"/>
        <w:jc w:val="left"/>
      </w:pPr>
      <w:r>
        <w:rPr>
          <w:rFonts w:ascii="Times New Roman"/>
          <w:b/>
          <w:i w:val="false"/>
          <w:color w:val="000000"/>
        </w:rPr>
        <w:t xml:space="preserve"> 
Асыл тұқымды және асыл тұқымды малдың ұрығын сату жөніндегі дистрибютерлік орталықтардағы асыл тұқымды өнімді (материалды) есепке алу нысандары</w:t>
      </w:r>
    </w:p>
    <w:bookmarkEnd w:id="153"/>
    <w:p>
      <w:pPr>
        <w:spacing w:after="0"/>
        <w:ind w:left="0"/>
        <w:jc w:val="both"/>
      </w:pPr>
      <w:r>
        <w:rPr>
          <w:rFonts w:ascii="Times New Roman"/>
          <w:b w:val="false"/>
          <w:i w:val="false"/>
          <w:color w:val="000000"/>
          <w:sz w:val="28"/>
        </w:rPr>
        <w:t>      1-нысан Бұқа (қошқар) ұрығын жолдау ордері</w:t>
      </w:r>
      <w:r>
        <w:br/>
      </w:r>
      <w:r>
        <w:rPr>
          <w:rFonts w:ascii="Times New Roman"/>
          <w:b w:val="false"/>
          <w:i w:val="false"/>
          <w:color w:val="000000"/>
          <w:sz w:val="28"/>
        </w:rPr>
        <w:t>
      2-нысан Тұқымдық бұқаларды қолдану және олардың ұрық өнімінің</w:t>
      </w:r>
      <w:r>
        <w:br/>
      </w:r>
      <w:r>
        <w:rPr>
          <w:rFonts w:ascii="Times New Roman"/>
          <w:b w:val="false"/>
          <w:i w:val="false"/>
          <w:color w:val="000000"/>
          <w:sz w:val="28"/>
        </w:rPr>
        <w:t>
              көрсеткіштерін есепке алу журналы</w:t>
      </w:r>
      <w:r>
        <w:br/>
      </w:r>
      <w:r>
        <w:rPr>
          <w:rFonts w:ascii="Times New Roman"/>
          <w:b w:val="false"/>
          <w:i w:val="false"/>
          <w:color w:val="000000"/>
          <w:sz w:val="28"/>
        </w:rPr>
        <w:t>
      3-нысан Тұқымдық бұқалардың ұрығын алу, бағалау және</w:t>
      </w:r>
      <w:r>
        <w:br/>
      </w:r>
      <w:r>
        <w:rPr>
          <w:rFonts w:ascii="Times New Roman"/>
          <w:b w:val="false"/>
          <w:i w:val="false"/>
          <w:color w:val="000000"/>
          <w:sz w:val="28"/>
        </w:rPr>
        <w:t>
              криоконсервациялау кезінде сапасын есепке алатын № ____</w:t>
      </w:r>
      <w:r>
        <w:br/>
      </w:r>
      <w:r>
        <w:rPr>
          <w:rFonts w:ascii="Times New Roman"/>
          <w:b w:val="false"/>
          <w:i w:val="false"/>
          <w:color w:val="000000"/>
          <w:sz w:val="28"/>
        </w:rPr>
        <w:t>
              зертханалық журнал</w:t>
      </w:r>
      <w:r>
        <w:br/>
      </w:r>
      <w:r>
        <w:rPr>
          <w:rFonts w:ascii="Times New Roman"/>
          <w:b w:val="false"/>
          <w:i w:val="false"/>
          <w:color w:val="000000"/>
          <w:sz w:val="28"/>
        </w:rPr>
        <w:t>
      4-нысан Тұқымдық бұқалардың ұрығының сараптама журналы</w:t>
      </w:r>
    </w:p>
    <w:p>
      <w:pPr>
        <w:spacing w:after="0"/>
        <w:ind w:left="0"/>
        <w:jc w:val="both"/>
      </w:pPr>
      <w:r>
        <w:rPr>
          <w:rFonts w:ascii="Times New Roman"/>
          <w:b w:val="false"/>
          <w:i w:val="false"/>
          <w:color w:val="000000"/>
          <w:sz w:val="28"/>
        </w:rPr>
        <w:t>Жолдаушы Қабылдаушы</w:t>
      </w:r>
      <w:r>
        <w:br/>
      </w:r>
      <w:r>
        <w:rPr>
          <w:rFonts w:ascii="Times New Roman"/>
          <w:b w:val="false"/>
          <w:i w:val="false"/>
          <w:color w:val="000000"/>
          <w:sz w:val="28"/>
        </w:rPr>
        <w:t>
________________________________ _______________________________</w:t>
      </w:r>
      <w:r>
        <w:br/>
      </w:r>
      <w:r>
        <w:rPr>
          <w:rFonts w:ascii="Times New Roman"/>
          <w:b w:val="false"/>
          <w:i w:val="false"/>
          <w:color w:val="000000"/>
          <w:sz w:val="28"/>
        </w:rPr>
        <w:t>
________________________________ _______________________________</w:t>
      </w:r>
      <w:r>
        <w:br/>
      </w:r>
      <w:r>
        <w:rPr>
          <w:rFonts w:ascii="Times New Roman"/>
          <w:b w:val="false"/>
          <w:i w:val="false"/>
          <w:color w:val="000000"/>
          <w:sz w:val="28"/>
        </w:rPr>
        <w:t>
      _____________________ ______________________</w:t>
      </w:r>
      <w:r>
        <w:br/>
      </w:r>
      <w:r>
        <w:rPr>
          <w:rFonts w:ascii="Times New Roman"/>
          <w:b w:val="false"/>
          <w:i w:val="false"/>
          <w:color w:val="000000"/>
          <w:sz w:val="28"/>
        </w:rPr>
        <w:t>
      (заңды тұлғаның атауы, (жеке және (немесе) заңды</w:t>
      </w:r>
      <w:r>
        <w:br/>
      </w:r>
      <w:r>
        <w:rPr>
          <w:rFonts w:ascii="Times New Roman"/>
          <w:b w:val="false"/>
          <w:i w:val="false"/>
          <w:color w:val="000000"/>
          <w:sz w:val="28"/>
        </w:rPr>
        <w:t>
      орналасқан жері) тұлғаның атауы,орналасқан жері)</w:t>
      </w:r>
    </w:p>
    <w:p>
      <w:pPr>
        <w:spacing w:after="0"/>
        <w:ind w:left="0"/>
        <w:jc w:val="both"/>
      </w:pPr>
      <w:r>
        <w:rPr>
          <w:rFonts w:ascii="Times New Roman"/>
          <w:b w:val="false"/>
          <w:i w:val="false"/>
          <w:color w:val="000000"/>
          <w:sz w:val="28"/>
        </w:rPr>
        <w:t>1-нысан</w:t>
      </w:r>
    </w:p>
    <w:p>
      <w:pPr>
        <w:spacing w:after="0"/>
        <w:ind w:left="0"/>
        <w:jc w:val="both"/>
      </w:pPr>
      <w:r>
        <w:rPr>
          <w:rFonts w:ascii="Times New Roman"/>
          <w:b w:val="false"/>
          <w:i w:val="false"/>
          <w:color w:val="000000"/>
          <w:sz w:val="28"/>
        </w:rPr>
        <w:t>№ ______ бұқа (қошқар) ұрығын жолдау ордері</w:t>
      </w:r>
      <w:r>
        <w:br/>
      </w:r>
      <w:r>
        <w:rPr>
          <w:rFonts w:ascii="Times New Roman"/>
          <w:b w:val="false"/>
          <w:i w:val="false"/>
          <w:color w:val="000000"/>
          <w:sz w:val="28"/>
        </w:rPr>
        <w:t>
20_____жылғы «______» _________________</w:t>
      </w:r>
    </w:p>
    <w:p>
      <w:pPr>
        <w:spacing w:after="0"/>
        <w:ind w:left="0"/>
        <w:jc w:val="both"/>
      </w:pPr>
      <w:r>
        <w:rPr>
          <w:rFonts w:ascii="Times New Roman"/>
          <w:b w:val="false"/>
          <w:i w:val="false"/>
          <w:color w:val="000000"/>
          <w:sz w:val="28"/>
        </w:rPr>
        <w:t xml:space="preserve">Тұқымдық бұқаның (қошқардың) жеке нөмірі </w:t>
      </w:r>
      <w:r>
        <w:rPr>
          <w:rFonts w:ascii="Times New Roman"/>
          <w:b w:val="false"/>
          <w:i/>
          <w:color w:val="000000"/>
          <w:sz w:val="28"/>
        </w:rPr>
        <w:t>____________</w:t>
      </w:r>
      <w:r>
        <w:br/>
      </w:r>
      <w:r>
        <w:rPr>
          <w:rFonts w:ascii="Times New Roman"/>
          <w:b w:val="false"/>
          <w:i w:val="false"/>
          <w:color w:val="000000"/>
          <w:sz w:val="28"/>
        </w:rPr>
        <w:t xml:space="preserve">
Аты </w:t>
      </w:r>
      <w:r>
        <w:rPr>
          <w:rFonts w:ascii="Times New Roman"/>
          <w:b w:val="false"/>
          <w:i/>
          <w:color w:val="000000"/>
          <w:sz w:val="28"/>
        </w:rPr>
        <w:t>____________________________</w:t>
      </w:r>
      <w:r>
        <w:br/>
      </w:r>
      <w:r>
        <w:rPr>
          <w:rFonts w:ascii="Times New Roman"/>
          <w:b w:val="false"/>
          <w:i w:val="false"/>
          <w:color w:val="000000"/>
          <w:sz w:val="28"/>
        </w:rPr>
        <w:t>
Тұқымы ________________________________</w:t>
      </w:r>
      <w:r>
        <w:br/>
      </w:r>
      <w:r>
        <w:rPr>
          <w:rFonts w:ascii="Times New Roman"/>
          <w:b w:val="false"/>
          <w:i w:val="false"/>
          <w:color w:val="000000"/>
          <w:sz w:val="28"/>
        </w:rPr>
        <w:t xml:space="preserve">
Ұрықты алған күні </w:t>
      </w:r>
      <w:r>
        <w:rPr>
          <w:rFonts w:ascii="Times New Roman"/>
          <w:b w:val="false"/>
          <w:i/>
          <w:color w:val="000000"/>
          <w:sz w:val="28"/>
        </w:rPr>
        <w:t>___________________</w:t>
      </w:r>
      <w:r>
        <w:br/>
      </w:r>
      <w:r>
        <w:rPr>
          <w:rFonts w:ascii="Times New Roman"/>
          <w:b w:val="false"/>
          <w:i w:val="false"/>
          <w:color w:val="000000"/>
          <w:sz w:val="28"/>
        </w:rPr>
        <w:t>
      </w:t>
      </w:r>
      <w:r>
        <w:rPr>
          <w:rFonts w:ascii="Times New Roman"/>
          <w:b w:val="false"/>
          <w:i w:val="false"/>
          <w:color w:val="ffffff"/>
          <w:sz w:val="28"/>
        </w:rPr>
        <w:t>(</w:t>
      </w:r>
      <w:r>
        <w:rPr>
          <w:rFonts w:ascii="Times New Roman"/>
          <w:b w:val="false"/>
          <w:i w:val="false"/>
          <w:color w:val="000000"/>
          <w:sz w:val="28"/>
        </w:rPr>
        <w:t>      (күні, айы, жылы)</w:t>
      </w:r>
      <w:r>
        <w:br/>
      </w:r>
      <w:r>
        <w:rPr>
          <w:rFonts w:ascii="Times New Roman"/>
          <w:b w:val="false"/>
          <w:i w:val="false"/>
          <w:color w:val="000000"/>
          <w:sz w:val="28"/>
        </w:rPr>
        <w:t xml:space="preserve">
Мұздатылған ұрықты жолдау алдында бағалау </w:t>
      </w:r>
      <w:r>
        <w:rPr>
          <w:rFonts w:ascii="Times New Roman"/>
          <w:b w:val="false"/>
          <w:i/>
          <w:color w:val="000000"/>
          <w:sz w:val="28"/>
        </w:rPr>
        <w:t xml:space="preserve">____________ </w:t>
      </w:r>
      <w:r>
        <w:rPr>
          <w:rFonts w:ascii="Times New Roman"/>
          <w:b w:val="false"/>
          <w:i w:val="false"/>
          <w:color w:val="000000"/>
          <w:sz w:val="28"/>
        </w:rPr>
        <w:t>бал</w:t>
      </w:r>
      <w:r>
        <w:br/>
      </w:r>
      <w:r>
        <w:rPr>
          <w:rFonts w:ascii="Times New Roman"/>
          <w:b w:val="false"/>
          <w:i w:val="false"/>
          <w:color w:val="000000"/>
          <w:sz w:val="28"/>
        </w:rPr>
        <w:t>
Ұрықтың 1 дозасында сперматозоидтардың шоғырлануы (мұздатылған)</w:t>
      </w:r>
      <w:r>
        <w:rPr>
          <w:rFonts w:ascii="Times New Roman"/>
          <w:b w:val="false"/>
          <w:i/>
          <w:color w:val="000000"/>
          <w:sz w:val="28"/>
        </w:rPr>
        <w:t xml:space="preserve"> ________ </w:t>
      </w:r>
      <w:r>
        <w:rPr>
          <w:rFonts w:ascii="Times New Roman"/>
          <w:b w:val="false"/>
          <w:i w:val="false"/>
          <w:color w:val="000000"/>
          <w:sz w:val="28"/>
        </w:rPr>
        <w:t>миллион</w:t>
      </w:r>
      <w:r>
        <w:br/>
      </w:r>
      <w:r>
        <w:rPr>
          <w:rFonts w:ascii="Times New Roman"/>
          <w:b w:val="false"/>
          <w:i w:val="false"/>
          <w:color w:val="000000"/>
          <w:sz w:val="28"/>
        </w:rPr>
        <w:t>
Жолданған ұрықтың саны және шығу тегі:</w:t>
      </w:r>
      <w:r>
        <w:br/>
      </w:r>
      <w:r>
        <w:rPr>
          <w:rFonts w:ascii="Times New Roman"/>
          <w:b w:val="false"/>
          <w:i w:val="false"/>
          <w:color w:val="000000"/>
          <w:sz w:val="28"/>
        </w:rPr>
        <w:t>
1. ______________ доза сатып алынған ұрық.</w:t>
      </w:r>
      <w:r>
        <w:br/>
      </w:r>
      <w:r>
        <w:rPr>
          <w:rFonts w:ascii="Times New Roman"/>
          <w:b w:val="false"/>
          <w:i w:val="false"/>
          <w:color w:val="000000"/>
          <w:sz w:val="28"/>
        </w:rPr>
        <w:t>
2._______________доза өз өндірген ұрық.</w:t>
      </w:r>
      <w:r>
        <w:br/>
      </w:r>
      <w:r>
        <w:rPr>
          <w:rFonts w:ascii="Times New Roman"/>
          <w:b w:val="false"/>
          <w:i w:val="false"/>
          <w:color w:val="000000"/>
          <w:sz w:val="28"/>
        </w:rPr>
        <w:t>
Жолдады:_____________________________________________________________</w:t>
      </w:r>
      <w:r>
        <w:br/>
      </w:r>
      <w:r>
        <w:rPr>
          <w:rFonts w:ascii="Times New Roman"/>
          <w:b w:val="false"/>
          <w:i w:val="false"/>
          <w:color w:val="000000"/>
          <w:sz w:val="28"/>
        </w:rPr>
        <w:t>
            (лауазымы, Т.А.Ә. толық жазылады), (қолы)</w:t>
      </w:r>
      <w:r>
        <w:br/>
      </w:r>
      <w:r>
        <w:rPr>
          <w:rFonts w:ascii="Times New Roman"/>
          <w:b w:val="false"/>
          <w:i w:val="false"/>
          <w:color w:val="000000"/>
          <w:sz w:val="28"/>
        </w:rPr>
        <w:t>
Тексерді:________________________________________________</w:t>
      </w:r>
      <w:r>
        <w:br/>
      </w:r>
      <w:r>
        <w:rPr>
          <w:rFonts w:ascii="Times New Roman"/>
          <w:b w:val="false"/>
          <w:i w:val="false"/>
          <w:color w:val="000000"/>
          <w:sz w:val="28"/>
        </w:rPr>
        <w:t>
</w:t>
      </w:r>
      <w:r>
        <w:rPr>
          <w:rFonts w:ascii="Times New Roman"/>
          <w:b w:val="false"/>
          <w:i w:val="false"/>
          <w:color w:val="ffffff"/>
          <w:sz w:val="28"/>
        </w:rPr>
        <w:t xml:space="preserve">      -------------- </w:t>
      </w:r>
      <w:r>
        <w:rPr>
          <w:rFonts w:ascii="Times New Roman"/>
          <w:b w:val="false"/>
          <w:i w:val="false"/>
          <w:color w:val="000000"/>
          <w:sz w:val="28"/>
        </w:rPr>
        <w:t>      (Т.А.Ә., қолы)</w:t>
      </w:r>
      <w:r>
        <w:br/>
      </w:r>
      <w:r>
        <w:rPr>
          <w:rFonts w:ascii="Times New Roman"/>
          <w:b w:val="false"/>
          <w:i w:val="false"/>
          <w:color w:val="000000"/>
          <w:sz w:val="28"/>
        </w:rPr>
        <w:t>
Тапсырды:__________________________________</w:t>
      </w:r>
      <w:r>
        <w:rPr>
          <w:rFonts w:ascii="Times New Roman"/>
          <w:b w:val="false"/>
          <w:i w:val="false"/>
          <w:color w:val="ffffff"/>
          <w:sz w:val="28"/>
        </w:rPr>
        <w:t>      +</w:t>
      </w:r>
      <w:r>
        <w:rPr>
          <w:rFonts w:ascii="Times New Roman"/>
          <w:b w:val="false"/>
          <w:i w:val="false"/>
          <w:color w:val="000000"/>
          <w:sz w:val="28"/>
        </w:rPr>
        <w:t>___________</w:t>
      </w:r>
      <w:r>
        <w:br/>
      </w:r>
      <w:r>
        <w:rPr>
          <w:rFonts w:ascii="Times New Roman"/>
          <w:b w:val="false"/>
          <w:i w:val="false"/>
          <w:color w:val="000000"/>
          <w:sz w:val="28"/>
        </w:rPr>
        <w:t>
            (лауазымы, Т.А.Ә. толық жазылады), (қолы)</w:t>
      </w:r>
      <w:r>
        <w:br/>
      </w:r>
      <w:r>
        <w:rPr>
          <w:rFonts w:ascii="Times New Roman"/>
          <w:b w:val="false"/>
          <w:i w:val="false"/>
          <w:color w:val="000000"/>
          <w:sz w:val="28"/>
        </w:rPr>
        <w:t>
Тапсыру күні: 20__ жыл «_____ »_________________</w:t>
      </w:r>
      <w:r>
        <w:br/>
      </w:r>
      <w:r>
        <w:rPr>
          <w:rFonts w:ascii="Times New Roman"/>
          <w:b w:val="false"/>
          <w:i w:val="false"/>
          <w:color w:val="000000"/>
          <w:sz w:val="28"/>
        </w:rPr>
        <w:t>
Қабылдады:___________________________________ ___________________</w:t>
      </w:r>
      <w:r>
        <w:br/>
      </w:r>
      <w:r>
        <w:rPr>
          <w:rFonts w:ascii="Times New Roman"/>
          <w:b w:val="false"/>
          <w:i w:val="false"/>
          <w:color w:val="000000"/>
          <w:sz w:val="28"/>
        </w:rPr>
        <w:t>
      (лауазымы, Т.А.Ә. толық жазылады), (қолы)</w:t>
      </w:r>
      <w:r>
        <w:br/>
      </w:r>
      <w:r>
        <w:rPr>
          <w:rFonts w:ascii="Times New Roman"/>
          <w:b w:val="false"/>
          <w:i w:val="false"/>
          <w:color w:val="000000"/>
          <w:sz w:val="28"/>
        </w:rPr>
        <w:t>
Алған күні: 20___ жылғы «_____» ________________</w:t>
      </w:r>
      <w:r>
        <w:br/>
      </w:r>
      <w:r>
        <w:rPr>
          <w:rFonts w:ascii="Times New Roman"/>
          <w:b w:val="false"/>
          <w:i w:val="false"/>
          <w:color w:val="000000"/>
          <w:sz w:val="28"/>
        </w:rPr>
        <w:t>
Ескерту: Асыл тұқымды және асыл тұқымды малдың ұрығын өткізу жөніндегі дистрибьютерлік орталықпен толтырылады</w:t>
      </w:r>
    </w:p>
    <w:p>
      <w:pPr>
        <w:spacing w:after="0"/>
        <w:ind w:left="0"/>
        <w:jc w:val="both"/>
      </w:pPr>
      <w:r>
        <w:rPr>
          <w:rFonts w:ascii="Times New Roman"/>
          <w:b w:val="false"/>
          <w:i w:val="false"/>
          <w:color w:val="000000"/>
          <w:sz w:val="28"/>
        </w:rPr>
        <w:t>2-нысан</w:t>
      </w:r>
    </w:p>
    <w:p>
      <w:pPr>
        <w:spacing w:after="0"/>
        <w:ind w:left="0"/>
        <w:jc w:val="both"/>
      </w:pPr>
      <w:r>
        <w:rPr>
          <w:rFonts w:ascii="Times New Roman"/>
          <w:b w:val="false"/>
          <w:i w:val="false"/>
          <w:color w:val="000000"/>
          <w:sz w:val="28"/>
        </w:rPr>
        <w:t>________________________облысы</w:t>
      </w:r>
      <w:r>
        <w:br/>
      </w:r>
      <w:r>
        <w:rPr>
          <w:rFonts w:ascii="Times New Roman"/>
          <w:b w:val="false"/>
          <w:i w:val="false"/>
          <w:color w:val="000000"/>
          <w:sz w:val="28"/>
        </w:rPr>
        <w:t>
________________________ауданы</w:t>
      </w:r>
      <w:r>
        <w:br/>
      </w:r>
      <w:r>
        <w:rPr>
          <w:rFonts w:ascii="Times New Roman"/>
          <w:b w:val="false"/>
          <w:i w:val="false"/>
          <w:color w:val="000000"/>
          <w:sz w:val="28"/>
        </w:rPr>
        <w:t>
________________________заңды тұлға</w:t>
      </w:r>
    </w:p>
    <w:p>
      <w:pPr>
        <w:spacing w:after="0"/>
        <w:ind w:left="0"/>
        <w:jc w:val="both"/>
      </w:pPr>
      <w:r>
        <w:rPr>
          <w:rFonts w:ascii="Times New Roman"/>
          <w:b w:val="false"/>
          <w:i w:val="false"/>
          <w:color w:val="000000"/>
          <w:sz w:val="28"/>
        </w:rPr>
        <w:t>Тұқымдық бұқаларды қолдану және олардың ұрық өнімінің көрсеткіштерін есепке алу журналы</w:t>
      </w:r>
    </w:p>
    <w:p>
      <w:pPr>
        <w:spacing w:after="0"/>
        <w:ind w:left="0"/>
        <w:jc w:val="both"/>
      </w:pPr>
      <w:r>
        <w:rPr>
          <w:rFonts w:ascii="Times New Roman"/>
          <w:b w:val="false"/>
          <w:i w:val="false"/>
          <w:color w:val="000000"/>
          <w:sz w:val="28"/>
        </w:rPr>
        <w:t>Жазбаны бастау: ___________</w:t>
      </w:r>
      <w:r>
        <w:br/>
      </w:r>
      <w:r>
        <w:rPr>
          <w:rFonts w:ascii="Times New Roman"/>
          <w:b w:val="false"/>
          <w:i w:val="false"/>
          <w:color w:val="000000"/>
          <w:sz w:val="28"/>
        </w:rPr>
        <w:t>
Жазбаны аяқтау: ___________</w:t>
      </w:r>
    </w:p>
    <w:p>
      <w:pPr>
        <w:spacing w:after="0"/>
        <w:ind w:left="0"/>
        <w:jc w:val="both"/>
      </w:pPr>
      <w:r>
        <w:rPr>
          <w:rFonts w:ascii="Times New Roman"/>
          <w:b w:val="false"/>
          <w:i w:val="false"/>
          <w:color w:val="000000"/>
          <w:sz w:val="28"/>
        </w:rPr>
        <w:t>Топ № _______ апта күні________ алу күні: 20__ жылғы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463"/>
        <w:gridCol w:w="463"/>
        <w:gridCol w:w="463"/>
        <w:gridCol w:w="463"/>
        <w:gridCol w:w="485"/>
        <w:gridCol w:w="761"/>
        <w:gridCol w:w="761"/>
        <w:gridCol w:w="1283"/>
        <w:gridCol w:w="1084"/>
        <w:gridCol w:w="1457"/>
        <w:gridCol w:w="1457"/>
        <w:gridCol w:w="861"/>
        <w:gridCol w:w="1036"/>
        <w:gridCol w:w="1036"/>
      </w:tblGrid>
      <w:tr>
        <w:trPr>
          <w:trHeight w:val="375"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Бұқаның аты</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эякулят</w:t>
            </w:r>
          </w:p>
        </w:tc>
        <w:tc>
          <w:tcPr>
            <w:tcW w:w="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Алған уақыты сағат, минут)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алынған ұрықты бағалау</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Мұздатылған ұрық дозасын бағалау</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 кезінде және кейін ұрық дозасын талдау нәтижесі</w:t>
            </w:r>
          </w:p>
        </w:tc>
      </w:tr>
      <w:tr>
        <w:trPr>
          <w:trHeight w:val="22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Эякулят көлемі (милилитр)</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Иісі, түсі, консистенциясы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Қозғалғыштығы: басым % белсенді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милилитрде шоғырлануы (милиард)</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араластыру және мұздату үшін қосылған ортаның көлемі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Қозғалғыштығы: басым % белсенді %</w:t>
            </w:r>
          </w:p>
        </w:tc>
        <w:tc>
          <w:tcPr>
            <w:tcW w:w="0" w:type="auto"/>
            <w:vMerge/>
            <w:tcBorders>
              <w:top w:val="nil"/>
              <w:left w:val="single" w:color="cfcfcf" w:sz="5"/>
              <w:bottom w:val="single" w:color="cfcfcf" w:sz="5"/>
              <w:right w:val="single" w:color="cfcfcf" w:sz="5"/>
            </w:tcBorders>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ақау (ақау болған жағдайда)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Барлығы доза:___________ Ай басынан бері: ____________</w:t>
      </w:r>
      <w:r>
        <w:br/>
      </w:r>
      <w:r>
        <w:rPr>
          <w:rFonts w:ascii="Times New Roman"/>
          <w:b w:val="false"/>
          <w:i w:val="false"/>
          <w:color w:val="000000"/>
          <w:sz w:val="28"/>
        </w:rPr>
        <w:t>
Ұрық алу кестесі бойынша болмаған бұқалар (аты, нөмірі):_____________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Ескерту: Асыл тұқымды орталықпен толтырылады</w:t>
      </w:r>
    </w:p>
    <w:p>
      <w:pPr>
        <w:spacing w:after="0"/>
        <w:ind w:left="0"/>
        <w:jc w:val="both"/>
      </w:pPr>
      <w:r>
        <w:rPr>
          <w:rFonts w:ascii="Times New Roman"/>
          <w:b w:val="false"/>
          <w:i w:val="false"/>
          <w:color w:val="000000"/>
          <w:sz w:val="28"/>
        </w:rPr>
        <w:t>3-нысан</w:t>
      </w:r>
    </w:p>
    <w:p>
      <w:pPr>
        <w:spacing w:after="0"/>
        <w:ind w:left="0"/>
        <w:jc w:val="both"/>
      </w:pPr>
      <w:r>
        <w:rPr>
          <w:rFonts w:ascii="Times New Roman"/>
          <w:b w:val="false"/>
          <w:i w:val="false"/>
          <w:color w:val="000000"/>
          <w:sz w:val="28"/>
        </w:rPr>
        <w:t>________________________ облысы</w:t>
      </w:r>
    </w:p>
    <w:p>
      <w:pPr>
        <w:spacing w:after="0"/>
        <w:ind w:left="0"/>
        <w:jc w:val="both"/>
      </w:pPr>
      <w:r>
        <w:rPr>
          <w:rFonts w:ascii="Times New Roman"/>
          <w:b w:val="false"/>
          <w:i w:val="false"/>
          <w:color w:val="000000"/>
          <w:sz w:val="28"/>
        </w:rPr>
        <w:t>________________________ ауданы</w:t>
      </w:r>
    </w:p>
    <w:p>
      <w:pPr>
        <w:spacing w:after="0"/>
        <w:ind w:left="0"/>
        <w:jc w:val="both"/>
      </w:pPr>
      <w:r>
        <w:rPr>
          <w:rFonts w:ascii="Times New Roman"/>
          <w:b w:val="false"/>
          <w:i w:val="false"/>
          <w:color w:val="000000"/>
          <w:sz w:val="28"/>
        </w:rPr>
        <w:t>________________________ заңды тұлға</w:t>
      </w:r>
    </w:p>
    <w:p>
      <w:pPr>
        <w:spacing w:after="0"/>
        <w:ind w:left="0"/>
        <w:jc w:val="both"/>
      </w:pPr>
      <w:r>
        <w:rPr>
          <w:rFonts w:ascii="Times New Roman"/>
          <w:b w:val="false"/>
          <w:i w:val="false"/>
          <w:color w:val="000000"/>
          <w:sz w:val="28"/>
        </w:rPr>
        <w:t>Тұқымдық бұқалардың ұрығын алу, бағалау және криоконсервациялау кезінде сапасы есебінің №________ зертханалық журналы</w:t>
      </w:r>
    </w:p>
    <w:p>
      <w:pPr>
        <w:spacing w:after="0"/>
        <w:ind w:left="0"/>
        <w:jc w:val="both"/>
      </w:pPr>
      <w:r>
        <w:rPr>
          <w:rFonts w:ascii="Times New Roman"/>
          <w:b w:val="false"/>
          <w:i w:val="false"/>
          <w:color w:val="000000"/>
          <w:sz w:val="28"/>
        </w:rPr>
        <w:t>Аты _________________________________________</w:t>
      </w:r>
      <w:r>
        <w:br/>
      </w:r>
      <w:r>
        <w:rPr>
          <w:rFonts w:ascii="Times New Roman"/>
          <w:b w:val="false"/>
          <w:i w:val="false"/>
          <w:color w:val="000000"/>
          <w:sz w:val="28"/>
        </w:rPr>
        <w:t>
Жеке нөмірі _________________________________</w:t>
      </w:r>
      <w:r>
        <w:br/>
      </w:r>
      <w:r>
        <w:rPr>
          <w:rFonts w:ascii="Times New Roman"/>
          <w:b w:val="false"/>
          <w:i w:val="false"/>
          <w:color w:val="000000"/>
          <w:sz w:val="28"/>
        </w:rPr>
        <w:t>
Тұқымы ______________________________________</w:t>
      </w:r>
      <w:r>
        <w:br/>
      </w:r>
      <w:r>
        <w:rPr>
          <w:rFonts w:ascii="Times New Roman"/>
          <w:b w:val="false"/>
          <w:i w:val="false"/>
          <w:color w:val="000000"/>
          <w:sz w:val="28"/>
        </w:rPr>
        <w:t>
Туған күні және жері_________________________</w:t>
      </w:r>
      <w:r>
        <w:br/>
      </w:r>
      <w:r>
        <w:rPr>
          <w:rFonts w:ascii="Times New Roman"/>
          <w:b w:val="false"/>
          <w:i w:val="false"/>
          <w:color w:val="000000"/>
          <w:sz w:val="28"/>
        </w:rPr>
        <w:t>
Төлінің сапасы бойынша тексерілген (иә, жоқ) ___________</w:t>
      </w:r>
      <w:r>
        <w:br/>
      </w:r>
      <w:r>
        <w:rPr>
          <w:rFonts w:ascii="Times New Roman"/>
          <w:b w:val="false"/>
          <w:i w:val="false"/>
          <w:color w:val="000000"/>
          <w:sz w:val="28"/>
        </w:rPr>
        <w:t>
Жазбаны бастау 20__ жылғы «___» __________________</w:t>
      </w:r>
      <w:r>
        <w:br/>
      </w:r>
      <w:r>
        <w:rPr>
          <w:rFonts w:ascii="Times New Roman"/>
          <w:b w:val="false"/>
          <w:i w:val="false"/>
          <w:color w:val="000000"/>
          <w:sz w:val="28"/>
        </w:rPr>
        <w:t>
Жазбаны аяқтау 20 __ жылғы «___»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931"/>
        <w:gridCol w:w="718"/>
        <w:gridCol w:w="894"/>
        <w:gridCol w:w="942"/>
        <w:gridCol w:w="1202"/>
        <w:gridCol w:w="1465"/>
        <w:gridCol w:w="2242"/>
        <w:gridCol w:w="932"/>
        <w:gridCol w:w="1198"/>
        <w:gridCol w:w="1463"/>
      </w:tblGrid>
      <w:tr>
        <w:trPr>
          <w:trHeight w:val="375" w:hRule="atLeast"/>
        </w:trPr>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күні</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эякулят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алынған ұрықты бағалау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Мұздатылған ұрық дозасын бағалау</w:t>
            </w:r>
          </w:p>
        </w:tc>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 кезінде және кейін ұрық дозасын талдау нәтижесі</w:t>
            </w:r>
          </w:p>
        </w:tc>
      </w:tr>
      <w:tr>
        <w:trPr>
          <w:trHeight w:val="22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эякулят көлемі (милилитров)</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Иісі, түсі, консистенциясы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Қозғалғыштығы: басым % белсенді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милилитрде шоғырлануы (милиард)</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араластыру және мұздату үшін қосылған ортаның көлемі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Қозғалғыштығы: басым % белсенді %</w:t>
            </w:r>
          </w:p>
        </w:tc>
        <w:tc>
          <w:tcPr>
            <w:tcW w:w="0" w:type="auto"/>
            <w:vMerge/>
            <w:tcBorders>
              <w:top w:val="nil"/>
              <w:left w:val="single" w:color="cfcfcf" w:sz="5"/>
              <w:bottom w:val="single" w:color="cfcfcf" w:sz="5"/>
              <w:right w:val="single" w:color="cfcfcf" w:sz="5"/>
            </w:tcBorders>
          </w:tcP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ақау (ақау болған жағдайда)</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Ұрықтың қозғалғыштығы: басым % белсенді %</w:t>
            </w:r>
          </w:p>
        </w:tc>
      </w:tr>
      <w:tr>
        <w:trPr>
          <w:trHeight w:val="120" w:hRule="atLeast"/>
        </w:trPr>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 w:hRule="atLeast"/>
        </w:trPr>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 w:hRule="atLeast"/>
        </w:trPr>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 w:hRule="atLeast"/>
        </w:trPr>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 w:hRule="atLeast"/>
        </w:trPr>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 w:hRule="atLeast"/>
        </w:trPr>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 w:hRule="atLeast"/>
        </w:trPr>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Ескерту: Асыл тұқымды орталықпен толтырылады</w:t>
      </w:r>
    </w:p>
    <w:p>
      <w:pPr>
        <w:spacing w:after="0"/>
        <w:ind w:left="0"/>
        <w:jc w:val="both"/>
      </w:pPr>
      <w:r>
        <w:rPr>
          <w:rFonts w:ascii="Times New Roman"/>
          <w:b w:val="false"/>
          <w:i w:val="false"/>
          <w:color w:val="000000"/>
          <w:sz w:val="28"/>
        </w:rPr>
        <w:t>4-нысан</w:t>
      </w:r>
    </w:p>
    <w:p>
      <w:pPr>
        <w:spacing w:after="0"/>
        <w:ind w:left="0"/>
        <w:jc w:val="both"/>
      </w:pPr>
      <w:r>
        <w:rPr>
          <w:rFonts w:ascii="Times New Roman"/>
          <w:b w:val="false"/>
          <w:i w:val="false"/>
          <w:color w:val="000000"/>
          <w:sz w:val="28"/>
        </w:rPr>
        <w:t>________________________ облысы</w:t>
      </w:r>
      <w:r>
        <w:br/>
      </w:r>
      <w:r>
        <w:rPr>
          <w:rFonts w:ascii="Times New Roman"/>
          <w:b w:val="false"/>
          <w:i w:val="false"/>
          <w:color w:val="000000"/>
          <w:sz w:val="28"/>
        </w:rPr>
        <w:t>
________________________ ауданы</w:t>
      </w:r>
      <w:r>
        <w:br/>
      </w:r>
      <w:r>
        <w:rPr>
          <w:rFonts w:ascii="Times New Roman"/>
          <w:b w:val="false"/>
          <w:i w:val="false"/>
          <w:color w:val="000000"/>
          <w:sz w:val="28"/>
        </w:rPr>
        <w:t>
________________________ заңды тұлға</w:t>
      </w:r>
    </w:p>
    <w:p>
      <w:pPr>
        <w:spacing w:after="0"/>
        <w:ind w:left="0"/>
        <w:jc w:val="both"/>
      </w:pPr>
      <w:r>
        <w:rPr>
          <w:rFonts w:ascii="Times New Roman"/>
          <w:b w:val="false"/>
          <w:i w:val="false"/>
          <w:color w:val="000000"/>
          <w:sz w:val="28"/>
        </w:rPr>
        <w:t>Тұқымдық бұқалардың ұрығын сараптау журналы</w:t>
      </w:r>
    </w:p>
    <w:p>
      <w:pPr>
        <w:spacing w:after="0"/>
        <w:ind w:left="0"/>
        <w:jc w:val="both"/>
      </w:pPr>
      <w:r>
        <w:rPr>
          <w:rFonts w:ascii="Times New Roman"/>
          <w:b w:val="false"/>
          <w:i w:val="false"/>
          <w:color w:val="000000"/>
          <w:sz w:val="28"/>
        </w:rPr>
        <w:t>20__ жылғы _________________ айы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Физиологиялық ерітіндінің, қоректену ортаның тазалығын қорытынды сараптау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2890"/>
        <w:gridCol w:w="5141"/>
        <w:gridCol w:w="3120"/>
      </w:tblGrid>
      <w:tr>
        <w:trPr>
          <w:trHeight w:val="25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Сараптама № </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Бақылаудың атауы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Жағдайы</w:t>
            </w:r>
          </w:p>
        </w:tc>
      </w:tr>
      <w:tr>
        <w:trPr>
          <w:trHeight w:val="25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905"/>
        <w:gridCol w:w="950"/>
        <w:gridCol w:w="950"/>
        <w:gridCol w:w="950"/>
        <w:gridCol w:w="950"/>
        <w:gridCol w:w="1228"/>
        <w:gridCol w:w="958"/>
        <w:gridCol w:w="1228"/>
        <w:gridCol w:w="1228"/>
        <w:gridCol w:w="959"/>
        <w:gridCol w:w="951"/>
      </w:tblGrid>
      <w:tr>
        <w:trPr>
          <w:trHeight w:val="555" w:hRule="atLeast"/>
        </w:trPr>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Мұздату күні</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Сараптама № </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Бактериологиялық зеттеу нәтижелері</w:t>
            </w:r>
          </w:p>
        </w:tc>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бактериялық шоғырлануы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 титр</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 іріңді таяқша</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Саңырауқұлақ</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Протей</w:t>
            </w:r>
          </w:p>
        </w:tc>
        <w:tc>
          <w:tcPr>
            <w:tcW w:w="0" w:type="auto"/>
            <w:vMerge/>
            <w:tcBorders>
              <w:top w:val="nil"/>
              <w:left w:val="single" w:color="cfcfcf" w:sz="5"/>
              <w:bottom w:val="single" w:color="cfcfcf" w:sz="5"/>
              <w:right w:val="single" w:color="cfcfcf" w:sz="5"/>
            </w:tcBorders>
          </w:tcP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 Асыл тұқымды орталықпен толтырылады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