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c42c" w14:textId="db0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 Ақпарат және мұрағат комитетінің "Талдау және ақпарат орталығы" шаруашылық жүргізу құқығындағы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шілдедегі № 925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 Ақпарат және мұрағат комитетінің «Талдау және ақпарат орталығы» шаруашылық жүргізу құқығындағы республикалық мемлекеттік кәсіпорны (бұдан әрі -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және мұрағат комитеті кәсіпорынға қатысты тиісті саланың уәкілетті органы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бұқаралық ақпарат құралдары саласындағы заңнаманы сақтауға бағытталған іс-шараларды техникалық, ақпараттық және ұйымдастырушылық сүйемелдеу;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ақпараттық саясат мәселелерін ақпараттық және әдістемелік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ақпараттық кеңістіктің бәсекеге қабілеттілігін арттыруға бағытталған үдерістерді талдамалық қолдау;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ақпараттық қауіпсіздікті қамтамасыз ету саласындағы ақпараттық–талдамалық жұмыс жөніндегі бұқаралық ақпарат құралдары саласындағы қызмет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ақпарат министрлігінің Ақпарат және мұрағат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ұсынуды;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жөніндегі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 пен толықтырулар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Мәдениет және ақпарат министрлігінің кейбір мәселелері туралы» Қазақстан Республикасы Үкіметінің 2012 жылғы 12 наурыздағы № 319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 Ақпарат және мұрағат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ақпарат министрлігінің Ақпарат және мұрағат комитетіне ведомстволық бағынысты республикалық мемлекеттік мекемелер»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ақпарат министрлігінің Ақпарат және мұрағат комитетіне ведомстволық бағынысты республикалық мемлекеттік мекемелер мен республикалық мемлекеттік кәсіпорын»;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«Талдау және ақпарат орталығы» шаруашылық жүргізу құқығындағы республикалық мемлекеттік кәсіпорны».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