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2997" w14:textId="2b82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"Бюджеттік 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сүйемелдеу" бюджеттік бағдарламасының қаражаты есебінен жүзеге асырылатын бюджеттік инвестициялық және концессиялық жобалардың тізбесін бекіту туралы" Қазақстан Республикасы Үкіметінің 2012 жылғы 13 сәуірдегі № 456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шілдедегі № 944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 тізбесін бекіту туралы» Қазақстан Республикасы Үкіметінің 2012 жылғы 13 сәуірдегі № 456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жобалардың,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Техника-экономикалық негіздемелерін әзірлеуді немесе түзетуді қаржыландыру, сондай-ақ қажетті сараптамалар жүргізу, концессиялық жобаларын консультациялық сүйемелдеу Қазақстан Республикасы Экономикалық даму және сауда министрлігінің 2012 жылға арналған бөлінетін 025 «Бюджеттік инвестициялық және концессиялық жобалардың техника-экономикалық негіздемелерін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 тізбесі</w:t>
      </w:r>
    </w:p>
    <w:bookmarkEnd w:id="2"/>
    <w:bookmarkStart w:name="z5"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083"/>
        <w:gridCol w:w="2417"/>
        <w:gridCol w:w="2987"/>
        <w:gridCol w:w="2882"/>
      </w:tblGrid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техника-экономикалық негiздемелерін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 (мың теңге)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«Экспорттық-импорттық операциялар бойынша бірыңғай терезе» интеграцияланған ақпараттық жүйесі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58 448,00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«Бекіре тұқымдас балықтарды молайту бойынша зауыт салу» (жобалық қуаты жылына 30 млн. дана бекіре тұқымдас балықтардың шабағын шығару)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84 919,00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халықаралық теңіз сауда портын солтүстік бағытта кеңейту.Құрғақ жүк айлақтары және инфрақұрылым объектілері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 Оңтүстiк Батыс айналма жолының құрылысы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Талдықорған қаласында велосипед спортынан олимпиадалық даярлау орталығының қолданыстағы ғимаратын қайта жаңарту және жаңадан жапсарлас құрылыс салу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18 530,00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201 897,00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80 304,14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