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23ab" w14:textId="9912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"Квазимемлекеттік сектор субъектілері қызметінің тиімділігін арттыру және бәсекелес ортада олардың қызметін ретке келтіру мәселелері жөнінде комиссия құру туралы" Қазақстан Республикасы Үкіметінің 2010 жылғы 31 желтоқсандағы № 1513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шілдедегі № 947 қаулысы. Күші жойылды - Қазақстан Республикасы Үкіметінің 2013 жылғы 16 сәуірдегі № 365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16.04.2013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«Квазимемлекеттік сектор субъектілері қызметінің тиімділігін арттыру және бәсекелес ортада олардың қызметін ретке келтіру мәселелері жөнінде комиссия құру туралы» Қазақстан Республикасы Үкіметінің 2010 жылғы 31 желтоқсандағы № 1513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Квазимемлекеттік сектор субъектілері қызметінің тиімділігін арттыру және бәсекелес ортада олардың қызметін ретке келтіру мәселелері жөніндегі комиссияның құрамына мыналар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Қосбаев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Нұржан Қайырғалиұлы        Бәсекелестікті қорғау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(Монополияға қарсы агенттік)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 департаменті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шоғырлану және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кәсіпорындар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Абайділдин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Талғатбек Жәмшитұлы        Сенатының депутаты,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Республикасы Парламенті Сенатының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Экономикалық даму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Жазылбеков               - Қазақстан Республикасы Парламенті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Нұрлан Әбдіжапарұлы        Мәжілісінің депутаты,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Республикасы Парламенті Мәжілісінің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Қаржы және бюджет комитетінің мүшесі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Омаров                   - Республикалық бюджеттің атқарылуын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Сапархан Кесікбайұлы       бақылау жөніндегі есеп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Әмрин 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Асқар Кемеңгерұлы         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Дәленов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         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Ахметов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Сәбит Мейрамұлы            Бәсекелестікті қорғау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(Монополияға қарсы агенттік) Заң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қызметі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Оразғұлов                - «Нұр Отан» халықтық-демократиялық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Расул Қабдоллаұлы          партиясының орталық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басшысының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бойынша)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Әбсаттарова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Маржан Несіпбекқызы       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(Монополияға қарсы агенттік) Тауар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нарықтарының мониторингі және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Тоқбергенов              -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Ардақ Айдарқұлұлы          атқарылуын бақылау жөніндегі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 бақылау жұмысын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қамтамасыз ету секторының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меңгерушісі (келісім бойынша)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Әбсаттарова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Маржан Несіпбекқызы        Бәсекелестікті қорғау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(Монополияға қарсы агенттік) Отын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-энергетикалық кешенін,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нарықтарын және өзге де салаларды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талдау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Тоқбергенов              - Республикалық бюджеттің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Ардақ Айдарқұлұлы          атқарылуын бақылау жөніндегі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 әдіснама және сапаны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бақылау бөлімі меңгерушісінің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комиссияның құрамынан Нұрлығайым Шалданқызы Жолдасбаева, Ерболат Рахметұлы Мұқаев, Төрехан Бекболұлы Қосжанов, Эдуард Олегович Квятковский, Андар Мәулешұлы Шоқпытов, Ләззат Оралтайқызы Жұманқұлова, Питер Брайан Хауз, Владимир Яковлевич Дворецкий, Екатерина Сергеевна Никитинская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