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e765" w14:textId="95fe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учаскелерін ерекше құндыларға жатқызу, олардың шекараларын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шілдедегі № 949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19 наурыздағы № 18-05/246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24-13)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Балық шаруашылығы су айдындарын және (немесе) учаскелерін ерекше құндыларға жатқызу, олардың шекараларын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шілдедегі</w:t>
      </w:r>
      <w:r>
        <w:br/>
      </w:r>
      <w:r>
        <w:rPr>
          <w:rFonts w:ascii="Times New Roman"/>
          <w:b w:val="false"/>
          <w:i w:val="false"/>
          <w:color w:val="000000"/>
          <w:sz w:val="28"/>
        </w:rPr>
        <w:t xml:space="preserve">
№ 949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Балық шаруашылығы су айдындарын және (немесе) учаскелерін ерекше құндыларға жатқызу, олардың шекараларын белгілеу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Балық шаруашылығы су айдындарын және (немесе) учаскелерін ерекше құндыларға жатқызу қағидалары (бұдан әрі - Қағидалар) «Жануарлар дүниесiн қорғау, өсiмiн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балық шаруашылығы су айдындарын және (немесе) учаскелерін ерекше құндыларға жатқызу, олардың шекараларын белгілеу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жануарлар дүниесiн қорғау, өсiмiн молайту және пайдалану саласындағы </w:t>
      </w:r>
      <w:r>
        <w:rPr>
          <w:rFonts w:ascii="Times New Roman"/>
          <w:b w:val="false"/>
          <w:i w:val="false"/>
          <w:color w:val="000000"/>
          <w:sz w:val="28"/>
        </w:rPr>
        <w:t>уәкiлеттi мемлекеттiк орган</w:t>
      </w:r>
      <w:r>
        <w:rPr>
          <w:rFonts w:ascii="Times New Roman"/>
          <w:b w:val="false"/>
          <w:i w:val="false"/>
          <w:color w:val="000000"/>
          <w:sz w:val="28"/>
        </w:rPr>
        <w:t xml:space="preserve"> (бұдан әрi - уәкiлеттi орган) – жануарлар дүниесiн қорғау, өсiмiн молайту және пайдалану саласындағы басшылықты және мемлекеттiк саясатты iске асыруды, сондай-ақ өз өкiлеттiктерi шегiнде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аумақтық бөлімшелер – уәкілетті орган ведомствосының аумақтық бөлімшелері.</w:t>
      </w:r>
      <w:r>
        <w:br/>
      </w:r>
      <w:r>
        <w:rPr>
          <w:rFonts w:ascii="Times New Roman"/>
          <w:b w:val="false"/>
          <w:i w:val="false"/>
          <w:color w:val="000000"/>
          <w:sz w:val="28"/>
        </w:rPr>
        <w:t>
</w:t>
      </w:r>
      <w:r>
        <w:rPr>
          <w:rFonts w:ascii="Times New Roman"/>
          <w:b w:val="false"/>
          <w:i w:val="false"/>
          <w:color w:val="000000"/>
          <w:sz w:val="28"/>
        </w:rPr>
        <w:t>
      Су объектілері немесе олардың бөліктері, іргелес жатқан жағалау аумақтарымен бірге акваториялар балық шаруашылығы үшін ерекше құнды су айдындары және (немесе) учаскелері болып табылады.</w:t>
      </w:r>
      <w:r>
        <w:br/>
      </w:r>
      <w:r>
        <w:rPr>
          <w:rFonts w:ascii="Times New Roman"/>
          <w:b w:val="false"/>
          <w:i w:val="false"/>
          <w:color w:val="000000"/>
          <w:sz w:val="28"/>
        </w:rPr>
        <w:t>
</w:t>
      </w:r>
      <w:r>
        <w:rPr>
          <w:rFonts w:ascii="Times New Roman"/>
          <w:b w:val="false"/>
          <w:i w:val="false"/>
          <w:color w:val="000000"/>
          <w:sz w:val="28"/>
        </w:rPr>
        <w:t>
      3. Ерекше құнды балық шаруашылығы су айдындары және (немесе) учаскелері мынадай мақсаттарды іске асыру үшін белгіленеді:</w:t>
      </w:r>
      <w:r>
        <w:br/>
      </w:r>
      <w:r>
        <w:rPr>
          <w:rFonts w:ascii="Times New Roman"/>
          <w:b w:val="false"/>
          <w:i w:val="false"/>
          <w:color w:val="000000"/>
          <w:sz w:val="28"/>
        </w:rPr>
        <w:t>
</w:t>
      </w:r>
      <w:r>
        <w:rPr>
          <w:rFonts w:ascii="Times New Roman"/>
          <w:b w:val="false"/>
          <w:i w:val="false"/>
          <w:color w:val="000000"/>
          <w:sz w:val="28"/>
        </w:rPr>
        <w:t>
      1) балықтардың кәсіпшілік түрлерінің және басқа да су жануарларының табиғи молаюын қолдау;</w:t>
      </w:r>
      <w:r>
        <w:br/>
      </w:r>
      <w:r>
        <w:rPr>
          <w:rFonts w:ascii="Times New Roman"/>
          <w:b w:val="false"/>
          <w:i w:val="false"/>
          <w:color w:val="000000"/>
          <w:sz w:val="28"/>
        </w:rPr>
        <w:t>
</w:t>
      </w:r>
      <w:r>
        <w:rPr>
          <w:rFonts w:ascii="Times New Roman"/>
          <w:b w:val="false"/>
          <w:i w:val="false"/>
          <w:color w:val="000000"/>
          <w:sz w:val="28"/>
        </w:rPr>
        <w:t>
      2) балықтардың және басқа да су жануарларының биологиялық әралуандығын сақтау;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сирек</w:t>
      </w:r>
      <w:r>
        <w:rPr>
          <w:rFonts w:ascii="Times New Roman"/>
          <w:b w:val="false"/>
          <w:i w:val="false"/>
          <w:color w:val="000000"/>
          <w:sz w:val="28"/>
        </w:rPr>
        <w:t xml:space="preserve"> кездесетін және құрып кету қаупі төнген балық түрлерін және басқа да су жануарларын сақтау;</w:t>
      </w:r>
      <w:r>
        <w:br/>
      </w:r>
      <w:r>
        <w:rPr>
          <w:rFonts w:ascii="Times New Roman"/>
          <w:b w:val="false"/>
          <w:i w:val="false"/>
          <w:color w:val="000000"/>
          <w:sz w:val="28"/>
        </w:rPr>
        <w:t>
</w:t>
      </w:r>
      <w:r>
        <w:rPr>
          <w:rFonts w:ascii="Times New Roman"/>
          <w:b w:val="false"/>
          <w:i w:val="false"/>
          <w:color w:val="000000"/>
          <w:sz w:val="28"/>
        </w:rPr>
        <w:t>
      4) серуендеу, уылдырық шашу орындарын, өріс аудару жолдарын, қыстау шұңқырларын сақтау.</w:t>
      </w:r>
      <w:r>
        <w:br/>
      </w:r>
      <w:r>
        <w:rPr>
          <w:rFonts w:ascii="Times New Roman"/>
          <w:b w:val="false"/>
          <w:i w:val="false"/>
          <w:color w:val="000000"/>
          <w:sz w:val="28"/>
        </w:rPr>
        <w:t>
</w:t>
      </w:r>
      <w:r>
        <w:rPr>
          <w:rFonts w:ascii="Times New Roman"/>
          <w:b w:val="false"/>
          <w:i w:val="false"/>
          <w:color w:val="000000"/>
          <w:sz w:val="28"/>
        </w:rPr>
        <w:t>
      4. Ерекше құнды балық шаруашылығы су айдындарында және (немесе) учаскелерінде шаруашылықтың және басқа қызметтің реттелетін режимі белгіленеді.</w:t>
      </w:r>
      <w:r>
        <w:br/>
      </w:r>
      <w:r>
        <w:rPr>
          <w:rFonts w:ascii="Times New Roman"/>
          <w:b w:val="false"/>
          <w:i w:val="false"/>
          <w:color w:val="000000"/>
          <w:sz w:val="28"/>
        </w:rPr>
        <w:t>
</w:t>
      </w:r>
      <w:r>
        <w:rPr>
          <w:rFonts w:ascii="Times New Roman"/>
          <w:b w:val="false"/>
          <w:i w:val="false"/>
          <w:color w:val="000000"/>
          <w:sz w:val="28"/>
        </w:rPr>
        <w:t>
      Ерекше құнды балық шаруашылығы су айдындарында және (немесе) учаскелерінде балық аулау жануарлар дүниесiн қорғау, өсiмiн молайту және пайдалану саласындағы </w:t>
      </w:r>
      <w:r>
        <w:rPr>
          <w:rFonts w:ascii="Times New Roman"/>
          <w:b w:val="false"/>
          <w:i w:val="false"/>
          <w:color w:val="000000"/>
          <w:sz w:val="28"/>
        </w:rPr>
        <w:t>заңнамамен</w:t>
      </w:r>
      <w:r>
        <w:rPr>
          <w:rFonts w:ascii="Times New Roman"/>
          <w:b w:val="false"/>
          <w:i w:val="false"/>
          <w:color w:val="000000"/>
          <w:sz w:val="28"/>
        </w:rPr>
        <w:t xml:space="preserve"> реттеледі.</w:t>
      </w:r>
    </w:p>
    <w:bookmarkEnd w:id="4"/>
    <w:bookmarkStart w:name="z19" w:id="5"/>
    <w:p>
      <w:pPr>
        <w:spacing w:after="0"/>
        <w:ind w:left="0"/>
        <w:jc w:val="left"/>
      </w:pPr>
      <w:r>
        <w:rPr>
          <w:rFonts w:ascii="Times New Roman"/>
          <w:b/>
          <w:i w:val="false"/>
          <w:color w:val="000000"/>
        </w:rPr>
        <w:t xml:space="preserve"> 
2. Балық шаруашылығы су айдындарын және (немесе) учаскелерін ерекше құндыларға жатқызу, олардың шекараларын белгілеу тәртібі</w:t>
      </w:r>
    </w:p>
    <w:bookmarkEnd w:id="5"/>
    <w:bookmarkStart w:name="z20" w:id="6"/>
    <w:p>
      <w:pPr>
        <w:spacing w:after="0"/>
        <w:ind w:left="0"/>
        <w:jc w:val="both"/>
      </w:pPr>
      <w:r>
        <w:rPr>
          <w:rFonts w:ascii="Times New Roman"/>
          <w:b w:val="false"/>
          <w:i w:val="false"/>
          <w:color w:val="000000"/>
          <w:sz w:val="28"/>
        </w:rPr>
        <w:t>
      5. Балық шаруашылығы су айдындарын және (немесе) учаскелерін ерекше құндыларға жатқызу және олардың шекараларын белгілеу, сондай-ақ учаскелердің белгіленген шекараларын түзету, өзгерту тиісті ғылыми ұйымдар берген </w:t>
      </w:r>
      <w:r>
        <w:rPr>
          <w:rFonts w:ascii="Times New Roman"/>
          <w:b w:val="false"/>
          <w:i w:val="false"/>
          <w:color w:val="000000"/>
          <w:sz w:val="28"/>
        </w:rPr>
        <w:t>биологиялық негіздеменің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Балық шаруашылығы су айдындарын және (немесе) учаскелерін ерекше құндыларға жатқызу және олардың шекараларын белгілеу, сондай-ақ учаскелердің бекітілген шекараларын түзету, өзгерту жөнінде ұсыныстар әзірлеу үшін аумақтық бөлімше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Көрсетілген Комиссияның құрамын және оның қызмет тәртібін аумақтық бөлімше айқындайды.</w:t>
      </w:r>
      <w:r>
        <w:br/>
      </w:r>
      <w:r>
        <w:rPr>
          <w:rFonts w:ascii="Times New Roman"/>
          <w:b w:val="false"/>
          <w:i w:val="false"/>
          <w:color w:val="000000"/>
          <w:sz w:val="28"/>
        </w:rPr>
        <w:t>
</w:t>
      </w:r>
      <w:r>
        <w:rPr>
          <w:rFonts w:ascii="Times New Roman"/>
          <w:b w:val="false"/>
          <w:i w:val="false"/>
          <w:color w:val="000000"/>
          <w:sz w:val="28"/>
        </w:rPr>
        <w:t>
      Комиссия құрамына аумақтық бөлімшелердің, жергілікті атқарушы органдардың, қоғамдық бірлестіктердің, ғылыми және табиғат қорғау ұйымдарының өкілдері қосылады.</w:t>
      </w:r>
      <w:r>
        <w:br/>
      </w:r>
      <w:r>
        <w:rPr>
          <w:rFonts w:ascii="Times New Roman"/>
          <w:b w:val="false"/>
          <w:i w:val="false"/>
          <w:color w:val="000000"/>
          <w:sz w:val="28"/>
        </w:rPr>
        <w:t>
</w:t>
      </w:r>
      <w:r>
        <w:rPr>
          <w:rFonts w:ascii="Times New Roman"/>
          <w:b w:val="false"/>
          <w:i w:val="false"/>
          <w:color w:val="000000"/>
          <w:sz w:val="28"/>
        </w:rPr>
        <w:t>
      Бекітілген балық шаруашылығы су айдындарын және (немесе) учаскелерін ерекше құндыларға жатқызған жағдайда Комиссия құрамына балық ресурстарын пайданушылардың өкілдері қосылады.</w:t>
      </w:r>
      <w:r>
        <w:br/>
      </w:r>
      <w:r>
        <w:rPr>
          <w:rFonts w:ascii="Times New Roman"/>
          <w:b w:val="false"/>
          <w:i w:val="false"/>
          <w:color w:val="000000"/>
          <w:sz w:val="28"/>
        </w:rPr>
        <w:t>
</w:t>
      </w:r>
      <w:r>
        <w:rPr>
          <w:rFonts w:ascii="Times New Roman"/>
          <w:b w:val="false"/>
          <w:i w:val="false"/>
          <w:color w:val="000000"/>
          <w:sz w:val="28"/>
        </w:rPr>
        <w:t>
      7. Комиссия отырысының нәтижелері хаттамамен ресімделеді, оған қатысып отырған мүшелердің барлығы қол қояды.</w:t>
      </w:r>
      <w:r>
        <w:br/>
      </w:r>
      <w:r>
        <w:rPr>
          <w:rFonts w:ascii="Times New Roman"/>
          <w:b w:val="false"/>
          <w:i w:val="false"/>
          <w:color w:val="000000"/>
          <w:sz w:val="28"/>
        </w:rPr>
        <w:t>
</w:t>
      </w:r>
      <w:r>
        <w:rPr>
          <w:rFonts w:ascii="Times New Roman"/>
          <w:b w:val="false"/>
          <w:i w:val="false"/>
          <w:color w:val="000000"/>
          <w:sz w:val="28"/>
        </w:rPr>
        <w:t>
      8. Комиссия ұсынымдарына және биологиялық негіздемеге сүйене отырып, уәкілетті орган мынадай шешімдерді қабылдайды:</w:t>
      </w:r>
      <w:r>
        <w:br/>
      </w:r>
      <w:r>
        <w:rPr>
          <w:rFonts w:ascii="Times New Roman"/>
          <w:b w:val="false"/>
          <w:i w:val="false"/>
          <w:color w:val="000000"/>
          <w:sz w:val="28"/>
        </w:rPr>
        <w:t>
</w:t>
      </w:r>
      <w:r>
        <w:rPr>
          <w:rFonts w:ascii="Times New Roman"/>
          <w:b w:val="false"/>
          <w:i w:val="false"/>
          <w:color w:val="000000"/>
          <w:sz w:val="28"/>
        </w:rPr>
        <w:t>
      1) балық шаруашылығы су айдындарын және (немесе) учаскелерін ерекше құндыларға жатқызу, олардың шекараларын белгілеу;</w:t>
      </w:r>
      <w:r>
        <w:br/>
      </w:r>
      <w:r>
        <w:rPr>
          <w:rFonts w:ascii="Times New Roman"/>
          <w:b w:val="false"/>
          <w:i w:val="false"/>
          <w:color w:val="000000"/>
          <w:sz w:val="28"/>
        </w:rPr>
        <w:t>
</w:t>
      </w:r>
      <w:r>
        <w:rPr>
          <w:rFonts w:ascii="Times New Roman"/>
          <w:b w:val="false"/>
          <w:i w:val="false"/>
          <w:color w:val="000000"/>
          <w:sz w:val="28"/>
        </w:rPr>
        <w:t>
      2) белгіленген шекараларда шаруашылық және өзге де қызметтің реттелетін режимін белгілеу.</w:t>
      </w:r>
      <w:r>
        <w:br/>
      </w:r>
      <w:r>
        <w:rPr>
          <w:rFonts w:ascii="Times New Roman"/>
          <w:b w:val="false"/>
          <w:i w:val="false"/>
          <w:color w:val="000000"/>
          <w:sz w:val="28"/>
        </w:rPr>
        <w:t>
</w:t>
      </w:r>
      <w:r>
        <w:rPr>
          <w:rFonts w:ascii="Times New Roman"/>
          <w:b w:val="false"/>
          <w:i w:val="false"/>
          <w:color w:val="000000"/>
          <w:sz w:val="28"/>
        </w:rPr>
        <w:t>
      9. Қабылданатын шешімдер қоршаған ортаны қорғау саласындағы уәкілетті органмен, сондай-ақ аумағында осы су айдыны орналасқан жергілікті атқарушы органдармен келісіледі.</w:t>
      </w:r>
      <w:r>
        <w:br/>
      </w:r>
      <w:r>
        <w:rPr>
          <w:rFonts w:ascii="Times New Roman"/>
          <w:b w:val="false"/>
          <w:i w:val="false"/>
          <w:color w:val="000000"/>
          <w:sz w:val="28"/>
        </w:rPr>
        <w:t>
</w:t>
      </w:r>
      <w:r>
        <w:rPr>
          <w:rFonts w:ascii="Times New Roman"/>
          <w:b w:val="false"/>
          <w:i w:val="false"/>
          <w:color w:val="000000"/>
          <w:sz w:val="28"/>
        </w:rPr>
        <w:t>
      10. Ерекше құнды балық шаруашылығы су айдындарының және (немесе) учаскелерінің белгіленген шекаралары белгілі бір орындардың атаулары, географиялық координаталары көрсетілген карта-схемада белгіленеді.</w:t>
      </w:r>
      <w:r>
        <w:br/>
      </w:r>
      <w:r>
        <w:rPr>
          <w:rFonts w:ascii="Times New Roman"/>
          <w:b w:val="false"/>
          <w:i w:val="false"/>
          <w:color w:val="000000"/>
          <w:sz w:val="28"/>
        </w:rPr>
        <w:t>
</w:t>
      </w:r>
      <w:r>
        <w:rPr>
          <w:rFonts w:ascii="Times New Roman"/>
          <w:b w:val="false"/>
          <w:i w:val="false"/>
          <w:color w:val="000000"/>
          <w:sz w:val="28"/>
        </w:rPr>
        <w:t>
      11. Ерекше құнды балық шаруашылығы су айдындарының және (немесе) учаскелерінің шекаралары белгілі бір серуендеу, уылдырық шашу, өсіру орындарын, қыстау шұңқырлары шегінде балық шаруашылығын жүргізуге бөлінген бір немесе бірнеше балық шаруашылығы учаскелерін қамтуы мүмкін.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