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0499" w14:textId="33804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12 желтоқсандағы Айрықша жағдайларда Бірыңғай кедендік тарифтің ставкаларынан ерекшеленетін кедендік әкелу баждарының ставкаларын қолдану шарттары мен тәртібі туралы хаттамаға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2012 жылғы 20 шілдедегі № 954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2008 жылғы 12 желтоқсандағы Айрықша жағдайларда Бірыңғай кедендік тарифтің ставкаларынан ерекшеленетін кедендік әкелу баждарының ставкаларын қолдану шарттары мен тәртібі туралы хаттамаға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Қайрат Нематұлы Келімбетовке қағидаттық сипаты жоқ өзгерістер мен толықтырулар енгізуге рұқсат бере отырып, Қазақстан Республикасының Үкіметі атынан 2008 жылғы 12 желтоқсандағы Айрықша жағдайларда Бірыңғай кедендік тарифтің ставкаларынан ерекшеленетін кедендік әкелу баждарының ставкаларын қолдану шарттары мен тәртібі туралы хаттамаға өзгерістер енгізу туралы </w:t>
      </w:r>
      <w:r>
        <w:rPr>
          <w:rFonts w:ascii="Times New Roman"/>
          <w:b w:val="false"/>
          <w:i w:val="false"/>
          <w:color w:val="000000"/>
          <w:sz w:val="28"/>
        </w:rPr>
        <w:t>хаттамаға</w:t>
      </w:r>
      <w:r>
        <w:rPr>
          <w:rFonts w:ascii="Times New Roman"/>
          <w:b w:val="false"/>
          <w:i w:val="false"/>
          <w:color w:val="000000"/>
          <w:sz w:val="28"/>
        </w:rPr>
        <w:t xml:space="preserve">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20 шілдедегі  </w:t>
      </w:r>
      <w:r>
        <w:br/>
      </w:r>
      <w:r>
        <w:rPr>
          <w:rFonts w:ascii="Times New Roman"/>
          <w:b w:val="false"/>
          <w:i w:val="false"/>
          <w:color w:val="000000"/>
          <w:sz w:val="28"/>
        </w:rPr>
        <w:t xml:space="preserve">
№ 954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2008 жылғы 12 желтоқсандағы Айрықша жағдайларда Бірыңғай кедендік тарифтің ставкаларынан ерекшеленетін кедендік әкелу баждарының ставкаларын қолдану шарттары мен тәртібі туралы хаттамаға өзгерістер енгізу туралы хаттама</w:t>
      </w:r>
    </w:p>
    <w:bookmarkEnd w:id="3"/>
    <w:bookmarkStart w:name="z8" w:id="4"/>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 төмендегілер туралы келісті:</w:t>
      </w:r>
    </w:p>
    <w:bookmarkEnd w:id="4"/>
    <w:bookmarkStart w:name="z9" w:id="5"/>
    <w:p>
      <w:pPr>
        <w:spacing w:after="0"/>
        <w:ind w:left="0"/>
        <w:jc w:val="left"/>
      </w:pPr>
      <w:r>
        <w:rPr>
          <w:rFonts w:ascii="Times New Roman"/>
          <w:b/>
          <w:i w:val="false"/>
          <w:color w:val="000000"/>
        </w:rPr>
        <w:t xml:space="preserve"> 
1-бап</w:t>
      </w:r>
    </w:p>
    <w:bookmarkEnd w:id="5"/>
    <w:bookmarkStart w:name="z16" w:id="6"/>
    <w:p>
      <w:pPr>
        <w:spacing w:after="0"/>
        <w:ind w:left="0"/>
        <w:jc w:val="both"/>
      </w:pPr>
      <w:r>
        <w:rPr>
          <w:rFonts w:ascii="Times New Roman"/>
          <w:b w:val="false"/>
          <w:i w:val="false"/>
          <w:color w:val="000000"/>
          <w:sz w:val="28"/>
        </w:rPr>
        <w:t>
      2008 жылғы 12 желтоқсандағы Айрықша жағдайларда Бірыңғай кедендік тарифтің ставкаларынан ерекшеленетін кедендік әкелу баждарының ставкаларын қолдану шарттары мен тәртібі туралы </w:t>
      </w:r>
      <w:r>
        <w:rPr>
          <w:rFonts w:ascii="Times New Roman"/>
          <w:b w:val="false"/>
          <w:i w:val="false"/>
          <w:color w:val="000000"/>
          <w:sz w:val="28"/>
        </w:rPr>
        <w:t>хаттамаға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2-бапта</w:t>
      </w:r>
      <w:r>
        <w:rPr>
          <w:rFonts w:ascii="Times New Roman"/>
          <w:b w:val="false"/>
          <w:i w:val="false"/>
          <w:color w:val="000000"/>
          <w:sz w:val="28"/>
        </w:rPr>
        <w:t xml:space="preserve"> «Кеден одағының комиссиясына» деген сөздер «Еуразиялық экономикалық комиссияға» деген сөздермен ауыстырылсын, «Комиссияның» деген сөз «Комиссия Кеңесінің»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4-бапта:</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2-тармақтарда</w:t>
      </w:r>
      <w:r>
        <w:rPr>
          <w:rFonts w:ascii="Times New Roman"/>
          <w:b w:val="false"/>
          <w:i w:val="false"/>
          <w:color w:val="000000"/>
          <w:sz w:val="28"/>
        </w:rPr>
        <w:t xml:space="preserve"> «Комиссия» деген сөз «Комиссия Кеңесі»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 xml:space="preserve"> «Комиссияның» деген сөз «Комиссия Кеңесінің»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Егер Комиссия Кеңесінің тиісті шешімімен өзгеше белгіленбесе, Тараптардың біреуінің неғұрлым жоғары немесе неғұрлым төмен ставканы қолдану мерзімі алты айдан аспауға тиіс.».</w:t>
      </w:r>
    </w:p>
    <w:bookmarkEnd w:id="6"/>
    <w:bookmarkStart w:name="z15" w:id="7"/>
    <w:p>
      <w:pPr>
        <w:spacing w:after="0"/>
        <w:ind w:left="0"/>
        <w:jc w:val="left"/>
      </w:pPr>
      <w:r>
        <w:rPr>
          <w:rFonts w:ascii="Times New Roman"/>
          <w:b/>
          <w:i w:val="false"/>
          <w:color w:val="000000"/>
        </w:rPr>
        <w:t xml:space="preserve"> 
2-бап</w:t>
      </w:r>
    </w:p>
    <w:bookmarkEnd w:id="7"/>
    <w:bookmarkStart w:name="z17" w:id="8"/>
    <w:p>
      <w:pPr>
        <w:spacing w:after="0"/>
        <w:ind w:left="0"/>
        <w:jc w:val="both"/>
      </w:pPr>
      <w:r>
        <w:rPr>
          <w:rFonts w:ascii="Times New Roman"/>
          <w:b w:val="false"/>
          <w:i w:val="false"/>
          <w:color w:val="000000"/>
          <w:sz w:val="28"/>
        </w:rPr>
        <w:t>
      Осы Хаттама ратификациялауға жатады.</w:t>
      </w:r>
      <w:r>
        <w:br/>
      </w:r>
      <w:r>
        <w:rPr>
          <w:rFonts w:ascii="Times New Roman"/>
          <w:b w:val="false"/>
          <w:i w:val="false"/>
          <w:color w:val="000000"/>
          <w:sz w:val="28"/>
        </w:rPr>
        <w:t>
</w:t>
      </w:r>
      <w:r>
        <w:rPr>
          <w:rFonts w:ascii="Times New Roman"/>
          <w:b w:val="false"/>
          <w:i w:val="false"/>
          <w:color w:val="000000"/>
          <w:sz w:val="28"/>
        </w:rPr>
        <w:t>
      Осы Хаттама қол қойылған күнінен бастап 30 күн өткен соң уақытша қолданылады және оның күшіне енуі үшін қажетті мемлекетішілік рәсімдерді Тараптардың орындағаны туралы соңғы жазбаша хабарламаны депозитарий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_______жылғы_________ _________ қаласында орыс тілінде бір түпнұсқа данада жасалды.</w:t>
      </w:r>
      <w:r>
        <w:br/>
      </w:r>
      <w:r>
        <w:rPr>
          <w:rFonts w:ascii="Times New Roman"/>
          <w:b w:val="false"/>
          <w:i w:val="false"/>
          <w:color w:val="000000"/>
          <w:sz w:val="28"/>
        </w:rPr>
        <w:t>
</w:t>
      </w:r>
      <w:r>
        <w:rPr>
          <w:rFonts w:ascii="Times New Roman"/>
          <w:b w:val="false"/>
          <w:i w:val="false"/>
          <w:color w:val="000000"/>
          <w:sz w:val="28"/>
        </w:rPr>
        <w:t>
      Осы Хаттаманың түпнұсқа данасы оның депозитарийі болып табылатын Еуразиялық экономикалық комиссияда сақталады.</w:t>
      </w:r>
      <w:r>
        <w:br/>
      </w:r>
      <w:r>
        <w:rPr>
          <w:rFonts w:ascii="Times New Roman"/>
          <w:b w:val="false"/>
          <w:i w:val="false"/>
          <w:color w:val="000000"/>
          <w:sz w:val="28"/>
        </w:rPr>
        <w:t>
</w:t>
      </w:r>
      <w:r>
        <w:rPr>
          <w:rFonts w:ascii="Times New Roman"/>
          <w:b w:val="false"/>
          <w:i w:val="false"/>
          <w:color w:val="000000"/>
          <w:sz w:val="28"/>
        </w:rPr>
        <w:t>
      Депозитарий әрбір Тарапқа осы Хаттаманың куәландырылған көшірмесін жолдайды.</w:t>
      </w:r>
    </w:p>
    <w:bookmarkEnd w:id="8"/>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