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6159" w14:textId="3336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Жаһандық экологиялық қор (Global Environment Facility) бойынша ұлттық үйлестірушіні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шілдедегі № 966 Қаулысы. Күші жойылды - Қазақстан Республикасы Үкіметінің 2014 жылғы 9 желтоқсандағы № 1289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2014.12.09 </w:t>
      </w:r>
      <w:r>
        <w:rPr>
          <w:rFonts w:ascii="Times New Roman"/>
          <w:b w:val="false"/>
          <w:i w:val="false"/>
          <w:color w:val="ff0000"/>
          <w:sz w:val="28"/>
        </w:rPr>
        <w:t>№ 1289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Қоршаған ортаны қорғау министрі Нұрлан Жамбылұлы Қаппаров Қазақстан Республикасынан Жаһандық экологиялық қор (Global Environment Facility) бойынша ұлттық үйлестіруші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Жаһандық экологиялық қор (Glоbаl Environment Fаcility) жөніндегі ұлттық үйлестірушісін тағайындау туралы» Қазақстан Республикасы Үкіметінің 2009 жылғы 6 тамыздағы № 1206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