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debbb" w14:textId="3cdeb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 өнімнің (материалдың) барлық түрлеріне асыл тұқымдық куәліктерді беру қағидаларын және олардың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28 шілдедегі № 986 Қаулысы. Күші жойылды - Қазақстан Республикасы Үкіметінің 2015 жылғы 28 тамыздағы № 680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28.08.2015 </w:t>
      </w:r>
      <w:r>
        <w:rPr>
          <w:rFonts w:ascii="Times New Roman"/>
          <w:b w:val="false"/>
          <w:i w:val="false"/>
          <w:color w:val="ff0000"/>
          <w:sz w:val="28"/>
        </w:rPr>
        <w:t>№ 680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«Асыл тұқымды мал шаруашылығы туралы» Қазақстан Республикасының 1998 жылғы 9 шілдедегі Заңының 11-бабының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Асыл тұқымды өнімнің (материалдың) барлық түрлеріне асыл тұқымдық куәліктерді беру </w:t>
      </w:r>
      <w:r>
        <w:rPr>
          <w:rFonts w:ascii="Times New Roman"/>
          <w:b w:val="false"/>
          <w:i w:val="false"/>
          <w:color w:val="000000"/>
          <w:sz w:val="28"/>
        </w:rPr>
        <w:t>қағидалары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сүтті және сүтті-етті тұқымды ірі қара малдың асыл тұқымдық куәлігінің </w:t>
      </w:r>
      <w:r>
        <w:rPr>
          <w:rFonts w:ascii="Times New Roman"/>
          <w:b w:val="false"/>
          <w:i w:val="false"/>
          <w:color w:val="000000"/>
          <w:sz w:val="28"/>
        </w:rPr>
        <w:t>нысаны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етті тұқымды ірі қара малдың асыл тұқымдық куәлігінің </w:t>
      </w:r>
      <w:r>
        <w:rPr>
          <w:rFonts w:ascii="Times New Roman"/>
          <w:b w:val="false"/>
          <w:i w:val="false"/>
          <w:color w:val="000000"/>
          <w:sz w:val="28"/>
        </w:rPr>
        <w:t>нысаны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етті тұқымды ірі қара малдың асыл тұқымдық куәлігінің </w:t>
      </w:r>
      <w:r>
        <w:rPr>
          <w:rFonts w:ascii="Times New Roman"/>
          <w:b w:val="false"/>
          <w:i w:val="false"/>
          <w:color w:val="000000"/>
          <w:sz w:val="28"/>
        </w:rPr>
        <w:t>нысаны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сүтті және сүтті-етті тұқымды ірі қара малдың ұрығының асыл тұқымдық куәлігінің </w:t>
      </w:r>
      <w:r>
        <w:rPr>
          <w:rFonts w:ascii="Times New Roman"/>
          <w:b w:val="false"/>
          <w:i w:val="false"/>
          <w:color w:val="000000"/>
          <w:sz w:val="28"/>
        </w:rPr>
        <w:t>нысаны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сүтті және сүтті-етті тұқымды ірі қара малдың эмбриондарының асыл тұқымдық куәлігінің </w:t>
      </w:r>
      <w:r>
        <w:rPr>
          <w:rFonts w:ascii="Times New Roman"/>
          <w:b w:val="false"/>
          <w:i w:val="false"/>
          <w:color w:val="000000"/>
          <w:sz w:val="28"/>
        </w:rPr>
        <w:t>нысаны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етті тұқымды аталық бұқа ұрығының асыл тұқымдық куәлігінің </w:t>
      </w:r>
      <w:r>
        <w:rPr>
          <w:rFonts w:ascii="Times New Roman"/>
          <w:b w:val="false"/>
          <w:i w:val="false"/>
          <w:color w:val="000000"/>
          <w:sz w:val="28"/>
        </w:rPr>
        <w:t>нысаны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етті тұқымды ірі қара малдың эмбриондарының асыл тұқымдық куәлігінің </w:t>
      </w:r>
      <w:r>
        <w:rPr>
          <w:rFonts w:ascii="Times New Roman"/>
          <w:b w:val="false"/>
          <w:i w:val="false"/>
          <w:color w:val="000000"/>
          <w:sz w:val="28"/>
        </w:rPr>
        <w:t>нысаны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биязы және биязылау жүнді тұқымды қойдың асыл тұқымдық куәлігінің </w:t>
      </w:r>
      <w:r>
        <w:rPr>
          <w:rFonts w:ascii="Times New Roman"/>
          <w:b w:val="false"/>
          <w:i w:val="false"/>
          <w:color w:val="000000"/>
          <w:sz w:val="28"/>
        </w:rPr>
        <w:t>нысаны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ұяң жүнді және қылшық жүнді тұқымды қойдың асыл тұқымдық куәлігінің </w:t>
      </w:r>
      <w:r>
        <w:rPr>
          <w:rFonts w:ascii="Times New Roman"/>
          <w:b w:val="false"/>
          <w:i w:val="false"/>
          <w:color w:val="000000"/>
          <w:sz w:val="28"/>
        </w:rPr>
        <w:t>нысаны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қаракөл тұқымды қойдың асыл тұқымдық куәлігінің </w:t>
      </w:r>
      <w:r>
        <w:rPr>
          <w:rFonts w:ascii="Times New Roman"/>
          <w:b w:val="false"/>
          <w:i w:val="false"/>
          <w:color w:val="000000"/>
          <w:sz w:val="28"/>
        </w:rPr>
        <w:t>нысаны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сүтті тұқымды ешкінің асыл тұқымдық куәлігінің </w:t>
      </w:r>
      <w:r>
        <w:rPr>
          <w:rFonts w:ascii="Times New Roman"/>
          <w:b w:val="false"/>
          <w:i w:val="false"/>
          <w:color w:val="000000"/>
          <w:sz w:val="28"/>
        </w:rPr>
        <w:t>нысаны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 түбіт тұқымды ешкінің асыл тұқымдық куәлігінің </w:t>
      </w:r>
      <w:r>
        <w:rPr>
          <w:rFonts w:ascii="Times New Roman"/>
          <w:b w:val="false"/>
          <w:i w:val="false"/>
          <w:color w:val="000000"/>
          <w:sz w:val="28"/>
        </w:rPr>
        <w:t>нысаны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 жүнді тұқымды ешкінің асыл тұқымдық куәлігінің </w:t>
      </w:r>
      <w:r>
        <w:rPr>
          <w:rFonts w:ascii="Times New Roman"/>
          <w:b w:val="false"/>
          <w:i w:val="false"/>
          <w:color w:val="000000"/>
          <w:sz w:val="28"/>
        </w:rPr>
        <w:t>нысаны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15) шошқаның асыл тұқымдық куәлігінің </w:t>
      </w:r>
      <w:r>
        <w:rPr>
          <w:rFonts w:ascii="Times New Roman"/>
          <w:b w:val="false"/>
          <w:i w:val="false"/>
          <w:color w:val="000000"/>
          <w:sz w:val="28"/>
        </w:rPr>
        <w:t>нысаны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16) зауыттық тұқымды жылқының асыл тұқымдық куәлігінің </w:t>
      </w:r>
      <w:r>
        <w:rPr>
          <w:rFonts w:ascii="Times New Roman"/>
          <w:b w:val="false"/>
          <w:i w:val="false"/>
          <w:color w:val="000000"/>
          <w:sz w:val="28"/>
        </w:rPr>
        <w:t>нысаны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17) өнімділік бағыттағы жылқының асыл тұқымдық куәлігінің </w:t>
      </w:r>
      <w:r>
        <w:rPr>
          <w:rFonts w:ascii="Times New Roman"/>
          <w:b w:val="false"/>
          <w:i w:val="false"/>
          <w:color w:val="000000"/>
          <w:sz w:val="28"/>
        </w:rPr>
        <w:t>нысаны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18) түйенің асыл тұқымдық куәлігінің </w:t>
      </w:r>
      <w:r>
        <w:rPr>
          <w:rFonts w:ascii="Times New Roman"/>
          <w:b w:val="false"/>
          <w:i w:val="false"/>
          <w:color w:val="000000"/>
          <w:sz w:val="28"/>
        </w:rPr>
        <w:t>нысаны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19) құстардың асыл тұқымдық куәлігінің </w:t>
      </w:r>
      <w:r>
        <w:rPr>
          <w:rFonts w:ascii="Times New Roman"/>
          <w:b w:val="false"/>
          <w:i w:val="false"/>
          <w:color w:val="000000"/>
          <w:sz w:val="28"/>
        </w:rPr>
        <w:t>нысаны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 түйеқұстың асыл тұқымдық куәлігінің </w:t>
      </w:r>
      <w:r>
        <w:rPr>
          <w:rFonts w:ascii="Times New Roman"/>
          <w:b w:val="false"/>
          <w:i w:val="false"/>
          <w:color w:val="000000"/>
          <w:sz w:val="28"/>
        </w:rPr>
        <w:t>нысаны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21) теңбіл бұғының асыл тұқымдық куәлігінің </w:t>
      </w:r>
      <w:r>
        <w:rPr>
          <w:rFonts w:ascii="Times New Roman"/>
          <w:b w:val="false"/>
          <w:i w:val="false"/>
          <w:color w:val="000000"/>
          <w:sz w:val="28"/>
        </w:rPr>
        <w:t>нысаны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22) маралдың асыл тұқымдық куәлігінің </w:t>
      </w:r>
      <w:r>
        <w:rPr>
          <w:rFonts w:ascii="Times New Roman"/>
          <w:b w:val="false"/>
          <w:i w:val="false"/>
          <w:color w:val="000000"/>
          <w:sz w:val="28"/>
        </w:rPr>
        <w:t>нысаны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23) аналық бал араның асыл тұқымдық куәлігінің </w:t>
      </w:r>
      <w:r>
        <w:rPr>
          <w:rFonts w:ascii="Times New Roman"/>
          <w:b w:val="false"/>
          <w:i w:val="false"/>
          <w:color w:val="000000"/>
          <w:sz w:val="28"/>
        </w:rPr>
        <w:t>нысаны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24) балықтың асыл тұқымды дарағының асыл тұқымдық куәлігінің </w:t>
      </w:r>
      <w:r>
        <w:rPr>
          <w:rFonts w:ascii="Times New Roman"/>
          <w:b w:val="false"/>
          <w:i w:val="false"/>
          <w:color w:val="000000"/>
          <w:sz w:val="28"/>
        </w:rPr>
        <w:t>нысаны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28"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28 шілдедегі </w:t>
      </w:r>
      <w:r>
        <w:br/>
      </w:r>
      <w:r>
        <w:rPr>
          <w:rFonts w:ascii="Times New Roman"/>
          <w:b w:val="false"/>
          <w:i w:val="false"/>
          <w:color w:val="000000"/>
          <w:sz w:val="28"/>
        </w:rPr>
        <w:t xml:space="preserve">
№ 986 қаулысымен    </w:t>
      </w:r>
      <w:r>
        <w:br/>
      </w:r>
      <w:r>
        <w:rPr>
          <w:rFonts w:ascii="Times New Roman"/>
          <w:b w:val="false"/>
          <w:i w:val="false"/>
          <w:color w:val="000000"/>
          <w:sz w:val="28"/>
        </w:rPr>
        <w:t xml:space="preserve">
бекітілген      </w:t>
      </w:r>
    </w:p>
    <w:bookmarkEnd w:id="2"/>
    <w:bookmarkStart w:name="z29" w:id="3"/>
    <w:p>
      <w:pPr>
        <w:spacing w:after="0"/>
        <w:ind w:left="0"/>
        <w:jc w:val="left"/>
      </w:pPr>
      <w:r>
        <w:rPr>
          <w:rFonts w:ascii="Times New Roman"/>
          <w:b/>
          <w:i w:val="false"/>
          <w:color w:val="000000"/>
        </w:rPr>
        <w:t xml:space="preserve"> 
Асыл тұқымды өнімнің (материалдың) барлық түрлеріне асыл</w:t>
      </w:r>
      <w:r>
        <w:br/>
      </w:r>
      <w:r>
        <w:rPr>
          <w:rFonts w:ascii="Times New Roman"/>
          <w:b/>
          <w:i w:val="false"/>
          <w:color w:val="000000"/>
        </w:rPr>
        <w:t>
тұқымдық куәліктерді беру қағидалары</w:t>
      </w:r>
    </w:p>
    <w:bookmarkEnd w:id="3"/>
    <w:bookmarkStart w:name="z30" w:id="4"/>
    <w:p>
      <w:pPr>
        <w:spacing w:after="0"/>
        <w:ind w:left="0"/>
        <w:jc w:val="left"/>
      </w:pPr>
      <w:r>
        <w:rPr>
          <w:rFonts w:ascii="Times New Roman"/>
          <w:b/>
          <w:i w:val="false"/>
          <w:color w:val="000000"/>
        </w:rPr>
        <w:t xml:space="preserve"> 
1. Жалпы ережелер</w:t>
      </w:r>
    </w:p>
    <w:bookmarkEnd w:id="4"/>
    <w:bookmarkStart w:name="z31" w:id="5"/>
    <w:p>
      <w:pPr>
        <w:spacing w:after="0"/>
        <w:ind w:left="0"/>
        <w:jc w:val="both"/>
      </w:pPr>
      <w:r>
        <w:rPr>
          <w:rFonts w:ascii="Times New Roman"/>
          <w:b w:val="false"/>
          <w:i w:val="false"/>
          <w:color w:val="000000"/>
          <w:sz w:val="28"/>
        </w:rPr>
        <w:t>
      1. Осы Асыл тұқымды өнімнің (материалдың) барлық түрлеріне асыл тұқымдық куәліктерді беру қағидалары (бұдан әрі - Қағидалар) «Асыл тұқымды мал шаруашылығы туралы» 1998 жылғы 9 шілдедегі Қазақстан Республикасының Заңының 11-бабының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әзірленген және асыл тұқымды өнімнің (материалдың) барлық түрлеріне асыл тұқымдық куәліктерді беру тәртібін айқындайды.</w:t>
      </w:r>
      <w:r>
        <w:br/>
      </w:r>
      <w:r>
        <w:rPr>
          <w:rFonts w:ascii="Times New Roman"/>
          <w:b w:val="false"/>
          <w:i w:val="false"/>
          <w:color w:val="000000"/>
          <w:sz w:val="28"/>
        </w:rPr>
        <w:t>
</w:t>
      </w:r>
      <w:r>
        <w:rPr>
          <w:rFonts w:ascii="Times New Roman"/>
          <w:b w:val="false"/>
          <w:i w:val="false"/>
          <w:color w:val="000000"/>
          <w:sz w:val="28"/>
        </w:rPr>
        <w:t>
      2. Асыл тұқымды өнімнің (материалдың) түріне байланысты асыл тұқымдық куәліктер жеке немесе партияларға (серияға):</w:t>
      </w:r>
      <w:r>
        <w:br/>
      </w:r>
      <w:r>
        <w:rPr>
          <w:rFonts w:ascii="Times New Roman"/>
          <w:b w:val="false"/>
          <w:i w:val="false"/>
          <w:color w:val="000000"/>
          <w:sz w:val="28"/>
        </w:rPr>
        <w:t>
</w:t>
      </w:r>
      <w:r>
        <w:rPr>
          <w:rFonts w:ascii="Times New Roman"/>
          <w:b w:val="false"/>
          <w:i w:val="false"/>
          <w:color w:val="000000"/>
          <w:sz w:val="28"/>
        </w:rPr>
        <w:t>
      1) асыл тұқымды малдың әрқайсысына жеке;</w:t>
      </w:r>
      <w:r>
        <w:br/>
      </w:r>
      <w:r>
        <w:rPr>
          <w:rFonts w:ascii="Times New Roman"/>
          <w:b w:val="false"/>
          <w:i w:val="false"/>
          <w:color w:val="000000"/>
          <w:sz w:val="28"/>
        </w:rPr>
        <w:t>
</w:t>
      </w:r>
      <w:r>
        <w:rPr>
          <w:rFonts w:ascii="Times New Roman"/>
          <w:b w:val="false"/>
          <w:i w:val="false"/>
          <w:color w:val="000000"/>
          <w:sz w:val="28"/>
        </w:rPr>
        <w:t>
      2) асыл тұқымды өнім (материал) (ұрық, эмбрион, инкубациялық жұмыртқа, тәуліктік балапан, уылдырық, құртшабақтар және жас балықтар, асыл тұқымды аналық бал аралары, асыл тұқымды бал ара ұялары және бал ара пакеттеріне) партиясына (сериясына) беріледі.</w:t>
      </w:r>
      <w:r>
        <w:br/>
      </w:r>
      <w:r>
        <w:rPr>
          <w:rFonts w:ascii="Times New Roman"/>
          <w:b w:val="false"/>
          <w:i w:val="false"/>
          <w:color w:val="000000"/>
          <w:sz w:val="28"/>
        </w:rPr>
        <w:t>
</w:t>
      </w:r>
      <w:r>
        <w:rPr>
          <w:rFonts w:ascii="Times New Roman"/>
          <w:b w:val="false"/>
          <w:i w:val="false"/>
          <w:color w:val="000000"/>
          <w:sz w:val="28"/>
        </w:rPr>
        <w:t>
      3. Асыл тұқымдық куәлікті толтыру мемлекеттік және орыс тілдерінде, баспа әріптермен түзетусіз жүргізіледі.</w:t>
      </w:r>
      <w:r>
        <w:br/>
      </w:r>
      <w:r>
        <w:rPr>
          <w:rFonts w:ascii="Times New Roman"/>
          <w:b w:val="false"/>
          <w:i w:val="false"/>
          <w:color w:val="000000"/>
          <w:sz w:val="28"/>
        </w:rPr>
        <w:t>
</w:t>
      </w:r>
      <w:r>
        <w:rPr>
          <w:rFonts w:ascii="Times New Roman"/>
          <w:b w:val="false"/>
          <w:i w:val="false"/>
          <w:color w:val="000000"/>
          <w:sz w:val="28"/>
        </w:rPr>
        <w:t>
      4. Асыл тұқымдық куәліктің бланкісі типографиялық әдіспен нөмірленеді және қорғау дәрежесімен қамтамасыз етіледі.</w:t>
      </w:r>
    </w:p>
    <w:bookmarkEnd w:id="5"/>
    <w:bookmarkStart w:name="z37" w:id="6"/>
    <w:p>
      <w:pPr>
        <w:spacing w:after="0"/>
        <w:ind w:left="0"/>
        <w:jc w:val="left"/>
      </w:pPr>
      <w:r>
        <w:rPr>
          <w:rFonts w:ascii="Times New Roman"/>
          <w:b/>
          <w:i w:val="false"/>
          <w:color w:val="000000"/>
        </w:rPr>
        <w:t xml:space="preserve"> 
2. Асыл тұқымды өнімдердің (материалдың) барлық түрлеріне асыл</w:t>
      </w:r>
      <w:r>
        <w:br/>
      </w:r>
      <w:r>
        <w:rPr>
          <w:rFonts w:ascii="Times New Roman"/>
          <w:b/>
          <w:i w:val="false"/>
          <w:color w:val="000000"/>
        </w:rPr>
        <w:t>
тұқымдық куәліктерді беру тәртібі</w:t>
      </w:r>
    </w:p>
    <w:bookmarkEnd w:id="6"/>
    <w:bookmarkStart w:name="z38" w:id="7"/>
    <w:p>
      <w:pPr>
        <w:spacing w:after="0"/>
        <w:ind w:left="0"/>
        <w:jc w:val="both"/>
      </w:pPr>
      <w:r>
        <w:rPr>
          <w:rFonts w:ascii="Times New Roman"/>
          <w:b w:val="false"/>
          <w:i w:val="false"/>
          <w:color w:val="000000"/>
          <w:sz w:val="28"/>
        </w:rPr>
        <w:t>
      5. Асыл тұқымдық куәлікті асыл тұқымды өнімнің (материалдың) барлық түрлеріне беруді асыл тұқымды ірі қара малды қоспағанда, асыл тұқымды мал шаруашылығы саласындағы субъектінің мәртебесін беру туралы қолданыстағы аттестат болған кезде асыл тұқымды зауыттар, асыл тұқымды шаруашылықтар, асыл тұқымды репродукторлар, асыл тұқымды орталықтар және (немесе) асыл тұқымды малдың ұрығын сату жөніндегі дистрибьютерлік орталықтар жүзеге асырады.</w:t>
      </w:r>
      <w:r>
        <w:br/>
      </w:r>
      <w:r>
        <w:rPr>
          <w:rFonts w:ascii="Times New Roman"/>
          <w:b w:val="false"/>
          <w:i w:val="false"/>
          <w:color w:val="000000"/>
          <w:sz w:val="28"/>
        </w:rPr>
        <w:t>
</w:t>
      </w:r>
      <w:r>
        <w:rPr>
          <w:rFonts w:ascii="Times New Roman"/>
          <w:b w:val="false"/>
          <w:i w:val="false"/>
          <w:color w:val="000000"/>
          <w:sz w:val="28"/>
        </w:rPr>
        <w:t>
      6. Асыл тұқымды зауыт, асыл тұқымды шаруашылық және асыл тұқымдық репродуктор, асыл тұқымды зауыт, асыл тұқымды шаруашылық және асыл тұқымды репродуктор басшысының тиісті өкімімен уәкілеттік берілген тұлға бұрыштама қойған, сондай-ақ басшының өзі бұрыштама қойып, мөрімен расталған асыл тұқымдық куәліктің түпнұсқасын береді.</w:t>
      </w:r>
      <w:r>
        <w:br/>
      </w:r>
      <w:r>
        <w:rPr>
          <w:rFonts w:ascii="Times New Roman"/>
          <w:b w:val="false"/>
          <w:i w:val="false"/>
          <w:color w:val="000000"/>
          <w:sz w:val="28"/>
        </w:rPr>
        <w:t>
</w:t>
      </w:r>
      <w:r>
        <w:rPr>
          <w:rFonts w:ascii="Times New Roman"/>
          <w:b w:val="false"/>
          <w:i w:val="false"/>
          <w:color w:val="000000"/>
          <w:sz w:val="28"/>
        </w:rPr>
        <w:t>
      7. Асыл тұқымды орталықтар және асыл тұқымды малдың ұрығын сату бойынша дистрибьютерлік орталықтар ұрықтарды немесе эмбриондарды сату кезінде қолда бар ұрыққа (эмбрионға) асыл тұқымдық куәліктің түпнұсқасы негізінде сатып алушыға өзінің мөрімен расталған асыл тұқымдық куәліктің көшірмесін береді.</w:t>
      </w:r>
      <w:r>
        <w:br/>
      </w:r>
      <w:r>
        <w:rPr>
          <w:rFonts w:ascii="Times New Roman"/>
          <w:b w:val="false"/>
          <w:i w:val="false"/>
          <w:color w:val="000000"/>
          <w:sz w:val="28"/>
        </w:rPr>
        <w:t>
</w:t>
      </w:r>
      <w:r>
        <w:rPr>
          <w:rFonts w:ascii="Times New Roman"/>
          <w:b w:val="false"/>
          <w:i w:val="false"/>
          <w:color w:val="000000"/>
          <w:sz w:val="28"/>
        </w:rPr>
        <w:t>
      8. Меншік құқығы кейіннен ауысқан жағдайда, асыл тұқымды малдың жаңа иесі туралы деректер асыл тұқымдық куәлікке енгізіледі.</w:t>
      </w:r>
      <w:r>
        <w:br/>
      </w:r>
      <w:r>
        <w:rPr>
          <w:rFonts w:ascii="Times New Roman"/>
          <w:b w:val="false"/>
          <w:i w:val="false"/>
          <w:color w:val="000000"/>
          <w:sz w:val="28"/>
        </w:rPr>
        <w:t>
</w:t>
      </w:r>
      <w:r>
        <w:rPr>
          <w:rFonts w:ascii="Times New Roman"/>
          <w:b w:val="false"/>
          <w:i w:val="false"/>
          <w:color w:val="000000"/>
          <w:sz w:val="28"/>
        </w:rPr>
        <w:t>
      9. Ірі қара малға асыл тұқымдық куәліктерді беруді ірі қара малдың тұқымдары бойынша республикалық палаталар (бұдан әрі - палата) жүзеге асырады.</w:t>
      </w:r>
      <w:r>
        <w:br/>
      </w:r>
      <w:r>
        <w:rPr>
          <w:rFonts w:ascii="Times New Roman"/>
          <w:b w:val="false"/>
          <w:i w:val="false"/>
          <w:color w:val="000000"/>
          <w:sz w:val="28"/>
        </w:rPr>
        <w:t>
</w:t>
      </w:r>
      <w:r>
        <w:rPr>
          <w:rFonts w:ascii="Times New Roman"/>
          <w:b w:val="false"/>
          <w:i w:val="false"/>
          <w:color w:val="000000"/>
          <w:sz w:val="28"/>
        </w:rPr>
        <w:t>
      10. Палата өзінде тіркелген асыл тұқымды малдарға ғана асыл тұқымдық куәліктерді береді.</w:t>
      </w:r>
      <w:r>
        <w:br/>
      </w:r>
      <w:r>
        <w:rPr>
          <w:rFonts w:ascii="Times New Roman"/>
          <w:b w:val="false"/>
          <w:i w:val="false"/>
          <w:color w:val="000000"/>
          <w:sz w:val="28"/>
        </w:rPr>
        <w:t>
</w:t>
      </w:r>
      <w:r>
        <w:rPr>
          <w:rFonts w:ascii="Times New Roman"/>
          <w:b w:val="false"/>
          <w:i w:val="false"/>
          <w:color w:val="000000"/>
          <w:sz w:val="28"/>
        </w:rPr>
        <w:t>
      11. Жеке немесе заңды тұлға (бұдан әрі – өтініш беруші) өткізілетін асыл тұқымды өнімге (материалға) асыл тұқымдық куәлікті алу үшін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палатаға өтініш береді.</w:t>
      </w:r>
      <w:r>
        <w:br/>
      </w:r>
      <w:r>
        <w:rPr>
          <w:rFonts w:ascii="Times New Roman"/>
          <w:b w:val="false"/>
          <w:i w:val="false"/>
          <w:color w:val="000000"/>
          <w:sz w:val="28"/>
        </w:rPr>
        <w:t>
</w:t>
      </w:r>
      <w:r>
        <w:rPr>
          <w:rFonts w:ascii="Times New Roman"/>
          <w:b w:val="false"/>
          <w:i w:val="false"/>
          <w:color w:val="000000"/>
          <w:sz w:val="28"/>
        </w:rPr>
        <w:t>
      12. Өтініш беруші өтініште өткізілетін малдың санын, олардың бірдейлендіру және тіркелу нөмірін көрсетеді.</w:t>
      </w:r>
      <w:r>
        <w:br/>
      </w:r>
      <w:r>
        <w:rPr>
          <w:rFonts w:ascii="Times New Roman"/>
          <w:b w:val="false"/>
          <w:i w:val="false"/>
          <w:color w:val="000000"/>
          <w:sz w:val="28"/>
        </w:rPr>
        <w:t>
</w:t>
      </w:r>
      <w:r>
        <w:rPr>
          <w:rFonts w:ascii="Times New Roman"/>
          <w:b w:val="false"/>
          <w:i w:val="false"/>
          <w:color w:val="000000"/>
          <w:sz w:val="28"/>
        </w:rPr>
        <w:t>
      13. Палата өтінішті қабылдағаннан соң күнтізбелік он күн ішінде асыл тұқымдық куәлікті береді.</w:t>
      </w:r>
      <w:r>
        <w:br/>
      </w:r>
      <w:r>
        <w:rPr>
          <w:rFonts w:ascii="Times New Roman"/>
          <w:b w:val="false"/>
          <w:i w:val="false"/>
          <w:color w:val="000000"/>
          <w:sz w:val="28"/>
        </w:rPr>
        <w:t>
</w:t>
      </w:r>
      <w:r>
        <w:rPr>
          <w:rFonts w:ascii="Times New Roman"/>
          <w:b w:val="false"/>
          <w:i w:val="false"/>
          <w:color w:val="000000"/>
          <w:sz w:val="28"/>
        </w:rPr>
        <w:t>
      14. Палатада иесінің ауысу құқықтарын қайта тіркеу асыл тұқымдық куәлік негізінде жүзеге асырылады. Палата асыл тұқымды малдың жаңа иесін тіркеуден өткізген кезде бұрын берілген асыл тұқымдық куәлікті алады.</w:t>
      </w:r>
      <w:r>
        <w:br/>
      </w:r>
      <w:r>
        <w:rPr>
          <w:rFonts w:ascii="Times New Roman"/>
          <w:b w:val="false"/>
          <w:i w:val="false"/>
          <w:color w:val="000000"/>
          <w:sz w:val="28"/>
        </w:rPr>
        <w:t>
</w:t>
      </w:r>
      <w:r>
        <w:rPr>
          <w:rFonts w:ascii="Times New Roman"/>
          <w:b w:val="false"/>
          <w:i w:val="false"/>
          <w:color w:val="000000"/>
          <w:sz w:val="28"/>
        </w:rPr>
        <w:t>
      15. Асыл тұқымды зауыттар және асыл тұқымды шаруашылықтар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асыл тұқымдық куәлікті беруді есепке алу журналын жүргізеді.</w:t>
      </w:r>
      <w:r>
        <w:br/>
      </w:r>
      <w:r>
        <w:rPr>
          <w:rFonts w:ascii="Times New Roman"/>
          <w:b w:val="false"/>
          <w:i w:val="false"/>
          <w:color w:val="000000"/>
          <w:sz w:val="28"/>
        </w:rPr>
        <w:t>
</w:t>
      </w:r>
      <w:r>
        <w:rPr>
          <w:rFonts w:ascii="Times New Roman"/>
          <w:b w:val="false"/>
          <w:i w:val="false"/>
          <w:color w:val="000000"/>
          <w:sz w:val="28"/>
        </w:rPr>
        <w:t>
      16. Асыл тұқымды репродукторлар, асыл тұқымды орталықтар және асыл тұқымды малдың ұрығын сату бойынша дистрибьютерлік орталықтар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асыл тұқымдық куәлік беруді есепке алу журналын жүргізеді.</w:t>
      </w:r>
      <w:r>
        <w:br/>
      </w:r>
      <w:r>
        <w:rPr>
          <w:rFonts w:ascii="Times New Roman"/>
          <w:b w:val="false"/>
          <w:i w:val="false"/>
          <w:color w:val="000000"/>
          <w:sz w:val="28"/>
        </w:rPr>
        <w:t>
</w:t>
      </w:r>
      <w:r>
        <w:rPr>
          <w:rFonts w:ascii="Times New Roman"/>
          <w:b w:val="false"/>
          <w:i w:val="false"/>
          <w:color w:val="000000"/>
          <w:sz w:val="28"/>
        </w:rPr>
        <w:t>
      17. Палаталар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берілген асыл тұқымдық куәліктерді есепке алу тізілімін жүргізеді.</w:t>
      </w:r>
      <w:r>
        <w:br/>
      </w:r>
      <w:r>
        <w:rPr>
          <w:rFonts w:ascii="Times New Roman"/>
          <w:b w:val="false"/>
          <w:i w:val="false"/>
          <w:color w:val="000000"/>
          <w:sz w:val="28"/>
        </w:rPr>
        <w:t>
</w:t>
      </w:r>
      <w:r>
        <w:rPr>
          <w:rFonts w:ascii="Times New Roman"/>
          <w:b w:val="false"/>
          <w:i w:val="false"/>
          <w:color w:val="000000"/>
          <w:sz w:val="28"/>
        </w:rPr>
        <w:t>
      18. Асыл тұқымды малды сататын асыл тұқымды зауыттар, асыл тұқымды шаруашылықтар, асыл тұқымды репродукторлар, асыл тұқымды орталықтар мен дистрибьютерлік орталықтар ауданның, облыстық маңызы бар қаланың жергілікті атқарушы органына есепті жылдың 1 шілдесіндегі және 1 қаңтарындағы жағдай бойынша өздері берген асыл тұқымдық куәліктер туралы ақпарат береді.</w:t>
      </w:r>
      <w:r>
        <w:br/>
      </w:r>
      <w:r>
        <w:rPr>
          <w:rFonts w:ascii="Times New Roman"/>
          <w:b w:val="false"/>
          <w:i w:val="false"/>
          <w:color w:val="000000"/>
          <w:sz w:val="28"/>
        </w:rPr>
        <w:t>
</w:t>
      </w:r>
      <w:r>
        <w:rPr>
          <w:rFonts w:ascii="Times New Roman"/>
          <w:b w:val="false"/>
          <w:i w:val="false"/>
          <w:color w:val="000000"/>
          <w:sz w:val="28"/>
        </w:rPr>
        <w:t>
      19. Палаталар облыстық маңызы бар жергілікті атқарушы органдарға есепті жылдың 1 шілдесіндегі және 1 қаңтарындағы жағдай бойынша өздері берген асыл тұқымды куәліктер туралы ақпарат береді.</w:t>
      </w:r>
    </w:p>
    <w:bookmarkEnd w:id="7"/>
    <w:bookmarkStart w:name="z53" w:id="8"/>
    <w:p>
      <w:pPr>
        <w:spacing w:after="0"/>
        <w:ind w:left="0"/>
        <w:jc w:val="both"/>
      </w:pPr>
      <w:r>
        <w:rPr>
          <w:rFonts w:ascii="Times New Roman"/>
          <w:b w:val="false"/>
          <w:i w:val="false"/>
          <w:color w:val="000000"/>
          <w:sz w:val="28"/>
        </w:rPr>
        <w:t xml:space="preserve">
Асыл тұқымды өнімнің (материалдың)  </w:t>
      </w:r>
      <w:r>
        <w:br/>
      </w:r>
      <w:r>
        <w:rPr>
          <w:rFonts w:ascii="Times New Roman"/>
          <w:b w:val="false"/>
          <w:i w:val="false"/>
          <w:color w:val="000000"/>
          <w:sz w:val="28"/>
        </w:rPr>
        <w:t xml:space="preserve">
барлық түрлеріне асыл тұқымдық     </w:t>
      </w:r>
      <w:r>
        <w:br/>
      </w:r>
      <w:r>
        <w:rPr>
          <w:rFonts w:ascii="Times New Roman"/>
          <w:b w:val="false"/>
          <w:i w:val="false"/>
          <w:color w:val="000000"/>
          <w:sz w:val="28"/>
        </w:rPr>
        <w:t xml:space="preserve">
куәліктерді беру қағидаларына     </w:t>
      </w:r>
      <w:r>
        <w:br/>
      </w:r>
      <w:r>
        <w:rPr>
          <w:rFonts w:ascii="Times New Roman"/>
          <w:b w:val="false"/>
          <w:i w:val="false"/>
          <w:color w:val="000000"/>
          <w:sz w:val="28"/>
        </w:rPr>
        <w:t xml:space="preserve">
1-қосымша                  </w:t>
      </w:r>
    </w:p>
    <w:bookmarkEnd w:id="8"/>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Тұрғылықты жері _____________________________________________________</w:t>
      </w:r>
      <w:r>
        <w:br/>
      </w:r>
      <w:r>
        <w:rPr>
          <w:rFonts w:ascii="Times New Roman"/>
          <w:b w:val="false"/>
          <w:i w:val="false"/>
          <w:color w:val="000000"/>
          <w:sz w:val="28"/>
        </w:rPr>
        <w:t>
                 (индекс, облыс, аудан, қала, ауыл, көше, үй нөмірі,</w:t>
      </w:r>
      <w:r>
        <w:br/>
      </w:r>
      <w:r>
        <w:rPr>
          <w:rFonts w:ascii="Times New Roman"/>
          <w:b w:val="false"/>
          <w:i w:val="false"/>
          <w:color w:val="000000"/>
          <w:sz w:val="28"/>
        </w:rPr>
        <w:t>
                            телефон, факс, E-mail)</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(ірі қара малдың тұқымдары бойынша республикалық палатаның толық атауы)</w:t>
      </w:r>
      <w:r>
        <w:br/>
      </w:r>
      <w:r>
        <w:rPr>
          <w:rFonts w:ascii="Times New Roman"/>
          <w:b w:val="false"/>
          <w:i w:val="false"/>
          <w:color w:val="000000"/>
          <w:sz w:val="28"/>
        </w:rPr>
        <w:t>
________________________________________________________________ -дан</w:t>
      </w:r>
      <w:r>
        <w:br/>
      </w:r>
      <w:r>
        <w:rPr>
          <w:rFonts w:ascii="Times New Roman"/>
          <w:b w:val="false"/>
          <w:i w:val="false"/>
          <w:color w:val="000000"/>
          <w:sz w:val="28"/>
        </w:rPr>
        <w:t>
      (жеке немесе заңды тұлғаның тегі, аты, әкесінің аты)</w:t>
      </w:r>
    </w:p>
    <w:bookmarkStart w:name="z54" w:id="9"/>
    <w:p>
      <w:pPr>
        <w:spacing w:after="0"/>
        <w:ind w:left="0"/>
        <w:jc w:val="left"/>
      </w:pPr>
      <w:r>
        <w:rPr>
          <w:rFonts w:ascii="Times New Roman"/>
          <w:b/>
          <w:i w:val="false"/>
          <w:color w:val="000000"/>
        </w:rPr>
        <w:t xml:space="preserve"> 
Өтініш</w:t>
      </w:r>
    </w:p>
    <w:bookmarkEnd w:id="9"/>
    <w:p>
      <w:pPr>
        <w:spacing w:after="0"/>
        <w:ind w:left="0"/>
        <w:jc w:val="both"/>
      </w:pPr>
      <w:r>
        <w:rPr>
          <w:rFonts w:ascii="Times New Roman"/>
          <w:b w:val="false"/>
          <w:i w:val="false"/>
          <w:color w:val="000000"/>
          <w:sz w:val="28"/>
        </w:rPr>
        <w:t>      ______ бас ______ тұқымды ірі қара малға асыл тұқымдық куәлікті беруді сұраймын.</w:t>
      </w:r>
      <w:r>
        <w:br/>
      </w:r>
      <w:r>
        <w:rPr>
          <w:rFonts w:ascii="Times New Roman"/>
          <w:b w:val="false"/>
          <w:i w:val="false"/>
          <w:color w:val="000000"/>
          <w:sz w:val="28"/>
        </w:rPr>
        <w:t>
      Сатып алушы ___________________________________________________</w:t>
      </w:r>
      <w:r>
        <w:br/>
      </w:r>
      <w:r>
        <w:rPr>
          <w:rFonts w:ascii="Times New Roman"/>
          <w:b w:val="false"/>
          <w:i w:val="false"/>
          <w:color w:val="000000"/>
          <w:sz w:val="28"/>
        </w:rPr>
        <w:t>
            (жеке тұлға үшін-тегі, аты, әкесінің аты, заңды тұлға үшін-атауы),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(индекс, облыс, аудан, қала, ауыл, көше, үй нөмірі,телефон, факс, E-mail)</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6153"/>
        <w:gridCol w:w="541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бірдейлендіру нөмірі</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Палатада малдың тіркелу нөмірі</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w:t>
      </w:r>
      <w:r>
        <w:br/>
      </w:r>
      <w:r>
        <w:rPr>
          <w:rFonts w:ascii="Times New Roman"/>
          <w:b w:val="false"/>
          <w:i w:val="false"/>
          <w:color w:val="000000"/>
          <w:sz w:val="28"/>
        </w:rPr>
        <w:t>
(қолы)</w:t>
      </w:r>
      <w:r>
        <w:br/>
      </w:r>
      <w:r>
        <w:rPr>
          <w:rFonts w:ascii="Times New Roman"/>
          <w:b w:val="false"/>
          <w:i w:val="false"/>
          <w:color w:val="000000"/>
          <w:sz w:val="28"/>
        </w:rPr>
        <w:t>
___________</w:t>
      </w:r>
      <w:r>
        <w:br/>
      </w:r>
      <w:r>
        <w:rPr>
          <w:rFonts w:ascii="Times New Roman"/>
          <w:b w:val="false"/>
          <w:i w:val="false"/>
          <w:color w:val="000000"/>
          <w:sz w:val="28"/>
        </w:rPr>
        <w:t>
(күні)</w:t>
      </w:r>
    </w:p>
    <w:bookmarkStart w:name="z55" w:id="10"/>
    <w:p>
      <w:pPr>
        <w:spacing w:after="0"/>
        <w:ind w:left="0"/>
        <w:jc w:val="both"/>
      </w:pPr>
      <w:r>
        <w:rPr>
          <w:rFonts w:ascii="Times New Roman"/>
          <w:b w:val="false"/>
          <w:i w:val="false"/>
          <w:color w:val="000000"/>
          <w:sz w:val="28"/>
        </w:rPr>
        <w:t xml:space="preserve">
Асыл тұқымды өнімнің (материалдың)  </w:t>
      </w:r>
      <w:r>
        <w:br/>
      </w:r>
      <w:r>
        <w:rPr>
          <w:rFonts w:ascii="Times New Roman"/>
          <w:b w:val="false"/>
          <w:i w:val="false"/>
          <w:color w:val="000000"/>
          <w:sz w:val="28"/>
        </w:rPr>
        <w:t xml:space="preserve">
барлық түрлеріне асыл тұқымдық     </w:t>
      </w:r>
      <w:r>
        <w:br/>
      </w:r>
      <w:r>
        <w:rPr>
          <w:rFonts w:ascii="Times New Roman"/>
          <w:b w:val="false"/>
          <w:i w:val="false"/>
          <w:color w:val="000000"/>
          <w:sz w:val="28"/>
        </w:rPr>
        <w:t xml:space="preserve">
куәліктерді беру қағидаларына     </w:t>
      </w:r>
      <w:r>
        <w:br/>
      </w:r>
      <w:r>
        <w:rPr>
          <w:rFonts w:ascii="Times New Roman"/>
          <w:b w:val="false"/>
          <w:i w:val="false"/>
          <w:color w:val="000000"/>
          <w:sz w:val="28"/>
        </w:rPr>
        <w:t xml:space="preserve">
2-қосымша                  </w:t>
      </w:r>
    </w:p>
    <w:bookmarkEnd w:id="10"/>
    <w:p>
      <w:pPr>
        <w:spacing w:after="0"/>
        <w:ind w:left="0"/>
        <w:jc w:val="both"/>
      </w:pPr>
      <w:r>
        <w:rPr>
          <w:rFonts w:ascii="Times New Roman"/>
          <w:b w:val="false"/>
          <w:i w:val="false"/>
          <w:color w:val="000000"/>
          <w:sz w:val="28"/>
        </w:rPr>
        <w:t>Нысан</w:t>
      </w:r>
    </w:p>
    <w:bookmarkStart w:name="z56" w:id="11"/>
    <w:p>
      <w:pPr>
        <w:spacing w:after="0"/>
        <w:ind w:left="0"/>
        <w:jc w:val="left"/>
      </w:pPr>
      <w:r>
        <w:rPr>
          <w:rFonts w:ascii="Times New Roman"/>
          <w:b/>
          <w:i w:val="false"/>
          <w:color w:val="000000"/>
        </w:rPr>
        <w:t xml:space="preserve"> 
Асыл тұқымды зауыттар мен асыл тұқымды шаруашылықтар асыл</w:t>
      </w:r>
      <w:r>
        <w:br/>
      </w:r>
      <w:r>
        <w:rPr>
          <w:rFonts w:ascii="Times New Roman"/>
          <w:b/>
          <w:i w:val="false"/>
          <w:color w:val="000000"/>
        </w:rPr>
        <w:t>
тұқымды малға беретін асыл тұқымдық куәліктерді беруді есепке</w:t>
      </w:r>
      <w:r>
        <w:br/>
      </w:r>
      <w:r>
        <w:rPr>
          <w:rFonts w:ascii="Times New Roman"/>
          <w:b/>
          <w:i w:val="false"/>
          <w:color w:val="000000"/>
        </w:rPr>
        <w:t>
алу журналы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1805"/>
        <w:gridCol w:w="2669"/>
        <w:gridCol w:w="2396"/>
        <w:gridCol w:w="2564"/>
        <w:gridCol w:w="2608"/>
      </w:tblGrid>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жеке нөмірі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жынысы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куәліктің нөмірі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берілді</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 w:id="12"/>
    <w:p>
      <w:pPr>
        <w:spacing w:after="0"/>
        <w:ind w:left="0"/>
        <w:jc w:val="both"/>
      </w:pPr>
      <w:r>
        <w:rPr>
          <w:rFonts w:ascii="Times New Roman"/>
          <w:b w:val="false"/>
          <w:i w:val="false"/>
          <w:color w:val="000000"/>
          <w:sz w:val="28"/>
        </w:rPr>
        <w:t xml:space="preserve">
Асыл тұқымды өнімнің (материалдың)  </w:t>
      </w:r>
      <w:r>
        <w:br/>
      </w:r>
      <w:r>
        <w:rPr>
          <w:rFonts w:ascii="Times New Roman"/>
          <w:b w:val="false"/>
          <w:i w:val="false"/>
          <w:color w:val="000000"/>
          <w:sz w:val="28"/>
        </w:rPr>
        <w:t xml:space="preserve">
барлық түрлеріне асыл тұқымдық     </w:t>
      </w:r>
      <w:r>
        <w:br/>
      </w:r>
      <w:r>
        <w:rPr>
          <w:rFonts w:ascii="Times New Roman"/>
          <w:b w:val="false"/>
          <w:i w:val="false"/>
          <w:color w:val="000000"/>
          <w:sz w:val="28"/>
        </w:rPr>
        <w:t xml:space="preserve">
куәліктерді беру қағидаларына     </w:t>
      </w:r>
      <w:r>
        <w:br/>
      </w:r>
      <w:r>
        <w:rPr>
          <w:rFonts w:ascii="Times New Roman"/>
          <w:b w:val="false"/>
          <w:i w:val="false"/>
          <w:color w:val="000000"/>
          <w:sz w:val="28"/>
        </w:rPr>
        <w:t xml:space="preserve">
3-қосымша                  </w:t>
      </w:r>
    </w:p>
    <w:bookmarkEnd w:id="12"/>
    <w:p>
      <w:pPr>
        <w:spacing w:after="0"/>
        <w:ind w:left="0"/>
        <w:jc w:val="both"/>
      </w:pPr>
      <w:r>
        <w:rPr>
          <w:rFonts w:ascii="Times New Roman"/>
          <w:b w:val="false"/>
          <w:i w:val="false"/>
          <w:color w:val="000000"/>
          <w:sz w:val="28"/>
        </w:rPr>
        <w:t>Нысан</w:t>
      </w:r>
    </w:p>
    <w:bookmarkStart w:name="z58" w:id="13"/>
    <w:p>
      <w:pPr>
        <w:spacing w:after="0"/>
        <w:ind w:left="0"/>
        <w:jc w:val="left"/>
      </w:pPr>
      <w:r>
        <w:rPr>
          <w:rFonts w:ascii="Times New Roman"/>
          <w:b/>
          <w:i w:val="false"/>
          <w:color w:val="000000"/>
        </w:rPr>
        <w:t xml:space="preserve"> 
Асыл тұқымды репродукторлар, асыл тұқымды орталықтар және асыл</w:t>
      </w:r>
      <w:r>
        <w:br/>
      </w:r>
      <w:r>
        <w:rPr>
          <w:rFonts w:ascii="Times New Roman"/>
          <w:b/>
          <w:i w:val="false"/>
          <w:color w:val="000000"/>
        </w:rPr>
        <w:t>
тұқымды малдың ұрығын сататын дистрибьютерлік орталықтар</w:t>
      </w:r>
      <w:r>
        <w:br/>
      </w:r>
      <w:r>
        <w:rPr>
          <w:rFonts w:ascii="Times New Roman"/>
          <w:b/>
          <w:i w:val="false"/>
          <w:color w:val="000000"/>
        </w:rPr>
        <w:t>
беретін асыл тұқымды өнімге (материалға) асыл тұқымдық куәлік</w:t>
      </w:r>
      <w:r>
        <w:br/>
      </w:r>
      <w:r>
        <w:rPr>
          <w:rFonts w:ascii="Times New Roman"/>
          <w:b/>
          <w:i w:val="false"/>
          <w:color w:val="000000"/>
        </w:rPr>
        <w:t>
беруді есепке алу журналы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3173"/>
        <w:gridCol w:w="2073"/>
        <w:gridCol w:w="2073"/>
        <w:gridCol w:w="2073"/>
        <w:gridCol w:w="209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(материалдың) түрі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(материалдың) саны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куәліктің нөмірі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берілді</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 w:id="14"/>
    <w:p>
      <w:pPr>
        <w:spacing w:after="0"/>
        <w:ind w:left="0"/>
        <w:jc w:val="both"/>
      </w:pPr>
      <w:r>
        <w:rPr>
          <w:rFonts w:ascii="Times New Roman"/>
          <w:b w:val="false"/>
          <w:i w:val="false"/>
          <w:color w:val="000000"/>
          <w:sz w:val="28"/>
        </w:rPr>
        <w:t xml:space="preserve">
Асыл тұқымды өнімнің (материалдың)  </w:t>
      </w:r>
      <w:r>
        <w:br/>
      </w:r>
      <w:r>
        <w:rPr>
          <w:rFonts w:ascii="Times New Roman"/>
          <w:b w:val="false"/>
          <w:i w:val="false"/>
          <w:color w:val="000000"/>
          <w:sz w:val="28"/>
        </w:rPr>
        <w:t xml:space="preserve">
барлық түрлеріне асыл тұқымдық     </w:t>
      </w:r>
      <w:r>
        <w:br/>
      </w:r>
      <w:r>
        <w:rPr>
          <w:rFonts w:ascii="Times New Roman"/>
          <w:b w:val="false"/>
          <w:i w:val="false"/>
          <w:color w:val="000000"/>
          <w:sz w:val="28"/>
        </w:rPr>
        <w:t xml:space="preserve">
куәліктерді беру қағидаларына     </w:t>
      </w:r>
      <w:r>
        <w:br/>
      </w:r>
      <w:r>
        <w:rPr>
          <w:rFonts w:ascii="Times New Roman"/>
          <w:b w:val="false"/>
          <w:i w:val="false"/>
          <w:color w:val="000000"/>
          <w:sz w:val="28"/>
        </w:rPr>
        <w:t xml:space="preserve">
4-қосымша                  </w:t>
      </w:r>
    </w:p>
    <w:bookmarkEnd w:id="14"/>
    <w:p>
      <w:pPr>
        <w:spacing w:after="0"/>
        <w:ind w:left="0"/>
        <w:jc w:val="both"/>
      </w:pPr>
      <w:r>
        <w:rPr>
          <w:rFonts w:ascii="Times New Roman"/>
          <w:b w:val="false"/>
          <w:i w:val="false"/>
          <w:color w:val="000000"/>
          <w:sz w:val="28"/>
        </w:rPr>
        <w:t>Нысан</w:t>
      </w:r>
    </w:p>
    <w:bookmarkStart w:name="z60" w:id="15"/>
    <w:p>
      <w:pPr>
        <w:spacing w:after="0"/>
        <w:ind w:left="0"/>
        <w:jc w:val="left"/>
      </w:pPr>
      <w:r>
        <w:rPr>
          <w:rFonts w:ascii="Times New Roman"/>
          <w:b/>
          <w:i w:val="false"/>
          <w:color w:val="000000"/>
        </w:rPr>
        <w:t xml:space="preserve"> 
Ірі қара мал тұқымдары бойынша республикалық палаталар беретін</w:t>
      </w:r>
      <w:r>
        <w:br/>
      </w:r>
      <w:r>
        <w:rPr>
          <w:rFonts w:ascii="Times New Roman"/>
          <w:b/>
          <w:i w:val="false"/>
          <w:color w:val="000000"/>
        </w:rPr>
        <w:t>
асыл тұқымдық куәлік беруді есепке алу тізілімі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833"/>
        <w:gridCol w:w="3233"/>
        <w:gridCol w:w="3493"/>
        <w:gridCol w:w="277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тіркеу нөмері</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куәліктің нөмірі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берілді</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28 шілдедегі </w:t>
      </w:r>
      <w:r>
        <w:br/>
      </w:r>
      <w:r>
        <w:rPr>
          <w:rFonts w:ascii="Times New Roman"/>
          <w:b w:val="false"/>
          <w:i w:val="false"/>
          <w:color w:val="000000"/>
          <w:sz w:val="28"/>
        </w:rPr>
        <w:t xml:space="preserve">
№ 986 қаулысымен    </w:t>
      </w:r>
      <w:r>
        <w:br/>
      </w:r>
      <w:r>
        <w:rPr>
          <w:rFonts w:ascii="Times New Roman"/>
          <w:b w:val="false"/>
          <w:i w:val="false"/>
          <w:color w:val="000000"/>
          <w:sz w:val="28"/>
        </w:rPr>
        <w:t xml:space="preserve">
бекітілген      </w:t>
      </w:r>
    </w:p>
    <w:bookmarkEnd w:id="16"/>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Республикалық палата</w:t>
      </w:r>
    </w:p>
    <w:bookmarkStart w:name="z62" w:id="17"/>
    <w:p>
      <w:pPr>
        <w:spacing w:after="0"/>
        <w:ind w:left="0"/>
        <w:jc w:val="left"/>
      </w:pPr>
      <w:r>
        <w:rPr>
          <w:rFonts w:ascii="Times New Roman"/>
          <w:b/>
          <w:i w:val="false"/>
          <w:color w:val="000000"/>
        </w:rPr>
        <w:t xml:space="preserve"> 
Cүтті және сүтті-етті тұқымды ірі қара малдың асыл тұқымдық куәлігі № ____</w:t>
      </w:r>
    </w:p>
    <w:bookmarkEnd w:id="17"/>
    <w:tbl>
      <w:tblPr>
        <w:tblW w:w="0" w:type="auto"/>
        <w:tblCellSpacing w:w="0" w:type="auto"/>
        <w:tblBorders>
          <w:top w:val="none"/>
          <w:left w:val="none"/>
          <w:bottom w:val="none"/>
          <w:right w:val="none"/>
          <w:insideH w:val="none"/>
          <w:insideV w:val="none"/>
        </w:tblBorders>
      </w:tblPr>
      <w:tblGrid>
        <w:gridCol w:w="7518"/>
        <w:gridCol w:w="5962"/>
      </w:tblGrid>
      <w:tr>
        <w:trPr>
          <w:trHeight w:val="30" w:hRule="atLeast"/>
        </w:trPr>
        <w:tc>
          <w:tcPr>
            <w:tcW w:w="7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 _______________________________</w:t>
            </w:r>
            <w:r>
              <w:br/>
            </w:r>
            <w:r>
              <w:rPr>
                <w:rFonts w:ascii="Times New Roman"/>
                <w:b w:val="false"/>
                <w:i w:val="false"/>
                <w:color w:val="000000"/>
                <w:sz w:val="20"/>
              </w:rPr>
              <w:t>
Таңба № ___________________________</w:t>
            </w:r>
            <w:r>
              <w:br/>
            </w:r>
            <w:r>
              <w:rPr>
                <w:rFonts w:ascii="Times New Roman"/>
                <w:b w:val="false"/>
                <w:i w:val="false"/>
                <w:color w:val="000000"/>
                <w:sz w:val="20"/>
              </w:rPr>
              <w:t>
Бірдейлендіру № ___________________</w:t>
            </w:r>
            <w:r>
              <w:br/>
            </w:r>
            <w:r>
              <w:rPr>
                <w:rFonts w:ascii="Times New Roman"/>
                <w:b w:val="false"/>
                <w:i w:val="false"/>
                <w:color w:val="000000"/>
                <w:sz w:val="20"/>
              </w:rPr>
              <w:t>
Жынысы ____________________________</w:t>
            </w:r>
            <w:r>
              <w:br/>
            </w:r>
            <w:r>
              <w:rPr>
                <w:rFonts w:ascii="Times New Roman"/>
                <w:b w:val="false"/>
                <w:i w:val="false"/>
                <w:color w:val="000000"/>
                <w:sz w:val="20"/>
              </w:rPr>
              <w:t>
Тұқымы ____________________________</w:t>
            </w:r>
            <w:r>
              <w:br/>
            </w:r>
            <w:r>
              <w:rPr>
                <w:rFonts w:ascii="Times New Roman"/>
                <w:b w:val="false"/>
                <w:i w:val="false"/>
                <w:color w:val="000000"/>
                <w:sz w:val="20"/>
              </w:rPr>
              <w:t>
Тұқымдылығы _______________________</w:t>
            </w:r>
            <w:r>
              <w:br/>
            </w:r>
            <w:r>
              <w:rPr>
                <w:rFonts w:ascii="Times New Roman"/>
                <w:b w:val="false"/>
                <w:i w:val="false"/>
                <w:color w:val="000000"/>
                <w:sz w:val="20"/>
              </w:rPr>
              <w:t>
Түсі ______________________________</w:t>
            </w:r>
            <w:r>
              <w:br/>
            </w:r>
            <w:r>
              <w:rPr>
                <w:rFonts w:ascii="Times New Roman"/>
                <w:b w:val="false"/>
                <w:i w:val="false"/>
                <w:color w:val="000000"/>
                <w:sz w:val="20"/>
              </w:rPr>
              <w:t>
Желісі ____________________________</w:t>
            </w:r>
          </w:p>
        </w:tc>
        <w:tc>
          <w:tcPr>
            <w:tcW w:w="59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Тіркелу № __________________</w:t>
            </w:r>
            <w:r>
              <w:br/>
            </w:r>
            <w:r>
              <w:rPr>
                <w:rFonts w:ascii="Times New Roman"/>
                <w:b w:val="false"/>
                <w:i w:val="false"/>
                <w:color w:val="000000"/>
                <w:sz w:val="20"/>
              </w:rPr>
              <w:t>
Туған күні _________________</w:t>
            </w:r>
            <w:r>
              <w:br/>
            </w:r>
            <w:r>
              <w:rPr>
                <w:rFonts w:ascii="Times New Roman"/>
                <w:b w:val="false"/>
                <w:i w:val="false"/>
                <w:color w:val="000000"/>
                <w:sz w:val="20"/>
              </w:rPr>
              <w:t>
Туған жері _________________</w:t>
            </w:r>
            <w:r>
              <w:br/>
            </w:r>
            <w:r>
              <w:rPr>
                <w:rFonts w:ascii="Times New Roman"/>
                <w:b w:val="false"/>
                <w:i w:val="false"/>
                <w:color w:val="000000"/>
                <w:sz w:val="20"/>
              </w:rPr>
              <w:t>
Малдың иесі ________________</w:t>
            </w:r>
            <w:r>
              <w:br/>
            </w:r>
            <w:r>
              <w:rPr>
                <w:rFonts w:ascii="Times New Roman"/>
                <w:b w:val="false"/>
                <w:i w:val="false"/>
                <w:color w:val="000000"/>
                <w:sz w:val="20"/>
              </w:rPr>
              <w:t>
Кімге сатылды ______________</w:t>
            </w:r>
            <w:r>
              <w:br/>
            </w:r>
            <w:r>
              <w:rPr>
                <w:rFonts w:ascii="Times New Roman"/>
                <w:b w:val="false"/>
                <w:i w:val="false"/>
                <w:color w:val="000000"/>
                <w:sz w:val="20"/>
              </w:rPr>
              <w:t>
Сатылған күні ______________</w:t>
            </w:r>
            <w:r>
              <w:br/>
            </w:r>
            <w:r>
              <w:rPr>
                <w:rFonts w:ascii="Times New Roman"/>
                <w:b w:val="false"/>
                <w:i w:val="false"/>
                <w:color w:val="000000"/>
                <w:sz w:val="20"/>
              </w:rPr>
              <w:t>
Асыл тұқымдық құндылығы</w:t>
            </w:r>
            <w:r>
              <w:rPr>
                <w:rFonts w:ascii="Times New Roman"/>
                <w:b w:val="false"/>
                <w:i w:val="false"/>
                <w:color w:val="000000"/>
                <w:vertAlign w:val="superscript"/>
              </w:rPr>
              <w:t xml:space="preserve"> G</w:t>
            </w:r>
            <w:r>
              <w:rPr>
                <w:rFonts w:ascii="Times New Roman"/>
                <w:b w:val="false"/>
                <w:i w:val="false"/>
                <w:color w:val="000000"/>
                <w:sz w:val="20"/>
              </w:rPr>
              <w:t xml:space="preserve"> - сауым__ кг, май __%, май__кг, ақуыз__ %, ақуыз__кг, растығы -%</w:t>
            </w:r>
            <w:r>
              <w:br/>
            </w:r>
            <w:r>
              <w:rPr>
                <w:rFonts w:ascii="Times New Roman"/>
                <w:b w:val="false"/>
                <w:i w:val="false"/>
                <w:color w:val="000000"/>
                <w:sz w:val="20"/>
              </w:rPr>
              <w:t>
Ұрғашы төлінің саны -____, табын___.</w:t>
            </w:r>
          </w:p>
        </w:tc>
      </w:tr>
    </w:tbl>
    <w:p>
      <w:pPr>
        <w:spacing w:after="0"/>
        <w:ind w:left="0"/>
        <w:jc w:val="both"/>
      </w:pPr>
      <w:r>
        <w:rPr>
          <w:rFonts w:ascii="Times New Roman"/>
          <w:b w:val="false"/>
          <w:i w:val="false"/>
          <w:color w:val="000000"/>
          <w:sz w:val="28"/>
        </w:rPr>
        <w:t>Қашарды ұрықтандыру нәтижесі туралы ақпарат</w:t>
      </w:r>
    </w:p>
    <w:tbl>
      <w:tblPr>
        <w:tblW w:w="0" w:type="auto"/>
        <w:tblCellSpacing w:w="0" w:type="auto"/>
        <w:tblBorders>
          <w:top w:val="none"/>
          <w:left w:val="none"/>
          <w:bottom w:val="none"/>
          <w:right w:val="none"/>
          <w:insideH w:val="none"/>
          <w:insideV w:val="none"/>
        </w:tblBorders>
      </w:tblPr>
      <w:tblGrid>
        <w:gridCol w:w="7321"/>
        <w:gridCol w:w="5759"/>
      </w:tblGrid>
      <w:tr>
        <w:trPr>
          <w:trHeight w:val="30" w:hRule="atLeast"/>
        </w:trPr>
        <w:tc>
          <w:tcPr>
            <w:tcW w:w="73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Бұқаның тұқымы, аты ________________</w:t>
            </w:r>
            <w:r>
              <w:br/>
            </w:r>
            <w:r>
              <w:rPr>
                <w:rFonts w:ascii="Times New Roman"/>
                <w:b w:val="false"/>
                <w:i w:val="false"/>
                <w:color w:val="000000"/>
                <w:sz w:val="20"/>
              </w:rPr>
              <w:t>
Таңба № ____________________________</w:t>
            </w:r>
            <w:r>
              <w:br/>
            </w:r>
            <w:r>
              <w:rPr>
                <w:rFonts w:ascii="Times New Roman"/>
                <w:b w:val="false"/>
                <w:i w:val="false"/>
                <w:color w:val="000000"/>
                <w:sz w:val="20"/>
              </w:rPr>
              <w:t>
Бірдейлендіру № ____________________</w:t>
            </w:r>
          </w:p>
        </w:tc>
        <w:tc>
          <w:tcPr>
            <w:tcW w:w="57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Тіркелу № __________________</w:t>
            </w:r>
            <w:r>
              <w:br/>
            </w:r>
            <w:r>
              <w:rPr>
                <w:rFonts w:ascii="Times New Roman"/>
                <w:b w:val="false"/>
                <w:i w:val="false"/>
                <w:color w:val="000000"/>
                <w:sz w:val="20"/>
              </w:rPr>
              <w:t>
ДНК коды ___________________</w:t>
            </w:r>
            <w:r>
              <w:br/>
            </w:r>
            <w:r>
              <w:rPr>
                <w:rFonts w:ascii="Times New Roman"/>
                <w:b w:val="false"/>
                <w:i w:val="false"/>
                <w:color w:val="000000"/>
                <w:sz w:val="20"/>
              </w:rPr>
              <w:t>
Ұрықтандыру күні К/А/Ж</w:t>
            </w:r>
            <w:r>
              <w:br/>
            </w: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Басшы____________________</w:t>
      </w:r>
      <w:r>
        <w:br/>
      </w:r>
      <w:r>
        <w:rPr>
          <w:rFonts w:ascii="Times New Roman"/>
          <w:b w:val="false"/>
          <w:i w:val="false"/>
          <w:color w:val="000000"/>
          <w:sz w:val="28"/>
        </w:rPr>
        <w:t xml:space="preserve">
қолы Т.А.Ә.      </w:t>
      </w:r>
    </w:p>
    <w:p>
      <w:pPr>
        <w:spacing w:after="0"/>
        <w:ind w:left="0"/>
        <w:jc w:val="both"/>
      </w:pPr>
      <w:r>
        <w:rPr>
          <w:rFonts w:ascii="Times New Roman"/>
          <w:b w:val="false"/>
          <w:i w:val="false"/>
          <w:color w:val="000000"/>
          <w:sz w:val="28"/>
        </w:rPr>
        <w:t xml:space="preserve">М.О.                    </w:t>
      </w:r>
    </w:p>
    <w:p>
      <w:pPr>
        <w:spacing w:after="0"/>
        <w:ind w:left="0"/>
        <w:jc w:val="both"/>
      </w:pPr>
      <w:r>
        <w:rPr>
          <w:rFonts w:ascii="Times New Roman"/>
          <w:b w:val="false"/>
          <w:i w:val="false"/>
          <w:color w:val="000000"/>
          <w:sz w:val="28"/>
        </w:rPr>
        <w:t>      G-егер мал геномдық тәсіл бойынша бағаланған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1413"/>
        <w:gridCol w:w="1413"/>
        <w:gridCol w:w="835"/>
        <w:gridCol w:w="836"/>
        <w:gridCol w:w="835"/>
        <w:gridCol w:w="838"/>
        <w:gridCol w:w="531"/>
        <w:gridCol w:w="358"/>
        <w:gridCol w:w="859"/>
        <w:gridCol w:w="532"/>
        <w:gridCol w:w="975"/>
        <w:gridCol w:w="1091"/>
        <w:gridCol w:w="115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ӘӘ __________________________________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 таңба №, бірдейлендіру №, тіркелу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 </w:t>
            </w:r>
            <w:r>
              <w:rPr>
                <w:rFonts w:ascii="Times New Roman"/>
                <w:b w:val="false"/>
                <w:i w:val="false"/>
                <w:color w:val="000000"/>
                <w:vertAlign w:val="superscript"/>
              </w:rPr>
              <w:t>G ______________________________________</w:t>
            </w:r>
            <w:r>
              <w:br/>
            </w:r>
            <w:r>
              <w:rPr>
                <w:rFonts w:ascii="Times New Roman"/>
                <w:b w:val="false"/>
                <w:i w:val="false"/>
                <w:color w:val="000000"/>
                <w:sz w:val="20"/>
              </w:rPr>
              <w:t>
</w:t>
            </w:r>
            <w:r>
              <w:rPr>
                <w:rFonts w:ascii="Times New Roman"/>
                <w:b w:val="false"/>
                <w:i w:val="false"/>
                <w:color w:val="000000"/>
                <w:sz w:val="20"/>
              </w:rPr>
              <w:t>(аты, таңба №, бірдейлендіру №, тіркелу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Ұрғашы төлінің өнімділігі бойынша асыл тұқымдық құндылығы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сауым,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Ұрғашы төлінің өнімділігі бойынша асыл тұқымдық құндылығы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r>
      <w:tr>
        <w:trPr>
          <w:trHeight w:val="3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сауым,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Ұрғашы төлінің саны-____,табын___. Растығы -%</w:t>
            </w:r>
            <w:r>
              <w:br/>
            </w:r>
            <w:r>
              <w:rPr>
                <w:rFonts w:ascii="Times New Roman"/>
                <w:b w:val="false"/>
                <w:i w:val="false"/>
                <w:color w:val="000000"/>
                <w:sz w:val="20"/>
              </w:rPr>
              <w:t>
</w:t>
            </w:r>
            <w:r>
              <w:rPr>
                <w:rFonts w:ascii="Times New Roman"/>
                <w:b w:val="false"/>
                <w:i w:val="false"/>
                <w:color w:val="000000"/>
                <w:sz w:val="20"/>
              </w:rPr>
              <w:t>ӘЕ ___________________________________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Ұрғашы төлінің саны-____,табын___.</w:t>
            </w:r>
            <w:r>
              <w:br/>
            </w:r>
            <w:r>
              <w:rPr>
                <w:rFonts w:ascii="Times New Roman"/>
                <w:b w:val="false"/>
                <w:i w:val="false"/>
                <w:color w:val="000000"/>
                <w:sz w:val="20"/>
              </w:rPr>
              <w:t>
</w:t>
            </w:r>
            <w:r>
              <w:rPr>
                <w:rFonts w:ascii="Times New Roman"/>
                <w:b w:val="false"/>
                <w:i w:val="false"/>
                <w:color w:val="000000"/>
                <w:sz w:val="20"/>
              </w:rPr>
              <w:t>Растығы -%</w:t>
            </w:r>
            <w:r>
              <w:br/>
            </w:r>
            <w:r>
              <w:rPr>
                <w:rFonts w:ascii="Times New Roman"/>
                <w:b w:val="false"/>
                <w:i w:val="false"/>
                <w:color w:val="000000"/>
                <w:sz w:val="20"/>
              </w:rPr>
              <w:t>
</w:t>
            </w:r>
            <w:r>
              <w:rPr>
                <w:rFonts w:ascii="Times New Roman"/>
                <w:b w:val="false"/>
                <w:i w:val="false"/>
                <w:color w:val="000000"/>
                <w:sz w:val="20"/>
              </w:rPr>
              <w:t>Е ________________________________________________________ (аты, таңба №, бірдейлендіру №, тіркелу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 таңба №, бірдейлендіру №, тіркелу №)</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 маусымы</w:t>
            </w:r>
          </w:p>
        </w:tc>
        <w:tc>
          <w:tcPr>
            <w:tcW w:w="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күнде сауылғаны,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Сауым реті үшін</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жоғарғы</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ЕӘ</w:t>
            </w:r>
            <w:r>
              <w:rPr>
                <w:rFonts w:ascii="Times New Roman"/>
                <w:b w:val="false"/>
                <w:i w:val="false"/>
                <w:color w:val="000000"/>
                <w:vertAlign w:val="superscript"/>
              </w:rPr>
              <w:t xml:space="preserve"> G</w:t>
            </w:r>
            <w:r>
              <w:rPr>
                <w:rFonts w:ascii="Times New Roman"/>
                <w:b w:val="false"/>
                <w:i w:val="false"/>
                <w:color w:val="000000"/>
                <w:sz w:val="20"/>
              </w:rPr>
              <w:t>________________________________________</w:t>
            </w:r>
            <w:r>
              <w:br/>
            </w:r>
            <w:r>
              <w:rPr>
                <w:rFonts w:ascii="Times New Roman"/>
                <w:b w:val="false"/>
                <w:i w:val="false"/>
                <w:color w:val="000000"/>
                <w:sz w:val="20"/>
              </w:rPr>
              <w:t>
</w:t>
            </w:r>
            <w:r>
              <w:rPr>
                <w:rFonts w:ascii="Times New Roman"/>
                <w:b w:val="false"/>
                <w:i w:val="false"/>
                <w:color w:val="000000"/>
                <w:sz w:val="20"/>
              </w:rPr>
              <w:t>(аты, таңба №, бірдейлендіру №, тіркелу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Ұрғашы төлінің өнімділігі бойынша асыл тұқымдық құндылығы</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сауым,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 маусы-мы</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күнде сауылғаны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Ұрғашы төлінің саны -____,табын___. Растығы -%</w:t>
            </w:r>
          </w:p>
          <w:p>
            <w:pPr>
              <w:spacing w:after="20"/>
              <w:ind w:left="20"/>
              <w:jc w:val="both"/>
            </w:pPr>
            <w:r>
              <w:rPr>
                <w:rFonts w:ascii="Times New Roman"/>
                <w:b w:val="false"/>
                <w:i w:val="false"/>
                <w:color w:val="000000"/>
                <w:sz w:val="20"/>
              </w:rPr>
              <w:t>ЕЕ ____________________________________</w:t>
            </w:r>
            <w:r>
              <w:br/>
            </w:r>
            <w:r>
              <w:rPr>
                <w:rFonts w:ascii="Times New Roman"/>
                <w:b w:val="false"/>
                <w:i w:val="false"/>
                <w:color w:val="000000"/>
                <w:sz w:val="20"/>
              </w:rPr>
              <w:t>
</w:t>
            </w:r>
            <w:r>
              <w:rPr>
                <w:rFonts w:ascii="Times New Roman"/>
                <w:b w:val="false"/>
                <w:i w:val="false"/>
                <w:color w:val="000000"/>
                <w:sz w:val="20"/>
              </w:rPr>
              <w:t>(аты, таңба №, бірдейлендіру №, тіркелу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 маусымы</w:t>
            </w:r>
          </w:p>
        </w:tc>
        <w:tc>
          <w:tcPr>
            <w:tcW w:w="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Күн-дер</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күнде сауылғаны,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жоғарғы</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сауым реті үшін</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жоғарғы</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1913"/>
        <w:gridCol w:w="1913"/>
        <w:gridCol w:w="1913"/>
        <w:gridCol w:w="1914"/>
        <w:gridCol w:w="1914"/>
        <w:gridCol w:w="160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ӘӘӘ </w:t>
            </w:r>
            <w:r>
              <w:rPr>
                <w:rFonts w:ascii="Times New Roman"/>
                <w:b w:val="false"/>
                <w:i w:val="false"/>
                <w:color w:val="000000"/>
                <w:vertAlign w:val="superscript"/>
              </w:rPr>
              <w:t>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(аты, таңба №, бірдейлендіру №, тіркелу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ӘӘЕ ____________________________________________________________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 таңба №, бірдейлендіру №, тіркелу №)</w:t>
            </w:r>
          </w:p>
        </w:tc>
      </w:tr>
      <w:tr>
        <w:trPr>
          <w:trHeight w:val="30" w:hRule="atLeast"/>
        </w:trPr>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 маусымы</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күндер</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күнде сауылғаны,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сауым реті үшін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ӘЕӘ 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(аты, таңба №, бірдейлендіру №, тіркелу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ӘЕЕ 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(аты, таңба №, бірдейлендіру №, тіркелу №)</w:t>
            </w:r>
          </w:p>
        </w:tc>
      </w:tr>
      <w:tr>
        <w:trPr>
          <w:trHeight w:val="30" w:hRule="atLeast"/>
        </w:trPr>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 маусымы</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күнде сауылғаны,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сауым реті үшін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ЕӘӘ 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(аты, таңба №, бірдейлендіру №, тіркелу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ЕӘЕ 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(аты, таңба №, бірдейлендіру №, тіркелу №)</w:t>
            </w:r>
          </w:p>
        </w:tc>
      </w:tr>
      <w:tr>
        <w:trPr>
          <w:trHeight w:val="30" w:hRule="atLeast"/>
        </w:trPr>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 маусымы</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күндер</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күнде сауылғаны,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сауым реті үшін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ЕЕӘ______________________________________________________________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(аты, таңба №, бірдейлендіру №, тіркелу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ӘӘӘ 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(аты, таңба №, бірдейлендіру №, тіркелу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 маусымы</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Күндер</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күнде сауылғаны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сауым реті үшін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28 шілдедегі </w:t>
      </w:r>
      <w:r>
        <w:br/>
      </w:r>
      <w:r>
        <w:rPr>
          <w:rFonts w:ascii="Times New Roman"/>
          <w:b w:val="false"/>
          <w:i w:val="false"/>
          <w:color w:val="000000"/>
          <w:sz w:val="28"/>
        </w:rPr>
        <w:t xml:space="preserve">
№ 986 қаулысымен    </w:t>
      </w:r>
      <w:r>
        <w:br/>
      </w:r>
      <w:r>
        <w:rPr>
          <w:rFonts w:ascii="Times New Roman"/>
          <w:b w:val="false"/>
          <w:i w:val="false"/>
          <w:color w:val="000000"/>
          <w:sz w:val="28"/>
        </w:rPr>
        <w:t xml:space="preserve">
бекітілген      </w:t>
      </w:r>
    </w:p>
    <w:bookmarkEnd w:id="18"/>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Республикалық палата</w:t>
      </w:r>
    </w:p>
    <w:bookmarkStart w:name="z64" w:id="19"/>
    <w:p>
      <w:pPr>
        <w:spacing w:after="0"/>
        <w:ind w:left="0"/>
        <w:jc w:val="left"/>
      </w:pPr>
      <w:r>
        <w:rPr>
          <w:rFonts w:ascii="Times New Roman"/>
          <w:b/>
          <w:i w:val="false"/>
          <w:color w:val="000000"/>
        </w:rPr>
        <w:t xml:space="preserve"> 
Етті тұқымды ірі қара малдың куәлігі №____</w:t>
      </w:r>
    </w:p>
    <w:bookmarkEnd w:id="19"/>
    <w:tbl>
      <w:tblPr>
        <w:tblW w:w="0" w:type="auto"/>
        <w:tblCellSpacing w:w="0" w:type="auto"/>
        <w:tblBorders>
          <w:top w:val="none"/>
          <w:left w:val="none"/>
          <w:bottom w:val="none"/>
          <w:right w:val="none"/>
          <w:insideH w:val="none"/>
          <w:insideV w:val="none"/>
        </w:tblBorders>
      </w:tblPr>
      <w:tblGrid>
        <w:gridCol w:w="6904"/>
        <w:gridCol w:w="6536"/>
      </w:tblGrid>
      <w:tr>
        <w:trPr>
          <w:trHeight w:val="30" w:hRule="atLeast"/>
        </w:trPr>
        <w:tc>
          <w:tcPr>
            <w:tcW w:w="69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 _____________________________</w:t>
            </w:r>
            <w:r>
              <w:br/>
            </w:r>
            <w:r>
              <w:rPr>
                <w:rFonts w:ascii="Times New Roman"/>
                <w:b w:val="false"/>
                <w:i w:val="false"/>
                <w:color w:val="000000"/>
                <w:sz w:val="20"/>
              </w:rPr>
              <w:t>
Таңба № _________________________</w:t>
            </w:r>
            <w:r>
              <w:br/>
            </w:r>
            <w:r>
              <w:rPr>
                <w:rFonts w:ascii="Times New Roman"/>
                <w:b w:val="false"/>
                <w:i w:val="false"/>
                <w:color w:val="000000"/>
                <w:sz w:val="20"/>
              </w:rPr>
              <w:t>
Бірдейлендіру № _________________</w:t>
            </w:r>
            <w:r>
              <w:br/>
            </w:r>
            <w:r>
              <w:rPr>
                <w:rFonts w:ascii="Times New Roman"/>
                <w:b w:val="false"/>
                <w:i w:val="false"/>
                <w:color w:val="000000"/>
                <w:sz w:val="20"/>
              </w:rPr>
              <w:t>
Жынысы __________________________</w:t>
            </w:r>
            <w:r>
              <w:br/>
            </w:r>
            <w:r>
              <w:rPr>
                <w:rFonts w:ascii="Times New Roman"/>
                <w:b w:val="false"/>
                <w:i w:val="false"/>
                <w:color w:val="000000"/>
                <w:sz w:val="20"/>
              </w:rPr>
              <w:t>
Тұқымы __________________________</w:t>
            </w:r>
            <w:r>
              <w:br/>
            </w:r>
            <w:r>
              <w:rPr>
                <w:rFonts w:ascii="Times New Roman"/>
                <w:b w:val="false"/>
                <w:i w:val="false"/>
                <w:color w:val="000000"/>
                <w:sz w:val="20"/>
              </w:rPr>
              <w:t>
Түсі ____________________________</w:t>
            </w:r>
            <w:r>
              <w:br/>
            </w:r>
            <w:r>
              <w:rPr>
                <w:rFonts w:ascii="Times New Roman"/>
                <w:b w:val="false"/>
                <w:i w:val="false"/>
                <w:color w:val="000000"/>
                <w:sz w:val="20"/>
              </w:rPr>
              <w:t>
Желісі __________________________</w:t>
            </w:r>
          </w:p>
        </w:tc>
        <w:tc>
          <w:tcPr>
            <w:tcW w:w="6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Тіркелу № _____________________</w:t>
            </w:r>
            <w:r>
              <w:br/>
            </w:r>
            <w:r>
              <w:rPr>
                <w:rFonts w:ascii="Times New Roman"/>
                <w:b w:val="false"/>
                <w:i w:val="false"/>
                <w:color w:val="000000"/>
                <w:sz w:val="20"/>
              </w:rPr>
              <w:t>
Туған күні ____________________</w:t>
            </w:r>
            <w:r>
              <w:br/>
            </w:r>
            <w:r>
              <w:rPr>
                <w:rFonts w:ascii="Times New Roman"/>
                <w:b w:val="false"/>
                <w:i w:val="false"/>
                <w:color w:val="000000"/>
                <w:sz w:val="20"/>
              </w:rPr>
              <w:t>
Туған жері ____________________</w:t>
            </w:r>
            <w:r>
              <w:br/>
            </w:r>
            <w:r>
              <w:rPr>
                <w:rFonts w:ascii="Times New Roman"/>
                <w:b w:val="false"/>
                <w:i w:val="false"/>
                <w:color w:val="000000"/>
                <w:sz w:val="20"/>
              </w:rPr>
              <w:t>
Мал иесі ______________________</w:t>
            </w:r>
            <w:r>
              <w:br/>
            </w:r>
            <w:r>
              <w:rPr>
                <w:rFonts w:ascii="Times New Roman"/>
                <w:b w:val="false"/>
                <w:i w:val="false"/>
                <w:color w:val="000000"/>
                <w:sz w:val="20"/>
              </w:rPr>
              <w:t>
Кімге сатылды _________________</w:t>
            </w:r>
            <w:r>
              <w:br/>
            </w:r>
            <w:r>
              <w:rPr>
                <w:rFonts w:ascii="Times New Roman"/>
                <w:b w:val="false"/>
                <w:i w:val="false"/>
                <w:color w:val="000000"/>
                <w:sz w:val="20"/>
              </w:rPr>
              <w:t>
Сатылған күні _________________</w:t>
            </w:r>
          </w:p>
        </w:tc>
      </w:tr>
    </w:tbl>
    <w:tbl>
      <w:tblPr>
        <w:tblW w:w="0" w:type="auto"/>
        <w:tblCellSpacing w:w="0" w:type="auto"/>
        <w:tblBorders>
          <w:top w:val="none"/>
          <w:left w:val="none"/>
          <w:bottom w:val="none"/>
          <w:right w:val="none"/>
          <w:insideH w:val="none"/>
          <w:insideV w:val="none"/>
        </w:tblBorders>
      </w:tblPr>
      <w:tblGrid>
        <w:gridCol w:w="4088"/>
        <w:gridCol w:w="4295"/>
        <w:gridCol w:w="4977"/>
      </w:tblGrid>
      <w:tr>
        <w:trPr>
          <w:trHeight w:val="240" w:hRule="atLeast"/>
        </w:trPr>
        <w:tc>
          <w:tcPr>
            <w:tcW w:w="40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ӘӘӘ ___________________</w:t>
            </w:r>
            <w:r>
              <w:br/>
            </w:r>
            <w:r>
              <w:rPr>
                <w:rFonts w:ascii="Times New Roman"/>
                <w:b w:val="false"/>
                <w:i w:val="false"/>
                <w:color w:val="000000"/>
                <w:sz w:val="20"/>
              </w:rPr>
              <w:t>
(аты, таңба №, бірдейлендіру №,тіркелу №)</w:t>
            </w:r>
          </w:p>
        </w:tc>
      </w:tr>
      <w:tr>
        <w:trPr>
          <w:trHeight w:val="375" w:hRule="atLeast"/>
        </w:trPr>
        <w:tc>
          <w:tcPr>
            <w:tcW w:w="40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ӘӘ _________________</w:t>
            </w:r>
            <w:r>
              <w:br/>
            </w:r>
            <w:r>
              <w:rPr>
                <w:rFonts w:ascii="Times New Roman"/>
                <w:b w:val="false"/>
                <w:i w:val="false"/>
                <w:color w:val="000000"/>
                <w:sz w:val="20"/>
              </w:rPr>
              <w:t>
(аты, таңба №, бірдейлендіру №,тіркелу №)</w:t>
            </w:r>
          </w:p>
        </w:tc>
        <w:tc>
          <w:tcPr>
            <w:tcW w:w="4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ӘӘЕ ___________________</w:t>
            </w:r>
            <w:r>
              <w:br/>
            </w:r>
            <w:r>
              <w:rPr>
                <w:rFonts w:ascii="Times New Roman"/>
                <w:b w:val="false"/>
                <w:i w:val="false"/>
                <w:color w:val="000000"/>
                <w:sz w:val="20"/>
              </w:rPr>
              <w:t>
(аты, таңба №, бірдейлендіру №,тіркелу №)</w:t>
            </w:r>
          </w:p>
        </w:tc>
      </w:tr>
      <w:tr>
        <w:trPr>
          <w:trHeight w:val="210" w:hRule="atLeast"/>
        </w:trPr>
        <w:tc>
          <w:tcPr>
            <w:tcW w:w="40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 _________________</w:t>
            </w:r>
            <w:r>
              <w:br/>
            </w:r>
            <w:r>
              <w:rPr>
                <w:rFonts w:ascii="Times New Roman"/>
                <w:b w:val="false"/>
                <w:i w:val="false"/>
                <w:color w:val="000000"/>
                <w:sz w:val="20"/>
              </w:rPr>
              <w:t>
(аты, таңба №, бірдейлендіру №,тіркелу№)</w:t>
            </w:r>
          </w:p>
        </w:tc>
        <w:tc>
          <w:tcPr>
            <w:tcW w:w="42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0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ӘЕӘ ___________________</w:t>
            </w:r>
            <w:r>
              <w:br/>
            </w:r>
            <w:r>
              <w:rPr>
                <w:rFonts w:ascii="Times New Roman"/>
                <w:b w:val="false"/>
                <w:i w:val="false"/>
                <w:color w:val="000000"/>
                <w:sz w:val="20"/>
              </w:rPr>
              <w:t>
(аты, таңба №, бірдейлендіру №, тіркелу №)</w:t>
            </w:r>
          </w:p>
        </w:tc>
      </w:tr>
      <w:tr>
        <w:trPr>
          <w:trHeight w:val="180" w:hRule="atLeast"/>
        </w:trPr>
        <w:tc>
          <w:tcPr>
            <w:tcW w:w="40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ӘЕ _________________</w:t>
            </w:r>
            <w:r>
              <w:br/>
            </w:r>
            <w:r>
              <w:rPr>
                <w:rFonts w:ascii="Times New Roman"/>
                <w:b w:val="false"/>
                <w:i w:val="false"/>
                <w:color w:val="000000"/>
                <w:sz w:val="20"/>
              </w:rPr>
              <w:t>
(аты, таңба №, бірдейлендіру №,тіркелу №)</w:t>
            </w:r>
          </w:p>
        </w:tc>
        <w:tc>
          <w:tcPr>
            <w:tcW w:w="4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ӘЕЕ ____________--_____</w:t>
            </w:r>
            <w:r>
              <w:br/>
            </w:r>
            <w:r>
              <w:rPr>
                <w:rFonts w:ascii="Times New Roman"/>
                <w:b w:val="false"/>
                <w:i w:val="false"/>
                <w:color w:val="000000"/>
                <w:sz w:val="20"/>
              </w:rPr>
              <w:t>
(аты, таңба №, бірдейлендіру №, тіркелу №)</w:t>
            </w:r>
          </w:p>
        </w:tc>
      </w:tr>
      <w:tr>
        <w:trPr>
          <w:trHeight w:val="75" w:hRule="atLeast"/>
        </w:trPr>
        <w:tc>
          <w:tcPr>
            <w:tcW w:w="40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ЕӘӘ ___________________</w:t>
            </w:r>
            <w:r>
              <w:br/>
            </w:r>
            <w:r>
              <w:rPr>
                <w:rFonts w:ascii="Times New Roman"/>
                <w:b w:val="false"/>
                <w:i w:val="false"/>
                <w:color w:val="000000"/>
                <w:sz w:val="20"/>
              </w:rPr>
              <w:t>
(аты, таңба №, бірдейлендіру №, тіркелу №)</w:t>
            </w:r>
          </w:p>
        </w:tc>
      </w:tr>
      <w:tr>
        <w:trPr>
          <w:trHeight w:val="255" w:hRule="atLeast"/>
        </w:trPr>
        <w:tc>
          <w:tcPr>
            <w:tcW w:w="40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ЕӘ _________________</w:t>
            </w:r>
            <w:r>
              <w:br/>
            </w:r>
            <w:r>
              <w:rPr>
                <w:rFonts w:ascii="Times New Roman"/>
                <w:b w:val="false"/>
                <w:i w:val="false"/>
                <w:color w:val="000000"/>
                <w:sz w:val="20"/>
              </w:rPr>
              <w:t>
(аты, таңба №, бірдейлендіру №, тіркелу №)</w:t>
            </w:r>
          </w:p>
        </w:tc>
        <w:tc>
          <w:tcPr>
            <w:tcW w:w="4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ЕӘЕ ___________________</w:t>
            </w:r>
            <w:r>
              <w:br/>
            </w:r>
            <w:r>
              <w:rPr>
                <w:rFonts w:ascii="Times New Roman"/>
                <w:b w:val="false"/>
                <w:i w:val="false"/>
                <w:color w:val="000000"/>
                <w:sz w:val="20"/>
              </w:rPr>
              <w:t>
(аты, таңба №, бірдейлендіру №, тіркелу №)</w:t>
            </w:r>
          </w:p>
        </w:tc>
      </w:tr>
      <w:tr>
        <w:trPr>
          <w:trHeight w:val="360" w:hRule="atLeast"/>
        </w:trPr>
        <w:tc>
          <w:tcPr>
            <w:tcW w:w="40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_________________</w:t>
            </w:r>
            <w:r>
              <w:br/>
            </w:r>
            <w:r>
              <w:rPr>
                <w:rFonts w:ascii="Times New Roman"/>
                <w:b w:val="false"/>
                <w:i w:val="false"/>
                <w:color w:val="000000"/>
                <w:sz w:val="20"/>
              </w:rPr>
              <w:t>
(аты, таңба №, бірдейлендіру №, тіркелу №)</w:t>
            </w:r>
          </w:p>
        </w:tc>
        <w:tc>
          <w:tcPr>
            <w:tcW w:w="42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ЕЕӘ ___________________</w:t>
            </w:r>
            <w:r>
              <w:br/>
            </w:r>
            <w:r>
              <w:rPr>
                <w:rFonts w:ascii="Times New Roman"/>
                <w:b w:val="false"/>
                <w:i w:val="false"/>
                <w:color w:val="000000"/>
                <w:sz w:val="20"/>
              </w:rPr>
              <w:t>
(аты, таңба №, бірдейлендіру №, тіркелу №)</w:t>
            </w:r>
          </w:p>
        </w:tc>
      </w:tr>
      <w:tr>
        <w:trPr>
          <w:trHeight w:val="240" w:hRule="atLeast"/>
        </w:trPr>
        <w:tc>
          <w:tcPr>
            <w:tcW w:w="40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ӘӘ _________________</w:t>
            </w:r>
            <w:r>
              <w:br/>
            </w:r>
            <w:r>
              <w:rPr>
                <w:rFonts w:ascii="Times New Roman"/>
                <w:b w:val="false"/>
                <w:i w:val="false"/>
                <w:color w:val="000000"/>
                <w:sz w:val="20"/>
              </w:rPr>
              <w:t>
(аты, таңба №, бірдейлендіру №, тіркелу №)</w:t>
            </w:r>
          </w:p>
        </w:tc>
        <w:tc>
          <w:tcPr>
            <w:tcW w:w="4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ӘӘӘ ___________________</w:t>
            </w:r>
            <w:r>
              <w:br/>
            </w:r>
            <w:r>
              <w:rPr>
                <w:rFonts w:ascii="Times New Roman"/>
                <w:b w:val="false"/>
                <w:i w:val="false"/>
                <w:color w:val="000000"/>
                <w:sz w:val="20"/>
              </w:rPr>
              <w:t>
(аты, таңба №, бірдейлендіру №, тіркелу №)</w:t>
            </w:r>
          </w:p>
        </w:tc>
      </w:tr>
    </w:tbl>
    <w:p>
      <w:pPr>
        <w:spacing w:after="0"/>
        <w:ind w:left="0"/>
        <w:jc w:val="left"/>
      </w:pPr>
      <w:r>
        <w:rPr>
          <w:rFonts w:ascii="Times New Roman"/>
          <w:b/>
          <w:i w:val="false"/>
          <w:color w:val="000000"/>
        </w:rPr>
        <w:t xml:space="preserve"> Малдың асыл тұқымдық құндылығы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
        <w:gridCol w:w="1197"/>
        <w:gridCol w:w="1197"/>
        <w:gridCol w:w="1198"/>
        <w:gridCol w:w="1102"/>
        <w:gridCol w:w="931"/>
        <w:gridCol w:w="1273"/>
        <w:gridCol w:w="1865"/>
        <w:gridCol w:w="798"/>
        <w:gridCol w:w="932"/>
        <w:gridCol w:w="1266"/>
      </w:tblGrid>
      <w:tr>
        <w:trPr>
          <w:trHeight w:val="195" w:hRule="atLeast"/>
        </w:trPr>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Индекстік бағалау</w:t>
            </w:r>
          </w:p>
        </w:tc>
      </w:tr>
      <w:tr>
        <w:trPr>
          <w:trHeight w:val="675" w:hRule="atLeast"/>
        </w:trPr>
        <w:tc>
          <w:tcPr>
            <w:tcW w:w="0" w:type="auto"/>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Туу жеңілдігі (ТЖ)</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кездегі салмағы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Енесінен айырғандағы салмағы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айдағы салмағы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Сүттілігі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жалпы көрсет-кіштері</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Ұманың орамы</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Майдың қалыңдығы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Бұлшық ет көзінің алаңы</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Мәрмәрлығы</w:t>
            </w:r>
          </w:p>
        </w:tc>
      </w:tr>
      <w:tr>
        <w:trPr>
          <w:trHeight w:val="480" w:hRule="atLeast"/>
        </w:trPr>
        <w:tc>
          <w:tcPr>
            <w:tcW w:w="0" w:type="auto"/>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Calving Ease (CE)*</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Birth Weight (BW)*</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Weaning Weight (WW)*</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Yearling Weight (YW)*</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Milk*</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Total Maternal*</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Scrotal Circumference*</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Fat*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REA*</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Marbling*</w:t>
            </w:r>
          </w:p>
        </w:tc>
      </w:tr>
      <w:tr>
        <w:trPr>
          <w:trHeight w:val="51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Дәлдігі,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____________________</w:t>
      </w:r>
      <w:r>
        <w:br/>
      </w:r>
      <w:r>
        <w:rPr>
          <w:rFonts w:ascii="Times New Roman"/>
          <w:b w:val="false"/>
          <w:i w:val="false"/>
          <w:color w:val="000000"/>
          <w:sz w:val="28"/>
        </w:rPr>
        <w:t xml:space="preserve">
қолы Т.А.Ә.      </w:t>
      </w:r>
    </w:p>
    <w:p>
      <w:pPr>
        <w:spacing w:after="0"/>
        <w:ind w:left="0"/>
        <w:jc w:val="both"/>
      </w:pPr>
      <w:r>
        <w:rPr>
          <w:rFonts w:ascii="Times New Roman"/>
          <w:b w:val="false"/>
          <w:i w:val="false"/>
          <w:color w:val="000000"/>
          <w:sz w:val="28"/>
        </w:rPr>
        <w:t xml:space="preserve">М.О.                      </w:t>
      </w:r>
    </w:p>
    <w:p>
      <w:pPr>
        <w:spacing w:after="0"/>
        <w:ind w:left="0"/>
        <w:jc w:val="left"/>
      </w:pPr>
      <w:r>
        <w:rPr>
          <w:rFonts w:ascii="Times New Roman"/>
          <w:b/>
          <w:i w:val="false"/>
          <w:color w:val="000000"/>
        </w:rPr>
        <w:t xml:space="preserve"> Қашарды шағылыстыру және қолдан ұрықтандыру нәтижесі туралы</w:t>
      </w:r>
      <w:r>
        <w:br/>
      </w:r>
      <w:r>
        <w:rPr>
          <w:rFonts w:ascii="Times New Roman"/>
          <w:b/>
          <w:i w:val="false"/>
          <w:color w:val="000000"/>
        </w:rPr>
        <w:t>
ақпарат</w:t>
      </w:r>
    </w:p>
    <w:tbl>
      <w:tblPr>
        <w:tblW w:w="0" w:type="auto"/>
        <w:tblCellSpacing w:w="0" w:type="auto"/>
        <w:tblBorders>
          <w:top w:val="none"/>
          <w:left w:val="none"/>
          <w:bottom w:val="none"/>
          <w:right w:val="none"/>
          <w:insideH w:val="none"/>
          <w:insideV w:val="none"/>
        </w:tblBorders>
      </w:tblPr>
      <w:tblGrid>
        <w:gridCol w:w="3608"/>
        <w:gridCol w:w="3340"/>
        <w:gridCol w:w="3610"/>
        <w:gridCol w:w="2882"/>
      </w:tblGrid>
      <w:tr>
        <w:trPr>
          <w:trHeight w:val="30" w:hRule="atLeast"/>
        </w:trPr>
        <w:tc>
          <w:tcPr>
            <w:tcW w:w="36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Еркін ша</w:t>
            </w:r>
            <w:r>
              <w:rPr>
                <w:rFonts w:ascii="Times New Roman"/>
                <w:b w:val="false"/>
                <w:i w:val="false"/>
                <w:color w:val="000000"/>
                <w:sz w:val="20"/>
              </w:rPr>
              <w:t>ғ</w:t>
            </w:r>
            <w:r>
              <w:rPr>
                <w:rFonts w:ascii="Times New Roman"/>
                <w:b w:val="false"/>
                <w:i w:val="false"/>
                <w:color w:val="000000"/>
                <w:sz w:val="20"/>
              </w:rPr>
              <w:t xml:space="preserve">ылыстыру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w:t>
            </w:r>
            <w:r>
              <w:rPr>
                <w:rFonts w:ascii="Times New Roman"/>
                <w:b w:val="false"/>
                <w:i w:val="false"/>
                <w:color w:val="000000"/>
                <w:sz w:val="20"/>
              </w:rPr>
              <w:t>ң</w:t>
            </w:r>
            <w:r>
              <w:rPr>
                <w:rFonts w:ascii="Times New Roman"/>
                <w:b w:val="false"/>
                <w:i w:val="false"/>
                <w:color w:val="000000"/>
                <w:sz w:val="20"/>
              </w:rPr>
              <w:t xml:space="preserve"> _____ К/А/Ж нан ________ К/А/Ж</w:t>
            </w:r>
          </w:p>
        </w:tc>
        <w:tc>
          <w:tcPr>
            <w:tcW w:w="288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Тіркелу №_______</w:t>
            </w:r>
          </w:p>
        </w:tc>
      </w:tr>
      <w:tr>
        <w:trPr>
          <w:trHeight w:val="660" w:hRule="atLeast"/>
        </w:trPr>
        <w:tc>
          <w:tcPr>
            <w:tcW w:w="36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r>
              <w:rPr>
                <w:rFonts w:ascii="Times New Roman"/>
                <w:b w:val="false"/>
                <w:i w:val="false"/>
                <w:color w:val="000000"/>
                <w:sz w:val="20"/>
              </w:rPr>
              <w:t>ұқ</w:t>
            </w:r>
            <w:r>
              <w:rPr>
                <w:rFonts w:ascii="Times New Roman"/>
                <w:b w:val="false"/>
                <w:i w:val="false"/>
                <w:color w:val="000000"/>
                <w:sz w:val="20"/>
              </w:rPr>
              <w:t>аны</w:t>
            </w:r>
            <w:r>
              <w:rPr>
                <w:rFonts w:ascii="Times New Roman"/>
                <w:b w:val="false"/>
                <w:i w:val="false"/>
                <w:color w:val="000000"/>
                <w:sz w:val="20"/>
              </w:rPr>
              <w:t>ң</w:t>
            </w:r>
            <w:r>
              <w:rPr>
                <w:rFonts w:ascii="Times New Roman"/>
                <w:b w:val="false"/>
                <w:i w:val="false"/>
                <w:color w:val="000000"/>
                <w:sz w:val="20"/>
              </w:rPr>
              <w:t xml:space="preserve"> аты_________</w:t>
            </w:r>
          </w:p>
        </w:tc>
        <w:tc>
          <w:tcPr>
            <w:tcW w:w="3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w:t>
            </w:r>
            <w:r>
              <w:rPr>
                <w:rFonts w:ascii="Times New Roman"/>
                <w:b w:val="false"/>
                <w:i w:val="false"/>
                <w:color w:val="000000"/>
                <w:sz w:val="20"/>
              </w:rPr>
              <w:t>ң</w:t>
            </w:r>
            <w:r>
              <w:rPr>
                <w:rFonts w:ascii="Times New Roman"/>
                <w:b w:val="false"/>
                <w:i w:val="false"/>
                <w:color w:val="000000"/>
                <w:sz w:val="20"/>
              </w:rPr>
              <w:t>ба №________</w:t>
            </w:r>
          </w:p>
        </w:tc>
        <w:tc>
          <w:tcPr>
            <w:tcW w:w="36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 _____</w:t>
            </w:r>
          </w:p>
        </w:tc>
        <w:tc>
          <w:tcPr>
            <w:tcW w:w="0" w:type="auto"/>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ДНК - коды _____________________________________________________</w:t>
            </w:r>
          </w:p>
        </w:tc>
      </w:tr>
      <w:tr>
        <w:trPr>
          <w:trHeight w:val="30" w:hRule="atLeast"/>
        </w:trPr>
        <w:tc>
          <w:tcPr>
            <w:tcW w:w="36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олдан  ша</w:t>
            </w:r>
            <w:r>
              <w:rPr>
                <w:rFonts w:ascii="Times New Roman"/>
                <w:b w:val="false"/>
                <w:i w:val="false"/>
                <w:color w:val="000000"/>
                <w:sz w:val="20"/>
              </w:rPr>
              <w:t>ғ</w:t>
            </w:r>
            <w:r>
              <w:rPr>
                <w:rFonts w:ascii="Times New Roman"/>
                <w:b w:val="false"/>
                <w:i w:val="false"/>
                <w:color w:val="000000"/>
                <w:sz w:val="20"/>
              </w:rPr>
              <w:t>ылыстыру</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w:t>
            </w:r>
            <w:r>
              <w:rPr>
                <w:rFonts w:ascii="Times New Roman"/>
                <w:b w:val="false"/>
                <w:i w:val="false"/>
                <w:color w:val="000000"/>
                <w:sz w:val="20"/>
              </w:rPr>
              <w:t>ң</w:t>
            </w:r>
            <w:r>
              <w:rPr>
                <w:rFonts w:ascii="Times New Roman"/>
                <w:b w:val="false"/>
                <w:i w:val="false"/>
                <w:color w:val="000000"/>
                <w:sz w:val="20"/>
              </w:rPr>
              <w:t xml:space="preserve"> _____ К/А/Ж нан ________ К/А/Ж</w:t>
            </w:r>
          </w:p>
        </w:tc>
      </w:tr>
      <w:tr>
        <w:trPr>
          <w:trHeight w:val="660" w:hRule="atLeast"/>
        </w:trPr>
        <w:tc>
          <w:tcPr>
            <w:tcW w:w="36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r>
              <w:rPr>
                <w:rFonts w:ascii="Times New Roman"/>
                <w:b w:val="false"/>
                <w:i w:val="false"/>
                <w:color w:val="000000"/>
                <w:sz w:val="20"/>
              </w:rPr>
              <w:t>ұқ</w:t>
            </w:r>
            <w:r>
              <w:rPr>
                <w:rFonts w:ascii="Times New Roman"/>
                <w:b w:val="false"/>
                <w:i w:val="false"/>
                <w:color w:val="000000"/>
                <w:sz w:val="20"/>
              </w:rPr>
              <w:t>аны</w:t>
            </w:r>
            <w:r>
              <w:rPr>
                <w:rFonts w:ascii="Times New Roman"/>
                <w:b w:val="false"/>
                <w:i w:val="false"/>
                <w:color w:val="000000"/>
                <w:sz w:val="20"/>
              </w:rPr>
              <w:t>ң</w:t>
            </w:r>
            <w:r>
              <w:rPr>
                <w:rFonts w:ascii="Times New Roman"/>
                <w:b w:val="false"/>
                <w:i w:val="false"/>
                <w:color w:val="000000"/>
                <w:sz w:val="20"/>
              </w:rPr>
              <w:t xml:space="preserve"> аты_________</w:t>
            </w:r>
          </w:p>
        </w:tc>
        <w:tc>
          <w:tcPr>
            <w:tcW w:w="3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w:t>
            </w:r>
            <w:r>
              <w:rPr>
                <w:rFonts w:ascii="Times New Roman"/>
                <w:b w:val="false"/>
                <w:i w:val="false"/>
                <w:color w:val="000000"/>
                <w:sz w:val="20"/>
              </w:rPr>
              <w:t>ң</w:t>
            </w:r>
            <w:r>
              <w:rPr>
                <w:rFonts w:ascii="Times New Roman"/>
                <w:b w:val="false"/>
                <w:i w:val="false"/>
                <w:color w:val="000000"/>
                <w:sz w:val="20"/>
              </w:rPr>
              <w:t>ба №________</w:t>
            </w:r>
          </w:p>
        </w:tc>
        <w:tc>
          <w:tcPr>
            <w:tcW w:w="36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№______</w:t>
            </w:r>
          </w:p>
        </w:tc>
        <w:tc>
          <w:tcPr>
            <w:tcW w:w="2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Тіркелу №_______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ДНК – коды________________________________________________</w:t>
            </w:r>
          </w:p>
        </w:tc>
      </w:tr>
      <w:tr>
        <w:trPr>
          <w:trHeight w:val="30" w:hRule="atLeast"/>
        </w:trPr>
        <w:tc>
          <w:tcPr>
            <w:tcW w:w="36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 xml:space="preserve">олдан </w:t>
            </w:r>
            <w:r>
              <w:rPr>
                <w:rFonts w:ascii="Times New Roman"/>
                <w:b w:val="false"/>
                <w:i w:val="false"/>
                <w:color w:val="000000"/>
                <w:sz w:val="20"/>
              </w:rPr>
              <w:t>ұ</w:t>
            </w:r>
            <w:r>
              <w:rPr>
                <w:rFonts w:ascii="Times New Roman"/>
                <w:b w:val="false"/>
                <w:i w:val="false"/>
                <w:color w:val="000000"/>
                <w:sz w:val="20"/>
              </w:rPr>
              <w:t>ры</w:t>
            </w:r>
            <w:r>
              <w:rPr>
                <w:rFonts w:ascii="Times New Roman"/>
                <w:b w:val="false"/>
                <w:i w:val="false"/>
                <w:color w:val="000000"/>
                <w:sz w:val="20"/>
              </w:rPr>
              <w:t>қ</w:t>
            </w:r>
            <w:r>
              <w:rPr>
                <w:rFonts w:ascii="Times New Roman"/>
                <w:b w:val="false"/>
                <w:i w:val="false"/>
                <w:color w:val="000000"/>
                <w:sz w:val="20"/>
              </w:rPr>
              <w:t>тандыру</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ні _______________ К/А/Ж</w:t>
            </w:r>
          </w:p>
        </w:tc>
      </w:tr>
      <w:tr>
        <w:trPr>
          <w:trHeight w:val="660" w:hRule="atLeast"/>
        </w:trPr>
        <w:tc>
          <w:tcPr>
            <w:tcW w:w="36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r>
              <w:rPr>
                <w:rFonts w:ascii="Times New Roman"/>
                <w:b w:val="false"/>
                <w:i w:val="false"/>
                <w:color w:val="000000"/>
                <w:sz w:val="20"/>
              </w:rPr>
              <w:t>ұқ</w:t>
            </w:r>
            <w:r>
              <w:rPr>
                <w:rFonts w:ascii="Times New Roman"/>
                <w:b w:val="false"/>
                <w:i w:val="false"/>
                <w:color w:val="000000"/>
                <w:sz w:val="20"/>
              </w:rPr>
              <w:t>аны</w:t>
            </w:r>
            <w:r>
              <w:rPr>
                <w:rFonts w:ascii="Times New Roman"/>
                <w:b w:val="false"/>
                <w:i w:val="false"/>
                <w:color w:val="000000"/>
                <w:sz w:val="20"/>
              </w:rPr>
              <w:t>ң</w:t>
            </w:r>
            <w:r>
              <w:rPr>
                <w:rFonts w:ascii="Times New Roman"/>
                <w:b w:val="false"/>
                <w:i w:val="false"/>
                <w:color w:val="000000"/>
                <w:sz w:val="20"/>
              </w:rPr>
              <w:t xml:space="preserve"> аты_________</w:t>
            </w:r>
          </w:p>
        </w:tc>
        <w:tc>
          <w:tcPr>
            <w:tcW w:w="3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w:t>
            </w:r>
            <w:r>
              <w:rPr>
                <w:rFonts w:ascii="Times New Roman"/>
                <w:b w:val="false"/>
                <w:i w:val="false"/>
                <w:color w:val="000000"/>
                <w:sz w:val="20"/>
              </w:rPr>
              <w:t>ң</w:t>
            </w:r>
            <w:r>
              <w:rPr>
                <w:rFonts w:ascii="Times New Roman"/>
                <w:b w:val="false"/>
                <w:i w:val="false"/>
                <w:color w:val="000000"/>
                <w:sz w:val="20"/>
              </w:rPr>
              <w:t>ба №________</w:t>
            </w:r>
          </w:p>
        </w:tc>
        <w:tc>
          <w:tcPr>
            <w:tcW w:w="36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№______</w:t>
            </w:r>
          </w:p>
        </w:tc>
        <w:tc>
          <w:tcPr>
            <w:tcW w:w="288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Тіркелу №_______</w:t>
            </w:r>
          </w:p>
        </w:tc>
      </w:tr>
      <w:tr>
        <w:trPr>
          <w:trHeight w:val="66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ДНК – коды________________________________________________</w:t>
            </w:r>
          </w:p>
        </w:tc>
        <w:tc>
          <w:tcPr>
            <w:tcW w:w="0" w:type="auto"/>
            <w:vMerge/>
            <w:tcBorders>
              <w:top w:val="nil"/>
            </w:tcBorders>
          </w:tcPr>
          <w:p/>
        </w:tc>
      </w:tr>
    </w:tbl>
    <w:bookmarkStart w:name="z65"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28 шілдедегі </w:t>
      </w:r>
      <w:r>
        <w:br/>
      </w:r>
      <w:r>
        <w:rPr>
          <w:rFonts w:ascii="Times New Roman"/>
          <w:b w:val="false"/>
          <w:i w:val="false"/>
          <w:color w:val="000000"/>
          <w:sz w:val="28"/>
        </w:rPr>
        <w:t xml:space="preserve">
№ 986 қаулысымен    </w:t>
      </w:r>
      <w:r>
        <w:br/>
      </w:r>
      <w:r>
        <w:rPr>
          <w:rFonts w:ascii="Times New Roman"/>
          <w:b w:val="false"/>
          <w:i w:val="false"/>
          <w:color w:val="000000"/>
          <w:sz w:val="28"/>
        </w:rPr>
        <w:t xml:space="preserve">
бекітілген      </w:t>
      </w:r>
    </w:p>
    <w:bookmarkEnd w:id="20"/>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Республикалық палата</w:t>
      </w:r>
    </w:p>
    <w:bookmarkStart w:name="z66" w:id="21"/>
    <w:p>
      <w:pPr>
        <w:spacing w:after="0"/>
        <w:ind w:left="0"/>
        <w:jc w:val="left"/>
      </w:pPr>
      <w:r>
        <w:rPr>
          <w:rFonts w:ascii="Times New Roman"/>
          <w:b/>
          <w:i w:val="false"/>
          <w:color w:val="000000"/>
        </w:rPr>
        <w:t xml:space="preserve"> 
Етті тұқымды ірі қара малдың асыл тұқымдық куәлігі* № ______</w:t>
      </w:r>
    </w:p>
    <w:bookmarkEnd w:id="21"/>
    <w:tbl>
      <w:tblPr>
        <w:tblW w:w="0" w:type="auto"/>
        <w:tblCellSpacing w:w="0" w:type="auto"/>
        <w:tblBorders>
          <w:top w:val="none"/>
          <w:left w:val="none"/>
          <w:bottom w:val="none"/>
          <w:right w:val="none"/>
          <w:insideH w:val="none"/>
          <w:insideV w:val="none"/>
        </w:tblBorders>
      </w:tblPr>
      <w:tblGrid>
        <w:gridCol w:w="5840"/>
        <w:gridCol w:w="6680"/>
      </w:tblGrid>
      <w:tr>
        <w:trPr>
          <w:trHeight w:val="30" w:hRule="atLeast"/>
        </w:trPr>
        <w:tc>
          <w:tcPr>
            <w:tcW w:w="58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 _________________________</w:t>
            </w:r>
            <w:r>
              <w:br/>
            </w:r>
            <w:r>
              <w:rPr>
                <w:rFonts w:ascii="Times New Roman"/>
                <w:b w:val="false"/>
                <w:i w:val="false"/>
                <w:color w:val="000000"/>
                <w:sz w:val="20"/>
              </w:rPr>
              <w:t>
Таңба № _____________________</w:t>
            </w:r>
            <w:r>
              <w:br/>
            </w:r>
            <w:r>
              <w:rPr>
                <w:rFonts w:ascii="Times New Roman"/>
                <w:b w:val="false"/>
                <w:i w:val="false"/>
                <w:color w:val="000000"/>
                <w:sz w:val="20"/>
              </w:rPr>
              <w:t>
Бірдейлендіру № _____________</w:t>
            </w:r>
            <w:r>
              <w:br/>
            </w:r>
            <w:r>
              <w:rPr>
                <w:rFonts w:ascii="Times New Roman"/>
                <w:b w:val="false"/>
                <w:i w:val="false"/>
                <w:color w:val="000000"/>
                <w:sz w:val="20"/>
              </w:rPr>
              <w:t>
Жынысы ______________________</w:t>
            </w:r>
            <w:r>
              <w:br/>
            </w:r>
            <w:r>
              <w:rPr>
                <w:rFonts w:ascii="Times New Roman"/>
                <w:b w:val="false"/>
                <w:i w:val="false"/>
                <w:color w:val="000000"/>
                <w:sz w:val="20"/>
              </w:rPr>
              <w:t>
Тұқымы ______________________</w:t>
            </w:r>
            <w:r>
              <w:br/>
            </w:r>
            <w:r>
              <w:rPr>
                <w:rFonts w:ascii="Times New Roman"/>
                <w:b w:val="false"/>
                <w:i w:val="false"/>
                <w:color w:val="000000"/>
                <w:sz w:val="20"/>
              </w:rPr>
              <w:t>
Тұқымдылық __________________</w:t>
            </w:r>
            <w:r>
              <w:br/>
            </w:r>
            <w:r>
              <w:rPr>
                <w:rFonts w:ascii="Times New Roman"/>
                <w:b w:val="false"/>
                <w:i w:val="false"/>
                <w:color w:val="000000"/>
                <w:sz w:val="20"/>
              </w:rPr>
              <w:t>
Түсі ________________________</w:t>
            </w:r>
          </w:p>
        </w:tc>
        <w:tc>
          <w:tcPr>
            <w:tcW w:w="66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 __________________________</w:t>
            </w:r>
            <w:r>
              <w:br/>
            </w:r>
            <w:r>
              <w:rPr>
                <w:rFonts w:ascii="Times New Roman"/>
                <w:b w:val="false"/>
                <w:i w:val="false"/>
                <w:color w:val="000000"/>
                <w:sz w:val="20"/>
              </w:rPr>
              <w:t>
Тіркелу № _______________________</w:t>
            </w:r>
            <w:r>
              <w:br/>
            </w:r>
            <w:r>
              <w:rPr>
                <w:rFonts w:ascii="Times New Roman"/>
                <w:b w:val="false"/>
                <w:i w:val="false"/>
                <w:color w:val="000000"/>
                <w:sz w:val="20"/>
              </w:rPr>
              <w:t>
Туған күні ______________________</w:t>
            </w:r>
            <w:r>
              <w:br/>
            </w:r>
            <w:r>
              <w:rPr>
                <w:rFonts w:ascii="Times New Roman"/>
                <w:b w:val="false"/>
                <w:i w:val="false"/>
                <w:color w:val="000000"/>
                <w:sz w:val="20"/>
              </w:rPr>
              <w:t>
Туған жері ______________________</w:t>
            </w:r>
            <w:r>
              <w:br/>
            </w:r>
            <w:r>
              <w:rPr>
                <w:rFonts w:ascii="Times New Roman"/>
                <w:b w:val="false"/>
                <w:i w:val="false"/>
                <w:color w:val="000000"/>
                <w:sz w:val="20"/>
              </w:rPr>
              <w:t>
Малдың иесі _____________________</w:t>
            </w:r>
            <w:r>
              <w:br/>
            </w:r>
            <w:r>
              <w:rPr>
                <w:rFonts w:ascii="Times New Roman"/>
                <w:b w:val="false"/>
                <w:i w:val="false"/>
                <w:color w:val="000000"/>
                <w:sz w:val="20"/>
              </w:rPr>
              <w:t>
Кімге сатылды ___________________</w:t>
            </w:r>
            <w:r>
              <w:br/>
            </w:r>
            <w:r>
              <w:rPr>
                <w:rFonts w:ascii="Times New Roman"/>
                <w:b w:val="false"/>
                <w:i w:val="false"/>
                <w:color w:val="000000"/>
                <w:sz w:val="20"/>
              </w:rPr>
              <w:t>
Сатылу күні _____________________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0"/>
        <w:gridCol w:w="4398"/>
        <w:gridCol w:w="4562"/>
      </w:tblGrid>
      <w:tr>
        <w:trPr>
          <w:trHeight w:val="225" w:hRule="atLeast"/>
        </w:trPr>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ӘӘӘ _________________</w:t>
            </w:r>
            <w:r>
              <w:br/>
            </w:r>
            <w:r>
              <w:rPr>
                <w:rFonts w:ascii="Times New Roman"/>
                <w:b w:val="false"/>
                <w:i w:val="false"/>
                <w:color w:val="000000"/>
                <w:sz w:val="20"/>
              </w:rPr>
              <w:t>
(аты, тұқымы, тұқымдылығы, таңба №, бірдейлендіру №, тіркелу №)</w:t>
            </w:r>
          </w:p>
        </w:tc>
      </w:tr>
      <w:tr>
        <w:trPr>
          <w:trHeight w:val="375" w:hRule="atLeast"/>
        </w:trPr>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ӘӘ __________________</w:t>
            </w:r>
            <w:r>
              <w:br/>
            </w:r>
            <w:r>
              <w:rPr>
                <w:rFonts w:ascii="Times New Roman"/>
                <w:b w:val="false"/>
                <w:i w:val="false"/>
                <w:color w:val="000000"/>
                <w:sz w:val="20"/>
              </w:rPr>
              <w:t>
(аты,тұқымы, тұқымдылығы, таңба №, бірдейлендіру №, тіркелу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ӘӘЕ _________________</w:t>
            </w:r>
            <w:r>
              <w:br/>
            </w:r>
            <w:r>
              <w:rPr>
                <w:rFonts w:ascii="Times New Roman"/>
                <w:b w:val="false"/>
                <w:i w:val="false"/>
                <w:color w:val="000000"/>
                <w:sz w:val="20"/>
              </w:rPr>
              <w:t>
(аты, тұқымы, тұқымдылығы, таңба №, бірдейлендіру №, тіркелу №)</w:t>
            </w:r>
          </w:p>
        </w:tc>
      </w:tr>
      <w:tr>
        <w:trPr>
          <w:trHeight w:val="210" w:hRule="atLeast"/>
        </w:trPr>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 ___________________</w:t>
            </w:r>
            <w:r>
              <w:br/>
            </w:r>
            <w:r>
              <w:rPr>
                <w:rFonts w:ascii="Times New Roman"/>
                <w:b w:val="false"/>
                <w:i w:val="false"/>
                <w:color w:val="000000"/>
                <w:sz w:val="20"/>
              </w:rPr>
              <w:t>
(аты,тұқымы, тұқымдылығы, таңба №, бірдейлендіру №, тіркелу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ӘЕӘ _________________</w:t>
            </w:r>
            <w:r>
              <w:br/>
            </w:r>
            <w:r>
              <w:rPr>
                <w:rFonts w:ascii="Times New Roman"/>
                <w:b w:val="false"/>
                <w:i w:val="false"/>
                <w:color w:val="000000"/>
                <w:sz w:val="20"/>
              </w:rPr>
              <w:t>
(аты, тұқымы, тұқымдылығы,таңба №, бірдейлендіру №, тіркелу №)</w:t>
            </w:r>
          </w:p>
        </w:tc>
      </w:tr>
      <w:tr>
        <w:trPr>
          <w:trHeight w:val="195" w:hRule="atLeast"/>
        </w:trPr>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ӘЕ __________________</w:t>
            </w:r>
            <w:r>
              <w:br/>
            </w:r>
            <w:r>
              <w:rPr>
                <w:rFonts w:ascii="Times New Roman"/>
                <w:b w:val="false"/>
                <w:i w:val="false"/>
                <w:color w:val="000000"/>
                <w:sz w:val="20"/>
              </w:rPr>
              <w:t>
(аты, тұқымы, тұқымдылығы, таңба №, бірдейлендіру №, тіркелу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ӘЕЕ _________________</w:t>
            </w:r>
            <w:r>
              <w:br/>
            </w:r>
            <w:r>
              <w:rPr>
                <w:rFonts w:ascii="Times New Roman"/>
                <w:b w:val="false"/>
                <w:i w:val="false"/>
                <w:color w:val="000000"/>
                <w:sz w:val="20"/>
              </w:rPr>
              <w:t>
(аты, тұқымы, тұқымдылығы, таңба №, бірдейлендіру №, тіркелу №)</w:t>
            </w:r>
          </w:p>
        </w:tc>
      </w:tr>
      <w:tr>
        <w:trPr>
          <w:trHeight w:val="75" w:hRule="atLeast"/>
        </w:trPr>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ЕӘӘ _________________</w:t>
            </w:r>
            <w:r>
              <w:br/>
            </w:r>
            <w:r>
              <w:rPr>
                <w:rFonts w:ascii="Times New Roman"/>
                <w:b w:val="false"/>
                <w:i w:val="false"/>
                <w:color w:val="000000"/>
                <w:sz w:val="20"/>
              </w:rPr>
              <w:t>
(аты, тұқымы, тұқымдылығы, таңба №, бірдейлендіру №, тіркелу №)</w:t>
            </w:r>
          </w:p>
        </w:tc>
      </w:tr>
      <w:tr>
        <w:trPr>
          <w:trHeight w:val="255" w:hRule="atLeast"/>
        </w:trPr>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ЕӘ __________________</w:t>
            </w:r>
            <w:r>
              <w:br/>
            </w:r>
            <w:r>
              <w:rPr>
                <w:rFonts w:ascii="Times New Roman"/>
                <w:b w:val="false"/>
                <w:i w:val="false"/>
                <w:color w:val="000000"/>
                <w:sz w:val="20"/>
              </w:rPr>
              <w:t>
(аты,тұқымы, тұқымдылығы, таңба №, бірдейлендіру №, тіркелу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ЕӘЕ _________________</w:t>
            </w:r>
            <w:r>
              <w:br/>
            </w:r>
            <w:r>
              <w:rPr>
                <w:rFonts w:ascii="Times New Roman"/>
                <w:b w:val="false"/>
                <w:i w:val="false"/>
                <w:color w:val="000000"/>
                <w:sz w:val="20"/>
              </w:rPr>
              <w:t>
(аты, тұқымы, тұқымдылығы, таңба №, бірдейлендіру №, тіркелу №)</w:t>
            </w:r>
          </w:p>
        </w:tc>
      </w:tr>
      <w:tr>
        <w:trPr>
          <w:trHeight w:val="360" w:hRule="atLeast"/>
        </w:trPr>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___________________</w:t>
            </w:r>
            <w:r>
              <w:br/>
            </w:r>
            <w:r>
              <w:rPr>
                <w:rFonts w:ascii="Times New Roman"/>
                <w:b w:val="false"/>
                <w:i w:val="false"/>
                <w:color w:val="000000"/>
                <w:sz w:val="20"/>
              </w:rPr>
              <w:t>
(аты, тұқымы, тұқымдылығы, таңба №, бірдейлендіру №, тіркелу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ЕЕӘ _________________</w:t>
            </w:r>
            <w:r>
              <w:br/>
            </w:r>
            <w:r>
              <w:rPr>
                <w:rFonts w:ascii="Times New Roman"/>
                <w:b w:val="false"/>
                <w:i w:val="false"/>
                <w:color w:val="000000"/>
                <w:sz w:val="20"/>
              </w:rPr>
              <w:t>
(аты, тұқымы, тұқымдылығы, таңба №,бірдейлендіру №, тіркелу №)</w:t>
            </w:r>
          </w:p>
        </w:tc>
      </w:tr>
      <w:tr>
        <w:trPr>
          <w:trHeight w:val="240" w:hRule="atLeast"/>
        </w:trPr>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ЕЕ __________________</w:t>
            </w:r>
            <w:r>
              <w:br/>
            </w:r>
            <w:r>
              <w:rPr>
                <w:rFonts w:ascii="Times New Roman"/>
                <w:b w:val="false"/>
                <w:i w:val="false"/>
                <w:color w:val="000000"/>
                <w:sz w:val="20"/>
              </w:rPr>
              <w:t>
(аты, тұқымы, тұқымдылығы, таңба №, бірдейлендіру №, тіркелу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ЕЕЕ _________________</w:t>
            </w:r>
            <w:r>
              <w:br/>
            </w:r>
            <w:r>
              <w:rPr>
                <w:rFonts w:ascii="Times New Roman"/>
                <w:b w:val="false"/>
                <w:i w:val="false"/>
                <w:color w:val="000000"/>
                <w:sz w:val="20"/>
              </w:rPr>
              <w:t>
(аты, тұқымы, тұқымдылығы, таңба №, бірдейлендіру №, тіркелу №)</w:t>
            </w:r>
          </w:p>
        </w:tc>
      </w:tr>
    </w:tbl>
    <w:p>
      <w:pPr>
        <w:spacing w:after="0"/>
        <w:ind w:left="0"/>
        <w:jc w:val="left"/>
      </w:pPr>
      <w:r>
        <w:rPr>
          <w:rFonts w:ascii="Times New Roman"/>
          <w:b/>
          <w:i w:val="false"/>
          <w:color w:val="000000"/>
        </w:rPr>
        <w:t xml:space="preserve"> Малдың асыл тұқымдық құндылығы және өнімділігі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4"/>
        <w:gridCol w:w="2010"/>
        <w:gridCol w:w="1611"/>
        <w:gridCol w:w="1653"/>
        <w:gridCol w:w="2595"/>
        <w:gridCol w:w="1567"/>
      </w:tblGrid>
      <w:tr>
        <w:trPr>
          <w:trHeight w:val="255" w:hRule="atLeast"/>
        </w:trPr>
        <w:tc>
          <w:tcPr>
            <w:tcW w:w="3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2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 орта тәуліктік салмағы, грамм</w:t>
            </w:r>
          </w:p>
        </w:tc>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Ұма орамы, сантиметр</w:t>
            </w:r>
          </w:p>
        </w:tc>
      </w:tr>
      <w:tr>
        <w:trPr>
          <w:trHeight w:val="255" w:hRule="atLeast"/>
        </w:trPr>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кезінде</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Енесінен айырған кезде___ күн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95" w:hRule="atLeast"/>
        </w:trPr>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өнімділік</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өнімділігі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өнімділігі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______________________</w:t>
      </w:r>
      <w:r>
        <w:br/>
      </w:r>
      <w:r>
        <w:rPr>
          <w:rFonts w:ascii="Times New Roman"/>
          <w:b w:val="false"/>
          <w:i w:val="false"/>
          <w:color w:val="000000"/>
          <w:sz w:val="28"/>
        </w:rPr>
        <w:t xml:space="preserve">
қолы Т.А.Ә.                 </w:t>
      </w:r>
    </w:p>
    <w:p>
      <w:pPr>
        <w:spacing w:after="0"/>
        <w:ind w:left="0"/>
        <w:jc w:val="both"/>
      </w:pPr>
      <w:r>
        <w:rPr>
          <w:rFonts w:ascii="Times New Roman"/>
          <w:b w:val="false"/>
          <w:i w:val="false"/>
          <w:color w:val="000000"/>
          <w:sz w:val="28"/>
        </w:rPr>
        <w:t xml:space="preserve">М.О.                        </w:t>
      </w:r>
    </w:p>
    <w:p>
      <w:pPr>
        <w:spacing w:after="0"/>
        <w:ind w:left="0"/>
        <w:jc w:val="both"/>
      </w:pPr>
      <w:r>
        <w:rPr>
          <w:rFonts w:ascii="Times New Roman"/>
          <w:b w:val="false"/>
          <w:i w:val="false"/>
          <w:color w:val="000000"/>
          <w:sz w:val="28"/>
        </w:rPr>
        <w:t>*2012 жылдың 31 желтоқсанына дейін қолданатын және Қазақстан Республикасында өсірілетін тұқымдар үшін</w:t>
      </w:r>
    </w:p>
    <w:bookmarkStart w:name="z67" w:id="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28 шілдедегі </w:t>
      </w:r>
      <w:r>
        <w:br/>
      </w:r>
      <w:r>
        <w:rPr>
          <w:rFonts w:ascii="Times New Roman"/>
          <w:b w:val="false"/>
          <w:i w:val="false"/>
          <w:color w:val="000000"/>
          <w:sz w:val="28"/>
        </w:rPr>
        <w:t xml:space="preserve">
№ 986 қаулысымен    </w:t>
      </w:r>
      <w:r>
        <w:br/>
      </w:r>
      <w:r>
        <w:rPr>
          <w:rFonts w:ascii="Times New Roman"/>
          <w:b w:val="false"/>
          <w:i w:val="false"/>
          <w:color w:val="000000"/>
          <w:sz w:val="28"/>
        </w:rPr>
        <w:t xml:space="preserve">
бекітілген      </w:t>
      </w:r>
    </w:p>
    <w:bookmarkEnd w:id="22"/>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Ауыл шаруашылық министрлігі</w:t>
      </w:r>
    </w:p>
    <w:bookmarkStart w:name="z68" w:id="23"/>
    <w:p>
      <w:pPr>
        <w:spacing w:after="0"/>
        <w:ind w:left="0"/>
        <w:jc w:val="left"/>
      </w:pPr>
      <w:r>
        <w:rPr>
          <w:rFonts w:ascii="Times New Roman"/>
          <w:b/>
          <w:i w:val="false"/>
          <w:color w:val="000000"/>
        </w:rPr>
        <w:t xml:space="preserve"> 
Сүтті және сүтті-етті тұқымды ірі қара малдың ұрығының асыл тұқымдық куәлігі №_____</w:t>
      </w:r>
    </w:p>
    <w:bookmarkEnd w:id="23"/>
    <w:tbl>
      <w:tblPr>
        <w:tblW w:w="0" w:type="auto"/>
        <w:tblCellSpacing w:w="0" w:type="auto"/>
        <w:tblBorders>
          <w:top w:val="none"/>
          <w:left w:val="none"/>
          <w:bottom w:val="none"/>
          <w:right w:val="none"/>
          <w:insideH w:val="none"/>
          <w:insideV w:val="none"/>
        </w:tblBorders>
      </w:tblPr>
      <w:tblGrid>
        <w:gridCol w:w="7211"/>
        <w:gridCol w:w="5989"/>
      </w:tblGrid>
      <w:tr>
        <w:trPr>
          <w:trHeight w:val="45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Аталық бұқаның аты______________________________________________</w:t>
            </w:r>
          </w:p>
        </w:tc>
      </w:tr>
      <w:tr>
        <w:trPr>
          <w:trHeight w:val="465" w:hRule="atLeast"/>
        </w:trPr>
        <w:tc>
          <w:tcPr>
            <w:tcW w:w="72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 № ___________________________</w:t>
            </w:r>
          </w:p>
        </w:tc>
        <w:tc>
          <w:tcPr>
            <w:tcW w:w="59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маркасі__________________</w:t>
            </w:r>
          </w:p>
        </w:tc>
      </w:tr>
      <w:tr>
        <w:trPr>
          <w:trHeight w:val="420" w:hRule="atLeast"/>
        </w:trPr>
        <w:tc>
          <w:tcPr>
            <w:tcW w:w="72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 ___________________</w:t>
            </w:r>
          </w:p>
        </w:tc>
        <w:tc>
          <w:tcPr>
            <w:tcW w:w="59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томының №_______________</w:t>
            </w:r>
          </w:p>
        </w:tc>
      </w:tr>
      <w:tr>
        <w:trPr>
          <w:trHeight w:val="420" w:hRule="atLeast"/>
        </w:trPr>
        <w:tc>
          <w:tcPr>
            <w:tcW w:w="72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Тіркелу № _________________________</w:t>
            </w:r>
          </w:p>
        </w:tc>
        <w:tc>
          <w:tcPr>
            <w:tcW w:w="59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бойынша №_______________</w:t>
            </w:r>
          </w:p>
        </w:tc>
      </w:tr>
      <w:tr>
        <w:trPr>
          <w:trHeight w:val="40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 __________________________________________________________</w:t>
            </w:r>
          </w:p>
        </w:tc>
      </w:tr>
      <w:tr>
        <w:trPr>
          <w:trHeight w:val="40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 _____________________________________________________</w:t>
            </w:r>
          </w:p>
        </w:tc>
      </w:tr>
      <w:tr>
        <w:trPr>
          <w:trHeight w:val="42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санаты _________________________________________________</w:t>
            </w:r>
          </w:p>
        </w:tc>
      </w:tr>
      <w:tr>
        <w:trPr>
          <w:trHeight w:val="42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 _______________________________________________________</w:t>
            </w:r>
          </w:p>
        </w:tc>
      </w:tr>
      <w:tr>
        <w:trPr>
          <w:trHeight w:val="51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 ______________________________________________________</w:t>
            </w:r>
          </w:p>
        </w:tc>
      </w:tr>
      <w:tr>
        <w:trPr>
          <w:trHeight w:val="67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жері ______________________________________________________</w:t>
            </w:r>
            <w:r>
              <w:br/>
            </w:r>
            <w:r>
              <w:rPr>
                <w:rFonts w:ascii="Times New Roman"/>
                <w:b w:val="false"/>
                <w:i w:val="false"/>
                <w:color w:val="000000"/>
                <w:sz w:val="20"/>
              </w:rPr>
              <w:t>
(шаруашылықтың атауы және мекен - жайы)</w:t>
            </w:r>
          </w:p>
        </w:tc>
      </w:tr>
      <w:tr>
        <w:trPr>
          <w:trHeight w:val="54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 мен белгілері ______________________________________________</w:t>
            </w:r>
          </w:p>
        </w:tc>
      </w:tr>
      <w:tr>
        <w:trPr>
          <w:trHeight w:val="51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Генетикалық сараптама сертификатының № __________________________</w:t>
            </w:r>
          </w:p>
        </w:tc>
      </w:tr>
      <w:tr>
        <w:trPr>
          <w:trHeight w:val="52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салмағы_________кг, жасы ________жыл______ай</w:t>
            </w:r>
          </w:p>
        </w:tc>
      </w:tr>
      <w:tr>
        <w:trPr>
          <w:trHeight w:val="54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Селекциялық индекс (кешенді класы) ______________________________</w:t>
            </w:r>
          </w:p>
        </w:tc>
      </w:tr>
      <w:tr>
        <w:trPr>
          <w:trHeight w:val="54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куәлік берілген күн _______________________________</w:t>
            </w:r>
            <w:r>
              <w:br/>
            </w:r>
            <w:r>
              <w:rPr>
                <w:rFonts w:ascii="Times New Roman"/>
                <w:b w:val="false"/>
                <w:i w:val="false"/>
                <w:color w:val="000000"/>
                <w:sz w:val="20"/>
              </w:rPr>
              <w:t>
_________________________________________________________________</w:t>
            </w:r>
            <w:r>
              <w:br/>
            </w:r>
            <w:r>
              <w:rPr>
                <w:rFonts w:ascii="Times New Roman"/>
                <w:b w:val="false"/>
                <w:i w:val="false"/>
                <w:color w:val="000000"/>
                <w:sz w:val="20"/>
              </w:rPr>
              <w:t>
                              (кім)</w:t>
            </w:r>
            <w:r>
              <w:br/>
            </w:r>
            <w:r>
              <w:rPr>
                <w:rFonts w:ascii="Times New Roman"/>
                <w:b w:val="false"/>
                <w:i w:val="false"/>
                <w:color w:val="000000"/>
                <w:sz w:val="20"/>
              </w:rPr>
              <w:t>
___________________________________________________________ берді</w:t>
            </w:r>
            <w:r>
              <w:br/>
            </w:r>
            <w:r>
              <w:rPr>
                <w:rFonts w:ascii="Times New Roman"/>
                <w:b w:val="false"/>
                <w:i w:val="false"/>
                <w:color w:val="000000"/>
                <w:sz w:val="20"/>
              </w:rPr>
              <w:t>
                             (кімге)</w:t>
            </w:r>
          </w:p>
        </w:tc>
      </w:tr>
    </w:tbl>
    <w:p>
      <w:pPr>
        <w:spacing w:after="0"/>
        <w:ind w:left="0"/>
        <w:jc w:val="both"/>
      </w:pPr>
      <w:r>
        <w:rPr>
          <w:rFonts w:ascii="Times New Roman"/>
          <w:b w:val="false"/>
          <w:i w:val="false"/>
          <w:color w:val="000000"/>
          <w:sz w:val="28"/>
        </w:rPr>
        <w:t>Желісі ___________________</w:t>
      </w:r>
    </w:p>
    <w:p>
      <w:pPr>
        <w:spacing w:after="0"/>
        <w:ind w:left="0"/>
        <w:jc w:val="left"/>
      </w:pPr>
      <w:r>
        <w:rPr>
          <w:rFonts w:ascii="Times New Roman"/>
          <w:b/>
          <w:i w:val="false"/>
          <w:color w:val="000000"/>
        </w:rPr>
        <w:t xml:space="preserve"> АТА-ТЕГІ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6"/>
        <w:gridCol w:w="1198"/>
        <w:gridCol w:w="1023"/>
        <w:gridCol w:w="1374"/>
        <w:gridCol w:w="1791"/>
        <w:gridCol w:w="1133"/>
        <w:gridCol w:w="848"/>
        <w:gridCol w:w="760"/>
        <w:gridCol w:w="1837"/>
      </w:tblGrid>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Енесiнiң өнiмдiлiгi</w:t>
            </w:r>
          </w:p>
        </w:tc>
      </w:tr>
      <w:tr>
        <w:trPr>
          <w:trHeight w:val="165"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c>
          <w:tcPr>
            <w:tcW w:w="1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 маусымы</w:t>
            </w:r>
          </w:p>
        </w:tc>
        <w:tc>
          <w:tcPr>
            <w:tcW w:w="1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сауылым күндерiнiң саны</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күнде сауылғаны,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майы</w:t>
            </w:r>
          </w:p>
        </w:tc>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 %</w:t>
            </w:r>
          </w:p>
        </w:tc>
      </w:tr>
      <w:tr>
        <w:trPr>
          <w:trHeight w:val="75"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5"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Тіркелу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маркасы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томының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0" w:type="auto"/>
            <w:vMerge/>
            <w:tcBorders>
              <w:top w:val="nil"/>
              <w:left w:val="single" w:color="cfcfcf" w:sz="5"/>
              <w:bottom w:val="single" w:color="cfcfcf" w:sz="5"/>
              <w:right w:val="single" w:color="cfcfcf" w:sz="5"/>
            </w:tcBorders>
          </w:tcP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бойынша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5"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Аналық ұясы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Тiрi салмағы, кг</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Селекциялық индексі (кешенді класы)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Категориясы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тегін бірдейлендіру</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6"/>
        <w:gridCol w:w="1022"/>
        <w:gridCol w:w="1179"/>
        <w:gridCol w:w="1112"/>
        <w:gridCol w:w="888"/>
        <w:gridCol w:w="1068"/>
        <w:gridCol w:w="799"/>
        <w:gridCol w:w="1471"/>
        <w:gridCol w:w="1090"/>
        <w:gridCol w:w="1785"/>
        <w:gridCol w:w="1540"/>
      </w:tblGrid>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Ұрпақ сапасы бойынша бағалау</w:t>
            </w:r>
          </w:p>
        </w:tc>
      </w:tr>
      <w:tr>
        <w:trPr>
          <w:trHeight w:val="165"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жылы</w:t>
            </w: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әдісі</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Ұрғашы төлінің саны</w:t>
            </w:r>
          </w:p>
        </w:tc>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 маусымы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күнде сауылғаны,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айырмашылығы, ±</w:t>
            </w:r>
          </w:p>
        </w:tc>
      </w:tr>
      <w:tr>
        <w:trPr>
          <w:trHeight w:val="75"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 %</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бойынша</w:t>
            </w:r>
          </w:p>
        </w:tc>
        <w:tc>
          <w:tcPr>
            <w:tcW w:w="1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w:t>
            </w:r>
          </w:p>
        </w:tc>
      </w:tr>
      <w:tr>
        <w:trPr>
          <w:trHeight w:val="105"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5"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4"/>
        <w:gridCol w:w="1133"/>
        <w:gridCol w:w="760"/>
        <w:gridCol w:w="1374"/>
        <w:gridCol w:w="1528"/>
        <w:gridCol w:w="1243"/>
        <w:gridCol w:w="1485"/>
        <w:gridCol w:w="1924"/>
        <w:gridCol w:w="1529"/>
      </w:tblGrid>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ЕЕ </w:t>
            </w:r>
            <w:r>
              <w:rPr>
                <w:rFonts w:ascii="Times New Roman"/>
                <w:b w:val="false"/>
                <w:i w:val="false"/>
                <w:color w:val="000000"/>
                <w:sz w:val="20"/>
              </w:rPr>
              <w:t>ө</w:t>
            </w:r>
            <w:r>
              <w:rPr>
                <w:rFonts w:ascii="Times New Roman"/>
                <w:b w:val="false"/>
                <w:i w:val="false"/>
                <w:color w:val="000000"/>
                <w:sz w:val="20"/>
              </w:rPr>
              <w:t>нiмдiлiгi</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r>
              <w:rPr>
                <w:rFonts w:ascii="Times New Roman"/>
                <w:b w:val="false"/>
                <w:i w:val="false"/>
                <w:color w:val="000000"/>
                <w:sz w:val="20"/>
              </w:rPr>
              <w:t>Ә</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Е</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w:t>
            </w:r>
            <w:r>
              <w:rPr>
                <w:rFonts w:ascii="Times New Roman"/>
                <w:b w:val="false"/>
                <w:i w:val="false"/>
                <w:color w:val="000000"/>
                <w:sz w:val="20"/>
              </w:rPr>
              <w:t>ң</w:t>
            </w:r>
            <w:r>
              <w:rPr>
                <w:rFonts w:ascii="Times New Roman"/>
                <w:b w:val="false"/>
                <w:i w:val="false"/>
                <w:color w:val="000000"/>
                <w:sz w:val="20"/>
              </w:rPr>
              <w:t>ба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c>
          <w:tcPr>
            <w:tcW w:w="1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 маусымы</w:t>
            </w:r>
          </w:p>
        </w:tc>
        <w:tc>
          <w:tcPr>
            <w:tcW w:w="1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сауыл</w:t>
            </w:r>
            <w:r>
              <w:rPr>
                <w:rFonts w:ascii="Times New Roman"/>
                <w:b w:val="false"/>
                <w:i w:val="false"/>
                <w:color w:val="000000"/>
                <w:sz w:val="20"/>
              </w:rPr>
              <w:t>ғ</w:t>
            </w:r>
            <w:r>
              <w:rPr>
                <w:rFonts w:ascii="Times New Roman"/>
                <w:b w:val="false"/>
                <w:i w:val="false"/>
                <w:color w:val="000000"/>
                <w:sz w:val="20"/>
              </w:rPr>
              <w:t>ан с</w:t>
            </w:r>
            <w:r>
              <w:rPr>
                <w:rFonts w:ascii="Times New Roman"/>
                <w:b w:val="false"/>
                <w:i w:val="false"/>
                <w:color w:val="000000"/>
                <w:sz w:val="20"/>
              </w:rPr>
              <w:t>ү</w:t>
            </w:r>
            <w:r>
              <w:rPr>
                <w:rFonts w:ascii="Times New Roman"/>
                <w:b w:val="false"/>
                <w:i w:val="false"/>
                <w:color w:val="000000"/>
                <w:sz w:val="20"/>
              </w:rPr>
              <w:t>тi, кг</w:t>
            </w:r>
          </w:p>
        </w:tc>
        <w:tc>
          <w:tcPr>
            <w:tcW w:w="1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майы, %</w:t>
            </w:r>
          </w:p>
        </w:tc>
        <w:tc>
          <w:tcPr>
            <w:tcW w:w="1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sz w:val="20"/>
              </w:rPr>
              <w:t>қ</w:t>
            </w:r>
            <w:r>
              <w:rPr>
                <w:rFonts w:ascii="Times New Roman"/>
                <w:b w:val="false"/>
                <w:i w:val="false"/>
                <w:color w:val="000000"/>
                <w:sz w:val="20"/>
              </w:rPr>
              <w:t>уызы,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Тіркелу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маркасы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томыны</w:t>
            </w:r>
            <w:r>
              <w:rPr>
                <w:rFonts w:ascii="Times New Roman"/>
                <w:b w:val="false"/>
                <w:i w:val="false"/>
                <w:color w:val="000000"/>
                <w:sz w:val="20"/>
              </w:rPr>
              <w:t>ң</w:t>
            </w:r>
            <w:r>
              <w:rPr>
                <w:rFonts w:ascii="Times New Roman"/>
                <w:b w:val="false"/>
                <w:i w:val="false"/>
                <w:color w:val="000000"/>
                <w:sz w:val="20"/>
              </w:rPr>
              <w:t xml:space="preserve">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бойынша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ұқ</w:t>
            </w:r>
            <w:r>
              <w:rPr>
                <w:rFonts w:ascii="Times New Roman"/>
                <w:b w:val="false"/>
                <w:i w:val="false"/>
                <w:color w:val="000000"/>
                <w:sz w:val="20"/>
              </w:rPr>
              <w:t>ымы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ұқ</w:t>
            </w:r>
            <w:r>
              <w:rPr>
                <w:rFonts w:ascii="Times New Roman"/>
                <w:b w:val="false"/>
                <w:i w:val="false"/>
                <w:color w:val="000000"/>
                <w:sz w:val="20"/>
              </w:rPr>
              <w:t>ымдылы</w:t>
            </w:r>
            <w:r>
              <w:rPr>
                <w:rFonts w:ascii="Times New Roman"/>
                <w:b w:val="false"/>
                <w:i w:val="false"/>
                <w:color w:val="000000"/>
                <w:sz w:val="20"/>
              </w:rPr>
              <w:t>ғ</w:t>
            </w:r>
            <w:r>
              <w:rPr>
                <w:rFonts w:ascii="Times New Roman"/>
                <w:b w:val="false"/>
                <w:i w:val="false"/>
                <w:color w:val="000000"/>
                <w:sz w:val="20"/>
              </w:rPr>
              <w:t>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Селекциялы</w:t>
            </w:r>
            <w:r>
              <w:rPr>
                <w:rFonts w:ascii="Times New Roman"/>
                <w:b w:val="false"/>
                <w:i w:val="false"/>
                <w:color w:val="000000"/>
                <w:sz w:val="20"/>
              </w:rPr>
              <w:t>қ</w:t>
            </w:r>
            <w:r>
              <w:rPr>
                <w:rFonts w:ascii="Times New Roman"/>
                <w:b w:val="false"/>
                <w:i w:val="false"/>
                <w:color w:val="000000"/>
                <w:sz w:val="20"/>
              </w:rPr>
              <w:t xml:space="preserve"> индекс (кешенді класы)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r>
              <w:rPr>
                <w:rFonts w:ascii="Times New Roman"/>
                <w:b w:val="false"/>
                <w:i w:val="false"/>
                <w:color w:val="000000"/>
                <w:sz w:val="20"/>
              </w:rPr>
              <w:t>ң</w:t>
            </w:r>
            <w:r>
              <w:rPr>
                <w:rFonts w:ascii="Times New Roman"/>
                <w:b w:val="false"/>
                <w:i w:val="false"/>
                <w:color w:val="000000"/>
                <w:sz w:val="20"/>
              </w:rPr>
              <w:t xml:space="preserve"> жоғары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vMerge/>
            <w:tcBorders>
              <w:top w:val="nil"/>
              <w:left w:val="single" w:color="cfcfcf" w:sz="5"/>
              <w:bottom w:val="single" w:color="cfcfcf" w:sz="5"/>
              <w:right w:val="single" w:color="cfcfcf" w:sz="5"/>
            </w:tcBorders>
          </w:tcP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9"/>
        <w:gridCol w:w="2712"/>
        <w:gridCol w:w="3419"/>
        <w:gridCol w:w="1899"/>
        <w:gridCol w:w="1663"/>
        <w:gridCol w:w="26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ӘЕ өнiмдiлiгi</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ӘӘ</w:t>
            </w:r>
          </w:p>
        </w:tc>
      </w:tr>
      <w:tr>
        <w:trPr>
          <w:trHeight w:val="30" w:hRule="atLeast"/>
        </w:trPr>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c>
          <w:tcPr>
            <w:tcW w:w="2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 маусымы</w:t>
            </w:r>
          </w:p>
        </w:tc>
        <w:tc>
          <w:tcPr>
            <w:tcW w:w="3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сауылған сүтi, кг</w:t>
            </w:r>
          </w:p>
        </w:tc>
        <w:tc>
          <w:tcPr>
            <w:tcW w:w="1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майы, %</w:t>
            </w:r>
          </w:p>
        </w:tc>
        <w:tc>
          <w:tcPr>
            <w:tcW w:w="1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ақуызы,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жоғары</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6"/>
        <w:gridCol w:w="1419"/>
        <w:gridCol w:w="1265"/>
        <w:gridCol w:w="1309"/>
        <w:gridCol w:w="1221"/>
        <w:gridCol w:w="1156"/>
        <w:gridCol w:w="1134"/>
        <w:gridCol w:w="1156"/>
        <w:gridCol w:w="1904"/>
      </w:tblGrid>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ЕЕЕ</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ЕЕӘ</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ЕӘЕ</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ЕӘӘ</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ӘЕЕ</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ӘЕӘ</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ӘӘЕ</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ӘӘӘ</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Тіркелу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маркасы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томының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бойынша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Селекциялық индексі (кешенді класы)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Категориясы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жоғары өнiмдiлiгi</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9"/>
        <w:gridCol w:w="1360"/>
        <w:gridCol w:w="1469"/>
        <w:gridCol w:w="1122"/>
        <w:gridCol w:w="1448"/>
        <w:gridCol w:w="1882"/>
        <w:gridCol w:w="1448"/>
        <w:gridCol w:w="2992"/>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Аталық бұқалардың көрмелердегі алған наградалары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Әке-енесінің көрмелерде алған наградалары</w:t>
            </w:r>
          </w:p>
        </w:tc>
      </w:tr>
      <w:tr>
        <w:trPr>
          <w:trHeight w:val="3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 өткізілген күні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жері</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Көрмені ұйымдастырушы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Алған наградасы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 өткізілген күні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жері</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Көрмені ұйымдастырушы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Алған наградасы</w:t>
            </w:r>
          </w:p>
        </w:tc>
      </w:tr>
      <w:tr>
        <w:trPr>
          <w:trHeight w:val="21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_____________________</w:t>
      </w:r>
      <w:r>
        <w:br/>
      </w:r>
      <w:r>
        <w:rPr>
          <w:rFonts w:ascii="Times New Roman"/>
          <w:b w:val="false"/>
          <w:i w:val="false"/>
          <w:color w:val="000000"/>
          <w:sz w:val="28"/>
        </w:rPr>
        <w:t xml:space="preserve">
қолы Т.А.Ә                 </w:t>
      </w:r>
      <w:r>
        <w:br/>
      </w:r>
      <w:r>
        <w:rPr>
          <w:rFonts w:ascii="Times New Roman"/>
          <w:b w:val="false"/>
          <w:i w:val="false"/>
          <w:color w:val="000000"/>
          <w:sz w:val="28"/>
        </w:rPr>
        <w:t xml:space="preserve">
М.О.                       </w:t>
      </w:r>
    </w:p>
    <w:bookmarkStart w:name="z69" w:id="2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28 шілдедегі </w:t>
      </w:r>
      <w:r>
        <w:br/>
      </w:r>
      <w:r>
        <w:rPr>
          <w:rFonts w:ascii="Times New Roman"/>
          <w:b w:val="false"/>
          <w:i w:val="false"/>
          <w:color w:val="000000"/>
          <w:sz w:val="28"/>
        </w:rPr>
        <w:t xml:space="preserve">
№ 986 қаулысымен    </w:t>
      </w:r>
      <w:r>
        <w:br/>
      </w:r>
      <w:r>
        <w:rPr>
          <w:rFonts w:ascii="Times New Roman"/>
          <w:b w:val="false"/>
          <w:i w:val="false"/>
          <w:color w:val="000000"/>
          <w:sz w:val="28"/>
        </w:rPr>
        <w:t xml:space="preserve">
бекітілген      </w:t>
      </w:r>
    </w:p>
    <w:bookmarkEnd w:id="24"/>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Ауыл шаруашылығы министрлігі</w:t>
      </w:r>
    </w:p>
    <w:bookmarkStart w:name="z70" w:id="25"/>
    <w:p>
      <w:pPr>
        <w:spacing w:after="0"/>
        <w:ind w:left="0"/>
        <w:jc w:val="left"/>
      </w:pPr>
      <w:r>
        <w:rPr>
          <w:rFonts w:ascii="Times New Roman"/>
          <w:b/>
          <w:i w:val="false"/>
          <w:color w:val="000000"/>
        </w:rPr>
        <w:t xml:space="preserve"> 
Сүтті және сүтті-етті тұқымды ірі қара малдың эмбриондарының асыл тұқымдық куәлігі ________ №</w:t>
      </w:r>
    </w:p>
    <w:bookmarkEnd w:id="25"/>
    <w:tbl>
      <w:tblPr>
        <w:tblW w:w="0" w:type="auto"/>
        <w:tblCellSpacing w:w="0" w:type="auto"/>
        <w:tblBorders>
          <w:top w:val="none"/>
          <w:left w:val="none"/>
          <w:bottom w:val="none"/>
          <w:right w:val="none"/>
          <w:insideH w:val="none"/>
          <w:insideV w:val="none"/>
        </w:tblBorders>
      </w:tblPr>
      <w:tblGrid>
        <w:gridCol w:w="10320"/>
      </w:tblGrid>
      <w:tr>
        <w:trPr>
          <w:trHeight w:val="510" w:hRule="atLeast"/>
        </w:trPr>
        <w:tc>
          <w:tcPr>
            <w:tcW w:w="103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 ___________________________________________</w:t>
            </w:r>
          </w:p>
          <w:p>
            <w:pPr>
              <w:spacing w:after="20"/>
              <w:ind w:left="20"/>
              <w:jc w:val="both"/>
            </w:pPr>
            <w:r>
              <w:rPr>
                <w:rFonts w:ascii="Times New Roman"/>
                <w:b w:val="false"/>
                <w:i w:val="false"/>
                <w:color w:val="000000"/>
                <w:sz w:val="20"/>
              </w:rPr>
              <w:t>Тұқымдылығы ______________________________________</w:t>
            </w:r>
          </w:p>
          <w:p>
            <w:pPr>
              <w:spacing w:after="20"/>
              <w:ind w:left="20"/>
              <w:jc w:val="both"/>
            </w:pPr>
            <w:r>
              <w:rPr>
                <w:rFonts w:ascii="Times New Roman"/>
                <w:b w:val="false"/>
                <w:i w:val="false"/>
                <w:color w:val="000000"/>
                <w:sz w:val="20"/>
              </w:rPr>
              <w:t>Эмбриондар саны __________________________________</w:t>
            </w:r>
          </w:p>
          <w:p>
            <w:pPr>
              <w:spacing w:after="20"/>
              <w:ind w:left="20"/>
              <w:jc w:val="both"/>
            </w:pPr>
            <w:r>
              <w:rPr>
                <w:rFonts w:ascii="Times New Roman"/>
                <w:b w:val="false"/>
                <w:i w:val="false"/>
                <w:color w:val="000000"/>
                <w:sz w:val="20"/>
              </w:rPr>
              <w:t>Асыл тұқымдық куәлік берілген күн ________________</w:t>
            </w:r>
            <w:r>
              <w:br/>
            </w:r>
            <w:r>
              <w:rPr>
                <w:rFonts w:ascii="Times New Roman"/>
                <w:b w:val="false"/>
                <w:i w:val="false"/>
                <w:color w:val="000000"/>
                <w:sz w:val="20"/>
              </w:rPr>
              <w:t>
__________________________________________________</w:t>
            </w:r>
            <w:r>
              <w:br/>
            </w:r>
            <w:r>
              <w:rPr>
                <w:rFonts w:ascii="Times New Roman"/>
                <w:b w:val="false"/>
                <w:i w:val="false"/>
                <w:color w:val="000000"/>
                <w:sz w:val="20"/>
              </w:rPr>
              <w:t>
                     (кім)</w:t>
            </w:r>
            <w:r>
              <w:br/>
            </w:r>
            <w:r>
              <w:rPr>
                <w:rFonts w:ascii="Times New Roman"/>
                <w:b w:val="false"/>
                <w:i w:val="false"/>
                <w:color w:val="000000"/>
                <w:sz w:val="20"/>
              </w:rPr>
              <w:t>
_____________________________________________берді</w:t>
            </w:r>
            <w:r>
              <w:br/>
            </w:r>
            <w:r>
              <w:rPr>
                <w:rFonts w:ascii="Times New Roman"/>
                <w:b w:val="false"/>
                <w:i w:val="false"/>
                <w:color w:val="000000"/>
                <w:sz w:val="20"/>
              </w:rPr>
              <w:t>
                    (кімге)</w:t>
            </w:r>
          </w:p>
        </w:tc>
      </w:tr>
    </w:tbl>
    <w:p>
      <w:pPr>
        <w:spacing w:after="0"/>
        <w:ind w:left="0"/>
        <w:jc w:val="both"/>
      </w:pPr>
      <w:r>
        <w:rPr>
          <w:rFonts w:ascii="Times New Roman"/>
          <w:b w:val="false"/>
          <w:i w:val="false"/>
          <w:color w:val="000000"/>
          <w:sz w:val="28"/>
        </w:rPr>
        <w:t>Желісі ______________________</w:t>
      </w:r>
    </w:p>
    <w:p>
      <w:pPr>
        <w:spacing w:after="0"/>
        <w:ind w:left="0"/>
        <w:jc w:val="left"/>
      </w:pPr>
      <w:r>
        <w:rPr>
          <w:rFonts w:ascii="Times New Roman"/>
          <w:b/>
          <w:i w:val="false"/>
          <w:color w:val="000000"/>
        </w:rPr>
        <w:t xml:space="preserve"> АТА-ТЕГІ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2"/>
        <w:gridCol w:w="1132"/>
        <w:gridCol w:w="1066"/>
        <w:gridCol w:w="1176"/>
        <w:gridCol w:w="1570"/>
        <w:gridCol w:w="1439"/>
        <w:gridCol w:w="562"/>
        <w:gridCol w:w="737"/>
        <w:gridCol w:w="2976"/>
      </w:tblGrid>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өнiмдiлiгi</w:t>
            </w:r>
          </w:p>
        </w:tc>
      </w:tr>
      <w:tr>
        <w:trPr>
          <w:trHeight w:val="165"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 маусымы</w:t>
            </w:r>
          </w:p>
        </w:tc>
        <w:tc>
          <w:tcPr>
            <w:tcW w:w="1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сауылым күндерiнiң саны</w:t>
            </w:r>
          </w:p>
        </w:tc>
        <w:tc>
          <w:tcPr>
            <w:tcW w:w="1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күнде сауылғаны,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майы</w:t>
            </w:r>
          </w:p>
        </w:tc>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 %</w:t>
            </w:r>
          </w:p>
        </w:tc>
      </w:tr>
      <w:tr>
        <w:trPr>
          <w:trHeight w:val="12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Тіркелу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5"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маркасы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0" w:type="auto"/>
            <w:vMerge/>
            <w:tcBorders>
              <w:top w:val="nil"/>
              <w:left w:val="single" w:color="cfcfcf" w:sz="5"/>
              <w:bottom w:val="single" w:color="cfcfcf" w:sz="5"/>
              <w:right w:val="single" w:color="cfcfcf" w:sz="5"/>
            </w:tcBorders>
          </w:tcPr>
          <w:p/>
        </w:tc>
      </w:tr>
      <w:tr>
        <w:trPr>
          <w:trHeight w:val="15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томының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бойынша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5"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Аналық ұясы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Тiрi салмағы, кг</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Селекциялық индекс (кешенді класы)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тегін бірдейлендіру</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
        <w:gridCol w:w="1849"/>
        <w:gridCol w:w="1424"/>
        <w:gridCol w:w="1335"/>
        <w:gridCol w:w="1446"/>
        <w:gridCol w:w="1044"/>
        <w:gridCol w:w="798"/>
        <w:gridCol w:w="910"/>
        <w:gridCol w:w="663"/>
        <w:gridCol w:w="1022"/>
        <w:gridCol w:w="1851"/>
      </w:tblGrid>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Ұрпақ сапасы бойынша бағалау</w:t>
            </w:r>
          </w:p>
        </w:tc>
      </w:tr>
      <w:tr>
        <w:trPr>
          <w:trHeight w:val="165"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жылы</w:t>
            </w:r>
          </w:p>
        </w:tc>
        <w:tc>
          <w:tcPr>
            <w:tcW w:w="1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әдісі</w:t>
            </w:r>
          </w:p>
        </w:tc>
        <w:tc>
          <w:tcPr>
            <w:tcW w:w="1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Ұрғашы төлінің саны</w:t>
            </w:r>
          </w:p>
        </w:tc>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 маусымы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күнде сауылғаны,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айырмашылығы, ±</w:t>
            </w:r>
          </w:p>
        </w:tc>
      </w:tr>
      <w:tr>
        <w:trPr>
          <w:trHeight w:val="12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 %</w:t>
            </w:r>
          </w:p>
        </w:tc>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бойынша</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w:t>
            </w:r>
          </w:p>
        </w:tc>
      </w:tr>
      <w:tr>
        <w:trPr>
          <w:trHeight w:val="195"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5"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w:t>
            </w:r>
          </w:p>
        </w:tc>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8"/>
        <w:gridCol w:w="699"/>
        <w:gridCol w:w="581"/>
        <w:gridCol w:w="1312"/>
        <w:gridCol w:w="864"/>
        <w:gridCol w:w="604"/>
        <w:gridCol w:w="581"/>
        <w:gridCol w:w="840"/>
        <w:gridCol w:w="180"/>
        <w:gridCol w:w="675"/>
        <w:gridCol w:w="888"/>
        <w:gridCol w:w="1195"/>
        <w:gridCol w:w="456"/>
        <w:gridCol w:w="983"/>
        <w:gridCol w:w="724"/>
      </w:tblGrid>
      <w:tr>
        <w:trPr>
          <w:trHeight w:val="3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ЕЕ өнiмдiлiгi</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ЕӘ</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ӘЕ өнiмдiлiгi</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ӘӘ</w:t>
            </w:r>
          </w:p>
        </w:tc>
      </w:tr>
      <w:tr>
        <w:trPr>
          <w:trHeight w:val="3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 маусымы</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сауылған сүтi, кг</w:t>
            </w: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майы, %</w:t>
            </w:r>
          </w:p>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ақуызы,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 маусымы</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сауылған сүтi, кг</w:t>
            </w:r>
          </w:p>
        </w:tc>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майы, %</w:t>
            </w:r>
          </w:p>
        </w:tc>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ақуызы,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Тіркелу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маркасы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томының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бойынша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Селекциялық индекс (кешенді класы)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vMerge/>
            <w:tcBorders>
              <w:top w:val="nil"/>
              <w:left w:val="single" w:color="cfcfcf" w:sz="5"/>
              <w:bottom w:val="single" w:color="cfcfcf" w:sz="5"/>
              <w:right w:val="single" w:color="cfcfcf" w:sz="5"/>
            </w:tcBorders>
          </w:tc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1"/>
        <w:gridCol w:w="855"/>
        <w:gridCol w:w="943"/>
        <w:gridCol w:w="877"/>
        <w:gridCol w:w="966"/>
        <w:gridCol w:w="1099"/>
        <w:gridCol w:w="1364"/>
        <w:gridCol w:w="1542"/>
        <w:gridCol w:w="1233"/>
      </w:tblGrid>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ЕЕЕ</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ЕЕ</w:t>
            </w:r>
            <w:r>
              <w:rPr>
                <w:rFonts w:ascii="Times New Roman"/>
                <w:b w:val="false"/>
                <w:i w:val="false"/>
                <w:color w:val="000000"/>
                <w:sz w:val="20"/>
              </w:rPr>
              <w:t>Ә</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r>
              <w:rPr>
                <w:rFonts w:ascii="Times New Roman"/>
                <w:b w:val="false"/>
                <w:i w:val="false"/>
                <w:color w:val="000000"/>
                <w:sz w:val="20"/>
              </w:rPr>
              <w:t>Ә</w:t>
            </w:r>
            <w:r>
              <w:rPr>
                <w:rFonts w:ascii="Times New Roman"/>
                <w:b w:val="false"/>
                <w:i w:val="false"/>
                <w:color w:val="000000"/>
                <w:sz w:val="20"/>
              </w:rPr>
              <w:t>У</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r>
              <w:rPr>
                <w:rFonts w:ascii="Times New Roman"/>
                <w:b w:val="false"/>
                <w:i w:val="false"/>
                <w:color w:val="000000"/>
                <w:sz w:val="20"/>
              </w:rPr>
              <w:t>ӘӘ</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ЕЕ</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Е</w:t>
            </w:r>
            <w:r>
              <w:rPr>
                <w:rFonts w:ascii="Times New Roman"/>
                <w:b w:val="false"/>
                <w:i w:val="false"/>
                <w:color w:val="000000"/>
                <w:sz w:val="20"/>
              </w:rPr>
              <w:t>Ә</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ӘӘ</w:t>
            </w:r>
            <w:r>
              <w:rPr>
                <w:rFonts w:ascii="Times New Roman"/>
                <w:b w:val="false"/>
                <w:i w:val="false"/>
                <w:color w:val="000000"/>
                <w:sz w:val="20"/>
              </w:rPr>
              <w:t>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ӘӘӘ</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w:t>
            </w:r>
            <w:r>
              <w:rPr>
                <w:rFonts w:ascii="Times New Roman"/>
                <w:b w:val="false"/>
                <w:i w:val="false"/>
                <w:color w:val="000000"/>
                <w:sz w:val="20"/>
              </w:rPr>
              <w:t>ң</w:t>
            </w:r>
            <w:r>
              <w:rPr>
                <w:rFonts w:ascii="Times New Roman"/>
                <w:b w:val="false"/>
                <w:i w:val="false"/>
                <w:color w:val="000000"/>
                <w:sz w:val="20"/>
              </w:rPr>
              <w:t>ба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Тіркелу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маркасы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томыны</w:t>
            </w:r>
            <w:r>
              <w:rPr>
                <w:rFonts w:ascii="Times New Roman"/>
                <w:b w:val="false"/>
                <w:i w:val="false"/>
                <w:color w:val="000000"/>
                <w:sz w:val="20"/>
              </w:rPr>
              <w:t>ң</w:t>
            </w:r>
            <w:r>
              <w:rPr>
                <w:rFonts w:ascii="Times New Roman"/>
                <w:b w:val="false"/>
                <w:i w:val="false"/>
                <w:color w:val="000000"/>
                <w:sz w:val="20"/>
              </w:rPr>
              <w:t xml:space="preserve">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бойынша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ұқ</w:t>
            </w:r>
            <w:r>
              <w:rPr>
                <w:rFonts w:ascii="Times New Roman"/>
                <w:b w:val="false"/>
                <w:i w:val="false"/>
                <w:color w:val="000000"/>
                <w:sz w:val="20"/>
              </w:rPr>
              <w:t>ымы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ұқ</w:t>
            </w:r>
            <w:r>
              <w:rPr>
                <w:rFonts w:ascii="Times New Roman"/>
                <w:b w:val="false"/>
                <w:i w:val="false"/>
                <w:color w:val="000000"/>
                <w:sz w:val="20"/>
              </w:rPr>
              <w:t>ымдылы</w:t>
            </w:r>
            <w:r>
              <w:rPr>
                <w:rFonts w:ascii="Times New Roman"/>
                <w:b w:val="false"/>
                <w:i w:val="false"/>
                <w:color w:val="000000"/>
                <w:sz w:val="20"/>
              </w:rPr>
              <w:t>ғ</w:t>
            </w:r>
            <w:r>
              <w:rPr>
                <w:rFonts w:ascii="Times New Roman"/>
                <w:b w:val="false"/>
                <w:i w:val="false"/>
                <w:color w:val="000000"/>
                <w:sz w:val="20"/>
              </w:rPr>
              <w:t>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Селекциялы</w:t>
            </w:r>
            <w:r>
              <w:rPr>
                <w:rFonts w:ascii="Times New Roman"/>
                <w:b w:val="false"/>
                <w:i w:val="false"/>
                <w:color w:val="000000"/>
                <w:sz w:val="20"/>
              </w:rPr>
              <w:t>қ</w:t>
            </w:r>
            <w:r>
              <w:rPr>
                <w:rFonts w:ascii="Times New Roman"/>
                <w:b w:val="false"/>
                <w:i w:val="false"/>
                <w:color w:val="000000"/>
                <w:sz w:val="20"/>
              </w:rPr>
              <w:t xml:space="preserve"> индексі (к</w:t>
            </w:r>
            <w:r>
              <w:rPr>
                <w:rFonts w:ascii="Times New Roman"/>
                <w:b w:val="false"/>
                <w:i w:val="false"/>
                <w:color w:val="000000"/>
                <w:sz w:val="20"/>
              </w:rPr>
              <w:t>ешенді класы)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r>
              <w:rPr>
                <w:rFonts w:ascii="Times New Roman"/>
                <w:b w:val="false"/>
                <w:i w:val="false"/>
                <w:color w:val="000000"/>
                <w:sz w:val="20"/>
              </w:rPr>
              <w:t>ң</w:t>
            </w:r>
            <w:r>
              <w:rPr>
                <w:rFonts w:ascii="Times New Roman"/>
                <w:b w:val="false"/>
                <w:i w:val="false"/>
                <w:color w:val="000000"/>
                <w:sz w:val="20"/>
              </w:rPr>
              <w:t xml:space="preserve"> жо</w:t>
            </w:r>
            <w:r>
              <w:rPr>
                <w:rFonts w:ascii="Times New Roman"/>
                <w:b w:val="false"/>
                <w:i w:val="false"/>
                <w:color w:val="000000"/>
                <w:sz w:val="20"/>
              </w:rPr>
              <w:t>ғ</w:t>
            </w:r>
            <w:r>
              <w:rPr>
                <w:rFonts w:ascii="Times New Roman"/>
                <w:b w:val="false"/>
                <w:i w:val="false"/>
                <w:color w:val="000000"/>
                <w:sz w:val="20"/>
              </w:rPr>
              <w:t>ары өнiмдiлiгi</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8"/>
        <w:gridCol w:w="2757"/>
        <w:gridCol w:w="3770"/>
        <w:gridCol w:w="3265"/>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Эмбриондардың әке-енесінің көрмелердегі алған наградалары</w:t>
            </w:r>
          </w:p>
        </w:tc>
      </w:tr>
      <w:tr>
        <w:trPr>
          <w:trHeight w:val="3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 өткізілген күні</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жері</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Көрмені ұйымдастырушы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Алған наградасы</w:t>
            </w:r>
          </w:p>
        </w:tc>
      </w:tr>
      <w:tr>
        <w:trPr>
          <w:trHeight w:val="21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_____________________</w:t>
      </w:r>
      <w:r>
        <w:br/>
      </w:r>
      <w:r>
        <w:rPr>
          <w:rFonts w:ascii="Times New Roman"/>
          <w:b w:val="false"/>
          <w:i w:val="false"/>
          <w:color w:val="000000"/>
          <w:sz w:val="28"/>
        </w:rPr>
        <w:t xml:space="preserve">
қолы Т.А.Ә                 </w:t>
      </w:r>
      <w:r>
        <w:br/>
      </w:r>
      <w:r>
        <w:rPr>
          <w:rFonts w:ascii="Times New Roman"/>
          <w:b w:val="false"/>
          <w:i w:val="false"/>
          <w:color w:val="000000"/>
          <w:sz w:val="28"/>
        </w:rPr>
        <w:t xml:space="preserve">
М.О.                       </w:t>
      </w:r>
    </w:p>
    <w:bookmarkStart w:name="z71" w:id="2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28 шілдедегі </w:t>
      </w:r>
      <w:r>
        <w:br/>
      </w:r>
      <w:r>
        <w:rPr>
          <w:rFonts w:ascii="Times New Roman"/>
          <w:b w:val="false"/>
          <w:i w:val="false"/>
          <w:color w:val="000000"/>
          <w:sz w:val="28"/>
        </w:rPr>
        <w:t xml:space="preserve">
№ 986 қаулысымен    </w:t>
      </w:r>
      <w:r>
        <w:br/>
      </w:r>
      <w:r>
        <w:rPr>
          <w:rFonts w:ascii="Times New Roman"/>
          <w:b w:val="false"/>
          <w:i w:val="false"/>
          <w:color w:val="000000"/>
          <w:sz w:val="28"/>
        </w:rPr>
        <w:t xml:space="preserve">
бекітілген      </w:t>
      </w:r>
    </w:p>
    <w:bookmarkEnd w:id="26"/>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Ауыл шаруашылығы министрлігі</w:t>
      </w:r>
    </w:p>
    <w:bookmarkStart w:name="z72" w:id="27"/>
    <w:p>
      <w:pPr>
        <w:spacing w:after="0"/>
        <w:ind w:left="0"/>
        <w:jc w:val="left"/>
      </w:pPr>
      <w:r>
        <w:rPr>
          <w:rFonts w:ascii="Times New Roman"/>
          <w:b/>
          <w:i w:val="false"/>
          <w:color w:val="000000"/>
        </w:rPr>
        <w:t xml:space="preserve"> 
Етті тұқымды аталық бұқа ұрығының асыл тұқымдық куәлігі</w:t>
      </w:r>
      <w:r>
        <w:br/>
      </w:r>
      <w:r>
        <w:rPr>
          <w:rFonts w:ascii="Times New Roman"/>
          <w:b/>
          <w:i w:val="false"/>
          <w:color w:val="000000"/>
        </w:rPr>
        <w:t>
________ №</w:t>
      </w:r>
    </w:p>
    <w:bookmarkEnd w:id="27"/>
    <w:tbl>
      <w:tblPr>
        <w:tblW w:w="0" w:type="auto"/>
        <w:tblCellSpacing w:w="0" w:type="auto"/>
        <w:tblBorders>
          <w:top w:val="none"/>
          <w:left w:val="none"/>
          <w:bottom w:val="none"/>
          <w:right w:val="none"/>
          <w:insideH w:val="none"/>
          <w:insideV w:val="none"/>
        </w:tblBorders>
      </w:tblPr>
      <w:tblGrid>
        <w:gridCol w:w="7272"/>
        <w:gridCol w:w="5928"/>
      </w:tblGrid>
      <w:tr>
        <w:trPr>
          <w:trHeight w:val="45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Аталық бұқаның аты _____________________________________________</w:t>
            </w:r>
          </w:p>
        </w:tc>
      </w:tr>
      <w:tr>
        <w:trPr>
          <w:trHeight w:val="600" w:hRule="atLeast"/>
        </w:trPr>
        <w:tc>
          <w:tcPr>
            <w:tcW w:w="7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 № ___________________________</w:t>
            </w:r>
            <w:r>
              <w:br/>
            </w:r>
            <w:r>
              <w:rPr>
                <w:rFonts w:ascii="Times New Roman"/>
                <w:b w:val="false"/>
                <w:i w:val="false"/>
                <w:color w:val="000000"/>
                <w:sz w:val="20"/>
              </w:rPr>
              <w:t>
Бірдейлендіру № ___________________</w:t>
            </w:r>
            <w:r>
              <w:br/>
            </w:r>
            <w:r>
              <w:rPr>
                <w:rFonts w:ascii="Times New Roman"/>
                <w:b w:val="false"/>
                <w:i w:val="false"/>
                <w:color w:val="000000"/>
                <w:sz w:val="20"/>
              </w:rPr>
              <w:t>
Тіркелу №__________________________</w:t>
            </w:r>
          </w:p>
        </w:tc>
        <w:tc>
          <w:tcPr>
            <w:tcW w:w="59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маркасі ________________</w:t>
            </w:r>
            <w:r>
              <w:br/>
            </w:r>
            <w:r>
              <w:rPr>
                <w:rFonts w:ascii="Times New Roman"/>
                <w:b w:val="false"/>
                <w:i w:val="false"/>
                <w:color w:val="000000"/>
                <w:sz w:val="20"/>
              </w:rPr>
              <w:t>
АТК томының № ______________</w:t>
            </w:r>
            <w:r>
              <w:br/>
            </w:r>
            <w:r>
              <w:rPr>
                <w:rFonts w:ascii="Times New Roman"/>
                <w:b w:val="false"/>
                <w:i w:val="false"/>
                <w:color w:val="000000"/>
                <w:sz w:val="20"/>
              </w:rPr>
              <w:t>
АТК бойынша № ______________</w:t>
            </w:r>
          </w:p>
        </w:tc>
      </w:tr>
      <w:tr>
        <w:trPr>
          <w:trHeight w:val="60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 __________________________________________________________</w:t>
            </w:r>
            <w:r>
              <w:br/>
            </w:r>
            <w:r>
              <w:rPr>
                <w:rFonts w:ascii="Times New Roman"/>
                <w:b w:val="false"/>
                <w:i w:val="false"/>
                <w:color w:val="000000"/>
                <w:sz w:val="20"/>
              </w:rPr>
              <w:t>
Тұқымдылығы _____________________________________________________</w:t>
            </w:r>
            <w:r>
              <w:br/>
            </w:r>
            <w:r>
              <w:rPr>
                <w:rFonts w:ascii="Times New Roman"/>
                <w:b w:val="false"/>
                <w:i w:val="false"/>
                <w:color w:val="000000"/>
                <w:sz w:val="20"/>
              </w:rPr>
              <w:t>
Туған күні ______________________________________________________</w:t>
            </w:r>
            <w:r>
              <w:br/>
            </w:r>
            <w:r>
              <w:rPr>
                <w:rFonts w:ascii="Times New Roman"/>
                <w:b w:val="false"/>
                <w:i w:val="false"/>
                <w:color w:val="000000"/>
                <w:sz w:val="20"/>
              </w:rPr>
              <w:t>
Туған жері ______________________________________________________</w:t>
            </w:r>
            <w:r>
              <w:br/>
            </w:r>
            <w:r>
              <w:rPr>
                <w:rFonts w:ascii="Times New Roman"/>
                <w:b w:val="false"/>
                <w:i w:val="false"/>
                <w:color w:val="000000"/>
                <w:sz w:val="20"/>
              </w:rPr>
              <w:t>
               (шаруашылықтың атауы мен мекен - жайы)</w:t>
            </w:r>
            <w:r>
              <w:br/>
            </w:r>
            <w:r>
              <w:rPr>
                <w:rFonts w:ascii="Times New Roman"/>
                <w:b w:val="false"/>
                <w:i w:val="false"/>
                <w:color w:val="000000"/>
                <w:sz w:val="20"/>
              </w:rPr>
              <w:t>
Түсі мен белгілері ______________________________________________</w:t>
            </w:r>
            <w:r>
              <w:br/>
            </w:r>
            <w:r>
              <w:rPr>
                <w:rFonts w:ascii="Times New Roman"/>
                <w:b w:val="false"/>
                <w:i w:val="false"/>
                <w:color w:val="000000"/>
                <w:sz w:val="20"/>
              </w:rPr>
              <w:t>
Генетикалық сараптама сертификатының № __________________________</w:t>
            </w:r>
            <w:r>
              <w:br/>
            </w:r>
            <w:r>
              <w:rPr>
                <w:rFonts w:ascii="Times New Roman"/>
                <w:b w:val="false"/>
                <w:i w:val="false"/>
                <w:color w:val="000000"/>
                <w:sz w:val="20"/>
              </w:rPr>
              <w:t>
Тірі салмағы____ кг, жасы ______ жыл ______ ай</w:t>
            </w:r>
            <w:r>
              <w:br/>
            </w:r>
            <w:r>
              <w:rPr>
                <w:rFonts w:ascii="Times New Roman"/>
                <w:b w:val="false"/>
                <w:i w:val="false"/>
                <w:color w:val="000000"/>
                <w:sz w:val="20"/>
              </w:rPr>
              <w:t>
Селкециялық индексі (кешенді класы) _____________________________</w:t>
            </w:r>
            <w:r>
              <w:br/>
            </w:r>
            <w:r>
              <w:rPr>
                <w:rFonts w:ascii="Times New Roman"/>
                <w:b w:val="false"/>
                <w:i w:val="false"/>
                <w:color w:val="000000"/>
                <w:sz w:val="20"/>
              </w:rPr>
              <w:t>
Асыл тұқымдық куәлік берілген күн _______________________________</w:t>
            </w:r>
            <w:r>
              <w:br/>
            </w:r>
            <w:r>
              <w:rPr>
                <w:rFonts w:ascii="Times New Roman"/>
                <w:b w:val="false"/>
                <w:i w:val="false"/>
                <w:color w:val="000000"/>
                <w:sz w:val="20"/>
              </w:rPr>
              <w:t>
_________________________________________________________________</w:t>
            </w:r>
            <w:r>
              <w:br/>
            </w:r>
            <w:r>
              <w:rPr>
                <w:rFonts w:ascii="Times New Roman"/>
                <w:b w:val="false"/>
                <w:i w:val="false"/>
                <w:color w:val="000000"/>
                <w:sz w:val="20"/>
              </w:rPr>
              <w:t>
                           (кім)</w:t>
            </w:r>
            <w:r>
              <w:br/>
            </w:r>
            <w:r>
              <w:rPr>
                <w:rFonts w:ascii="Times New Roman"/>
                <w:b w:val="false"/>
                <w:i w:val="false"/>
                <w:color w:val="000000"/>
                <w:sz w:val="20"/>
              </w:rPr>
              <w:t>
___________________________________________________________ берді</w:t>
            </w:r>
            <w:r>
              <w:br/>
            </w:r>
            <w:r>
              <w:rPr>
                <w:rFonts w:ascii="Times New Roman"/>
                <w:b w:val="false"/>
                <w:i w:val="false"/>
                <w:color w:val="000000"/>
                <w:sz w:val="20"/>
              </w:rPr>
              <w:t>
                          (кімге)</w:t>
            </w:r>
          </w:p>
        </w:tc>
      </w:tr>
    </w:tbl>
    <w:p>
      <w:pPr>
        <w:spacing w:after="0"/>
        <w:ind w:left="0"/>
        <w:jc w:val="both"/>
      </w:pPr>
      <w:r>
        <w:rPr>
          <w:rFonts w:ascii="Times New Roman"/>
          <w:b w:val="false"/>
          <w:i w:val="false"/>
          <w:color w:val="000000"/>
          <w:sz w:val="28"/>
        </w:rPr>
        <w:t>Желісі ___________________</w:t>
      </w:r>
    </w:p>
    <w:p>
      <w:pPr>
        <w:spacing w:after="0"/>
        <w:ind w:left="0"/>
        <w:jc w:val="left"/>
      </w:pPr>
      <w:r>
        <w:rPr>
          <w:rFonts w:ascii="Times New Roman"/>
          <w:b/>
          <w:i w:val="false"/>
          <w:color w:val="000000"/>
        </w:rPr>
        <w:t xml:space="preserve"> АТА-ТЕГІ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0"/>
        <w:gridCol w:w="838"/>
        <w:gridCol w:w="2271"/>
        <w:gridCol w:w="838"/>
        <w:gridCol w:w="2640"/>
        <w:gridCol w:w="795"/>
        <w:gridCol w:w="2228"/>
        <w:gridCol w:w="186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маркасі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томының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бойынша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Бағалаған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жылы мен 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Селекциялық индекс (кешенді класы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ЕӘ</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АТК маркасі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маркасі</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томының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томының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Бағалаған жылы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бойынша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Бағалаған жылы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бойынша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жылы мен айы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жылы мен айы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Селекциялық индекс (кешенді класы)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Селекциялық индекс (кешенді класы)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ЕЕЕ</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ЕЕӘ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ЕӘЕ</w:t>
            </w:r>
          </w:p>
        </w:tc>
      </w:tr>
      <w:tr>
        <w:trPr>
          <w:trHeight w:val="135"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АТК маркасы мен АТК бойынша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АТК томының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Бағалаған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жылы мен 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Селекциялық индекс (кешенді класы)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8"/>
        <w:gridCol w:w="864"/>
        <w:gridCol w:w="2435"/>
        <w:gridCol w:w="821"/>
        <w:gridCol w:w="2675"/>
        <w:gridCol w:w="995"/>
        <w:gridCol w:w="1345"/>
        <w:gridCol w:w="219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кесі</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маркасі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томыны</w:t>
            </w:r>
            <w:r>
              <w:rPr>
                <w:rFonts w:ascii="Times New Roman"/>
                <w:b w:val="false"/>
                <w:i w:val="false"/>
                <w:color w:val="000000"/>
                <w:sz w:val="20"/>
              </w:rPr>
              <w:t>ң</w:t>
            </w:r>
            <w:r>
              <w:rPr>
                <w:rFonts w:ascii="Times New Roman"/>
                <w:b w:val="false"/>
                <w:i w:val="false"/>
                <w:color w:val="000000"/>
                <w:sz w:val="2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w:t>
            </w:r>
            <w:r>
              <w:rPr>
                <w:rFonts w:ascii="Times New Roman"/>
                <w:b w:val="false"/>
                <w:i w:val="false"/>
                <w:color w:val="000000"/>
                <w:sz w:val="20"/>
              </w:rPr>
              <w:t>ң</w:t>
            </w:r>
            <w:r>
              <w:rPr>
                <w:rFonts w:ascii="Times New Roman"/>
                <w:b w:val="false"/>
                <w:i w:val="false"/>
                <w:color w:val="000000"/>
                <w:sz w:val="20"/>
              </w:rPr>
              <w:t>ба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бойынша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Бірдейленген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ұқ</w:t>
            </w:r>
            <w:r>
              <w:rPr>
                <w:rFonts w:ascii="Times New Roman"/>
                <w:b w:val="false"/>
                <w:i w:val="false"/>
                <w:color w:val="000000"/>
                <w:sz w:val="20"/>
              </w:rPr>
              <w:t>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ұқ</w:t>
            </w:r>
            <w:r>
              <w:rPr>
                <w:rFonts w:ascii="Times New Roman"/>
                <w:b w:val="false"/>
                <w:i w:val="false"/>
                <w:color w:val="000000"/>
                <w:sz w:val="20"/>
              </w:rPr>
              <w:t>ымдылы</w:t>
            </w:r>
            <w:r>
              <w:rPr>
                <w:rFonts w:ascii="Times New Roman"/>
                <w:b w:val="false"/>
                <w:i w:val="false"/>
                <w:color w:val="000000"/>
                <w:sz w:val="20"/>
              </w:rPr>
              <w:t>ғ</w:t>
            </w:r>
            <w:r>
              <w:rPr>
                <w:rFonts w:ascii="Times New Roman"/>
                <w:b w:val="false"/>
                <w:i w:val="false"/>
                <w:color w:val="000000"/>
                <w:sz w:val="20"/>
              </w:rPr>
              <w:t>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Тегіні</w:t>
            </w:r>
            <w:r>
              <w:rPr>
                <w:rFonts w:ascii="Times New Roman"/>
                <w:b w:val="false"/>
                <w:i w:val="false"/>
                <w:color w:val="000000"/>
                <w:sz w:val="20"/>
              </w:rPr>
              <w:t>ң</w:t>
            </w:r>
            <w:r>
              <w:rPr>
                <w:rFonts w:ascii="Times New Roman"/>
                <w:b w:val="false"/>
                <w:i w:val="false"/>
                <w:color w:val="000000"/>
                <w:sz w:val="20"/>
              </w:rPr>
              <w:t xml:space="preserve"> сапасы бойынша ба</w:t>
            </w:r>
            <w:r>
              <w:rPr>
                <w:rFonts w:ascii="Times New Roman"/>
                <w:b w:val="false"/>
                <w:i w:val="false"/>
                <w:color w:val="000000"/>
                <w:sz w:val="20"/>
              </w:rPr>
              <w:t>ғ</w:t>
            </w:r>
            <w:r>
              <w:rPr>
                <w:rFonts w:ascii="Times New Roman"/>
                <w:b w:val="false"/>
                <w:i w:val="false"/>
                <w:color w:val="000000"/>
                <w:sz w:val="20"/>
              </w:rPr>
              <w:t>алан</w:t>
            </w:r>
            <w:r>
              <w:rPr>
                <w:rFonts w:ascii="Times New Roman"/>
                <w:b w:val="false"/>
                <w:i w:val="false"/>
                <w:color w:val="000000"/>
                <w:sz w:val="20"/>
              </w:rPr>
              <w:t>ғ</w:t>
            </w:r>
            <w:r>
              <w:rPr>
                <w:rFonts w:ascii="Times New Roman"/>
                <w:b w:val="false"/>
                <w:i w:val="false"/>
                <w:color w:val="000000"/>
                <w:sz w:val="20"/>
              </w:rPr>
              <w:t>ан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берілді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жылы  мен 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w:t>
            </w:r>
            <w:r>
              <w:rPr>
                <w:rFonts w:ascii="Times New Roman"/>
                <w:b w:val="false"/>
                <w:i w:val="false"/>
                <w:color w:val="000000"/>
                <w:sz w:val="20"/>
              </w:rPr>
              <w:t>ғ</w:t>
            </w:r>
            <w:r>
              <w:rPr>
                <w:rFonts w:ascii="Times New Roman"/>
                <w:b w:val="false"/>
                <w:i w:val="false"/>
                <w:color w:val="000000"/>
                <w:sz w:val="20"/>
              </w:rPr>
              <w:t>ы,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Селекциялы</w:t>
            </w:r>
            <w:r>
              <w:rPr>
                <w:rFonts w:ascii="Times New Roman"/>
                <w:b w:val="false"/>
                <w:i w:val="false"/>
                <w:color w:val="000000"/>
                <w:sz w:val="20"/>
              </w:rPr>
              <w:t>қ</w:t>
            </w:r>
            <w:r>
              <w:rPr>
                <w:rFonts w:ascii="Times New Roman"/>
                <w:b w:val="false"/>
                <w:i w:val="false"/>
                <w:color w:val="000000"/>
                <w:sz w:val="20"/>
              </w:rPr>
              <w:t xml:space="preserve"> индекс (кешенді класы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ӘӘ</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w:t>
            </w:r>
            <w:r>
              <w:rPr>
                <w:rFonts w:ascii="Times New Roman"/>
                <w:b w:val="false"/>
                <w:i w:val="false"/>
                <w:color w:val="000000"/>
                <w:sz w:val="20"/>
              </w:rPr>
              <w:t>ң</w:t>
            </w:r>
            <w:r>
              <w:rPr>
                <w:rFonts w:ascii="Times New Roman"/>
                <w:b w:val="false"/>
                <w:i w:val="false"/>
                <w:color w:val="000000"/>
                <w:sz w:val="20"/>
              </w:rPr>
              <w:t>ба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w:t>
            </w:r>
            <w:r>
              <w:rPr>
                <w:rFonts w:ascii="Times New Roman"/>
                <w:b w:val="false"/>
                <w:i w:val="false"/>
                <w:color w:val="000000"/>
                <w:sz w:val="20"/>
              </w:rPr>
              <w:t>ң</w:t>
            </w:r>
            <w:r>
              <w:rPr>
                <w:rFonts w:ascii="Times New Roman"/>
                <w:b w:val="false"/>
                <w:i w:val="false"/>
                <w:color w:val="000000"/>
                <w:sz w:val="20"/>
              </w:rPr>
              <w:t>ба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ұқ</w:t>
            </w:r>
            <w:r>
              <w:rPr>
                <w:rFonts w:ascii="Times New Roman"/>
                <w:b w:val="false"/>
                <w:i w:val="false"/>
                <w:color w:val="000000"/>
                <w:sz w:val="20"/>
              </w:rPr>
              <w:t>ымы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маркасі</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ұқ</w:t>
            </w:r>
            <w:r>
              <w:rPr>
                <w:rFonts w:ascii="Times New Roman"/>
                <w:b w:val="false"/>
                <w:i w:val="false"/>
                <w:color w:val="000000"/>
                <w:sz w:val="20"/>
              </w:rPr>
              <w:t>ымы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маркасі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ұқ</w:t>
            </w:r>
            <w:r>
              <w:rPr>
                <w:rFonts w:ascii="Times New Roman"/>
                <w:b w:val="false"/>
                <w:i w:val="false"/>
                <w:color w:val="000000"/>
                <w:sz w:val="20"/>
              </w:rPr>
              <w:t>ымдылы</w:t>
            </w:r>
            <w:r>
              <w:rPr>
                <w:rFonts w:ascii="Times New Roman"/>
                <w:b w:val="false"/>
                <w:i w:val="false"/>
                <w:color w:val="000000"/>
                <w:sz w:val="20"/>
              </w:rPr>
              <w:t>ғ</w:t>
            </w:r>
            <w:r>
              <w:rPr>
                <w:rFonts w:ascii="Times New Roman"/>
                <w:b w:val="false"/>
                <w:i w:val="false"/>
                <w:color w:val="000000"/>
                <w:sz w:val="20"/>
              </w:rPr>
              <w:t xml:space="preserve">ы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томыны</w:t>
            </w:r>
            <w:r>
              <w:rPr>
                <w:rFonts w:ascii="Times New Roman"/>
                <w:b w:val="false"/>
                <w:i w:val="false"/>
                <w:color w:val="000000"/>
                <w:sz w:val="20"/>
              </w:rPr>
              <w:t>ң</w:t>
            </w:r>
            <w:r>
              <w:rPr>
                <w:rFonts w:ascii="Times New Roman"/>
                <w:b w:val="false"/>
                <w:i w:val="false"/>
                <w:color w:val="000000"/>
                <w:sz w:val="20"/>
              </w:rPr>
              <w:t xml:space="preserve">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ұқ</w:t>
            </w:r>
            <w:r>
              <w:rPr>
                <w:rFonts w:ascii="Times New Roman"/>
                <w:b w:val="false"/>
                <w:i w:val="false"/>
                <w:color w:val="000000"/>
                <w:sz w:val="20"/>
              </w:rPr>
              <w:t>ымдылы</w:t>
            </w:r>
            <w:r>
              <w:rPr>
                <w:rFonts w:ascii="Times New Roman"/>
                <w:b w:val="false"/>
                <w:i w:val="false"/>
                <w:color w:val="000000"/>
                <w:sz w:val="20"/>
              </w:rPr>
              <w:t>ғ</w:t>
            </w:r>
            <w:r>
              <w:rPr>
                <w:rFonts w:ascii="Times New Roman"/>
                <w:b w:val="false"/>
                <w:i w:val="false"/>
                <w:color w:val="000000"/>
                <w:sz w:val="20"/>
              </w:rPr>
              <w:t>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томыны</w:t>
            </w:r>
            <w:r>
              <w:rPr>
                <w:rFonts w:ascii="Times New Roman"/>
                <w:b w:val="false"/>
                <w:i w:val="false"/>
                <w:color w:val="000000"/>
                <w:sz w:val="20"/>
              </w:rPr>
              <w:t>ң</w:t>
            </w:r>
            <w:r>
              <w:rPr>
                <w:rFonts w:ascii="Times New Roman"/>
                <w:b w:val="false"/>
                <w:i w:val="false"/>
                <w:color w:val="000000"/>
                <w:sz w:val="20"/>
              </w:rPr>
              <w:t xml:space="preserve">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w:t>
            </w:r>
            <w:r>
              <w:rPr>
                <w:rFonts w:ascii="Times New Roman"/>
                <w:b w:val="false"/>
                <w:i w:val="false"/>
                <w:color w:val="000000"/>
                <w:sz w:val="20"/>
              </w:rPr>
              <w:t>ғ</w:t>
            </w:r>
            <w:r>
              <w:rPr>
                <w:rFonts w:ascii="Times New Roman"/>
                <w:b w:val="false"/>
                <w:i w:val="false"/>
                <w:color w:val="000000"/>
                <w:sz w:val="20"/>
              </w:rPr>
              <w:t>ала</w:t>
            </w:r>
            <w:r>
              <w:rPr>
                <w:rFonts w:ascii="Times New Roman"/>
                <w:b w:val="false"/>
                <w:i w:val="false"/>
                <w:color w:val="000000"/>
                <w:sz w:val="20"/>
              </w:rPr>
              <w:t>ғ</w:t>
            </w:r>
            <w:r>
              <w:rPr>
                <w:rFonts w:ascii="Times New Roman"/>
                <w:b w:val="false"/>
                <w:i w:val="false"/>
                <w:color w:val="000000"/>
                <w:sz w:val="20"/>
              </w:rPr>
              <w:t>ан жылы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бойынша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w:t>
            </w:r>
            <w:r>
              <w:rPr>
                <w:rFonts w:ascii="Times New Roman"/>
                <w:b w:val="false"/>
                <w:i w:val="false"/>
                <w:color w:val="000000"/>
                <w:sz w:val="20"/>
              </w:rPr>
              <w:t>ғ</w:t>
            </w:r>
            <w:r>
              <w:rPr>
                <w:rFonts w:ascii="Times New Roman"/>
                <w:b w:val="false"/>
                <w:i w:val="false"/>
                <w:color w:val="000000"/>
                <w:sz w:val="20"/>
              </w:rPr>
              <w:t>ала</w:t>
            </w:r>
            <w:r>
              <w:rPr>
                <w:rFonts w:ascii="Times New Roman"/>
                <w:b w:val="false"/>
                <w:i w:val="false"/>
                <w:color w:val="000000"/>
                <w:sz w:val="20"/>
              </w:rPr>
              <w:t>ғ</w:t>
            </w:r>
            <w:r>
              <w:rPr>
                <w:rFonts w:ascii="Times New Roman"/>
                <w:b w:val="false"/>
                <w:i w:val="false"/>
                <w:color w:val="000000"/>
                <w:sz w:val="20"/>
              </w:rPr>
              <w:t>ан жылы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бойынша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жылы мен айы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жылы мен айы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w:t>
            </w:r>
            <w:r>
              <w:rPr>
                <w:rFonts w:ascii="Times New Roman"/>
                <w:b w:val="false"/>
                <w:i w:val="false"/>
                <w:color w:val="000000"/>
                <w:sz w:val="20"/>
              </w:rPr>
              <w:t>ғ</w:t>
            </w:r>
            <w:r>
              <w:rPr>
                <w:rFonts w:ascii="Times New Roman"/>
                <w:b w:val="false"/>
                <w:i w:val="false"/>
                <w:color w:val="000000"/>
                <w:sz w:val="20"/>
              </w:rPr>
              <w:t>ы,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w:t>
            </w:r>
            <w:r>
              <w:rPr>
                <w:rFonts w:ascii="Times New Roman"/>
                <w:b w:val="false"/>
                <w:i w:val="false"/>
                <w:color w:val="000000"/>
                <w:sz w:val="20"/>
              </w:rPr>
              <w:t>ғ</w:t>
            </w:r>
            <w:r>
              <w:rPr>
                <w:rFonts w:ascii="Times New Roman"/>
                <w:b w:val="false"/>
                <w:i w:val="false"/>
                <w:color w:val="000000"/>
                <w:sz w:val="20"/>
              </w:rPr>
              <w:t>ы,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Селекциялы</w:t>
            </w:r>
            <w:r>
              <w:rPr>
                <w:rFonts w:ascii="Times New Roman"/>
                <w:b w:val="false"/>
                <w:i w:val="false"/>
                <w:color w:val="000000"/>
                <w:sz w:val="20"/>
              </w:rPr>
              <w:t>қ</w:t>
            </w:r>
            <w:r>
              <w:rPr>
                <w:rFonts w:ascii="Times New Roman"/>
                <w:b w:val="false"/>
                <w:i w:val="false"/>
                <w:color w:val="000000"/>
                <w:sz w:val="20"/>
              </w:rPr>
              <w:t xml:space="preserve"> индекс (кешенді класы)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35"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r>
              <w:rPr>
                <w:rFonts w:ascii="Times New Roman"/>
                <w:b w:val="false"/>
                <w:i w:val="false"/>
                <w:color w:val="000000"/>
                <w:sz w:val="20"/>
              </w:rPr>
              <w:t>ӘӘ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ЕЕ</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Е</w:t>
            </w:r>
            <w:r>
              <w:rPr>
                <w:rFonts w:ascii="Times New Roman"/>
                <w:b w:val="false"/>
                <w:i w:val="false"/>
                <w:color w:val="000000"/>
                <w:sz w:val="20"/>
              </w:rPr>
              <w:t>Ә</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ӘӘ</w:t>
            </w:r>
            <w:r>
              <w:rPr>
                <w:rFonts w:ascii="Times New Roman"/>
                <w:b w:val="false"/>
                <w:i w:val="false"/>
                <w:color w:val="000000"/>
                <w:sz w:val="20"/>
              </w:rPr>
              <w:t>Е</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ӘӘӘ</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6"/>
        <w:gridCol w:w="1604"/>
        <w:gridCol w:w="977"/>
        <w:gridCol w:w="1313"/>
        <w:gridCol w:w="776"/>
        <w:gridCol w:w="1224"/>
        <w:gridCol w:w="1224"/>
        <w:gridCol w:w="1246"/>
        <w:gridCol w:w="1157"/>
        <w:gridCol w:w="1493"/>
        <w:gridCol w:w="1270"/>
      </w:tblGrid>
      <w:tr>
        <w:trPr>
          <w:trHeight w:val="18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өнімділігі</w:t>
            </w:r>
          </w:p>
        </w:tc>
      </w:tr>
      <w:tr>
        <w:trPr>
          <w:trHeight w:val="525" w:hRule="atLeast"/>
        </w:trPr>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Бұзаулау саны</w:t>
            </w:r>
          </w:p>
        </w:tc>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Бұзаулаған күні</w:t>
            </w:r>
          </w:p>
        </w:tc>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Төлдің жынысы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Төлдің өсіп жетілуі (салмағы, кг)</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туғандағы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айда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айда</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айда</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айда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 айда орташа. тәулікте қосқан салмақ. грамм</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Класы</w:t>
            </w:r>
          </w:p>
        </w:tc>
      </w:tr>
      <w:tr>
        <w:trPr>
          <w:trHeight w:val="18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428"/>
        <w:gridCol w:w="1600"/>
        <w:gridCol w:w="1302"/>
        <w:gridCol w:w="934"/>
        <w:gridCol w:w="819"/>
        <w:gridCol w:w="888"/>
        <w:gridCol w:w="1463"/>
        <w:gridCol w:w="1394"/>
        <w:gridCol w:w="1302"/>
        <w:gridCol w:w="1763"/>
        <w:gridCol w:w="935"/>
      </w:tblGrid>
      <w:tr>
        <w:trPr>
          <w:trHeight w:val="18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Өндірушінің өсіп жетілуі (салмағы,кг)</w:t>
            </w:r>
          </w:p>
        </w:tc>
      </w:tr>
      <w:tr>
        <w:trPr>
          <w:trHeight w:val="52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кездегі</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Енесінен айырғандағы жасы, айы</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айда</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айда</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жаста</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жаста</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жаста</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жаста</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жаста</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жаста</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жаста</w:t>
            </w:r>
          </w:p>
        </w:tc>
      </w:tr>
      <w:tr>
        <w:trPr>
          <w:trHeight w:val="28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8"/>
        <w:gridCol w:w="969"/>
        <w:gridCol w:w="1555"/>
        <w:gridCol w:w="1968"/>
        <w:gridCol w:w="1447"/>
        <w:gridCol w:w="1837"/>
        <w:gridCol w:w="2164"/>
        <w:gridCol w:w="1882"/>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көрмелердегі алған наградалары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Әке-енесінің көрмелерде алған наградалары</w:t>
            </w:r>
          </w:p>
        </w:tc>
      </w:tr>
      <w:tr>
        <w:trPr>
          <w:trHeight w:val="3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 өткізілген күні</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жері</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Көрмені ұйымдастырушы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Алған наградасы</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  өткізілген күні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жері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Көрмені ұйымдастырушы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Алған наградасы</w:t>
            </w:r>
          </w:p>
        </w:tc>
      </w:tr>
      <w:tr>
        <w:trPr>
          <w:trHeight w:val="21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_____________________</w:t>
      </w:r>
      <w:r>
        <w:br/>
      </w:r>
      <w:r>
        <w:rPr>
          <w:rFonts w:ascii="Times New Roman"/>
          <w:b w:val="false"/>
          <w:i w:val="false"/>
          <w:color w:val="000000"/>
          <w:sz w:val="28"/>
        </w:rPr>
        <w:t xml:space="preserve">
қолы Т.А.Ә                 </w:t>
      </w:r>
      <w:r>
        <w:br/>
      </w:r>
      <w:r>
        <w:rPr>
          <w:rFonts w:ascii="Times New Roman"/>
          <w:b w:val="false"/>
          <w:i w:val="false"/>
          <w:color w:val="000000"/>
          <w:sz w:val="28"/>
        </w:rPr>
        <w:t xml:space="preserve">
М.О.                       </w:t>
      </w:r>
    </w:p>
    <w:bookmarkStart w:name="z73" w:id="2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28 шілдедегі </w:t>
      </w:r>
      <w:r>
        <w:br/>
      </w:r>
      <w:r>
        <w:rPr>
          <w:rFonts w:ascii="Times New Roman"/>
          <w:b w:val="false"/>
          <w:i w:val="false"/>
          <w:color w:val="000000"/>
          <w:sz w:val="28"/>
        </w:rPr>
        <w:t xml:space="preserve">
№ 986 қаулысымен    </w:t>
      </w:r>
      <w:r>
        <w:br/>
      </w:r>
      <w:r>
        <w:rPr>
          <w:rFonts w:ascii="Times New Roman"/>
          <w:b w:val="false"/>
          <w:i w:val="false"/>
          <w:color w:val="000000"/>
          <w:sz w:val="28"/>
        </w:rPr>
        <w:t xml:space="preserve">
бекітілген      </w:t>
      </w:r>
    </w:p>
    <w:bookmarkEnd w:id="28"/>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Ауыл шаруашылығы министрлігі</w:t>
      </w:r>
    </w:p>
    <w:bookmarkStart w:name="z74" w:id="29"/>
    <w:p>
      <w:pPr>
        <w:spacing w:after="0"/>
        <w:ind w:left="0"/>
        <w:jc w:val="left"/>
      </w:pPr>
      <w:r>
        <w:rPr>
          <w:rFonts w:ascii="Times New Roman"/>
          <w:b/>
          <w:i w:val="false"/>
          <w:color w:val="000000"/>
        </w:rPr>
        <w:t xml:space="preserve"> 
Етті тұқымды ірі қара малдың эмбриондарының асыл тұқымдық куәлігі</w:t>
      </w:r>
      <w:r>
        <w:br/>
      </w:r>
      <w:r>
        <w:rPr>
          <w:rFonts w:ascii="Times New Roman"/>
          <w:b/>
          <w:i w:val="false"/>
          <w:color w:val="000000"/>
        </w:rPr>
        <w:t>
________ №</w:t>
      </w:r>
    </w:p>
    <w:bookmarkEnd w:id="29"/>
    <w:tbl>
      <w:tblPr>
        <w:tblW w:w="0" w:type="auto"/>
        <w:tblCellSpacing w:w="0" w:type="auto"/>
        <w:tblBorders>
          <w:top w:val="none"/>
          <w:left w:val="none"/>
          <w:bottom w:val="none"/>
          <w:right w:val="none"/>
          <w:insideH w:val="none"/>
          <w:insideV w:val="none"/>
        </w:tblBorders>
      </w:tblPr>
      <w:tblGrid>
        <w:gridCol w:w="10320"/>
      </w:tblGrid>
      <w:tr>
        <w:trPr>
          <w:trHeight w:val="510" w:hRule="atLeast"/>
        </w:trPr>
        <w:tc>
          <w:tcPr>
            <w:tcW w:w="103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 ___________________________________________</w:t>
            </w:r>
            <w:r>
              <w:br/>
            </w:r>
            <w:r>
              <w:rPr>
                <w:rFonts w:ascii="Times New Roman"/>
                <w:b w:val="false"/>
                <w:i w:val="false"/>
                <w:color w:val="000000"/>
                <w:sz w:val="20"/>
              </w:rPr>
              <w:t>
Тұқымдылығы ______________________________________</w:t>
            </w:r>
            <w:r>
              <w:br/>
            </w:r>
            <w:r>
              <w:rPr>
                <w:rFonts w:ascii="Times New Roman"/>
                <w:b w:val="false"/>
                <w:i w:val="false"/>
                <w:color w:val="000000"/>
                <w:sz w:val="20"/>
              </w:rPr>
              <w:t>
Эмбриондар саны __________________________________</w:t>
            </w:r>
            <w:r>
              <w:br/>
            </w:r>
            <w:r>
              <w:rPr>
                <w:rFonts w:ascii="Times New Roman"/>
                <w:b w:val="false"/>
                <w:i w:val="false"/>
                <w:color w:val="000000"/>
                <w:sz w:val="20"/>
              </w:rPr>
              <w:t>
Асыл тұқымдық куәлік берілген күн ________________</w:t>
            </w:r>
            <w:r>
              <w:br/>
            </w:r>
            <w:r>
              <w:rPr>
                <w:rFonts w:ascii="Times New Roman"/>
                <w:b w:val="false"/>
                <w:i w:val="false"/>
                <w:color w:val="000000"/>
                <w:sz w:val="20"/>
              </w:rPr>
              <w:t>
__________________________________________________</w:t>
            </w:r>
            <w:r>
              <w:br/>
            </w:r>
            <w:r>
              <w:rPr>
                <w:rFonts w:ascii="Times New Roman"/>
                <w:b w:val="false"/>
                <w:i w:val="false"/>
                <w:color w:val="000000"/>
                <w:sz w:val="20"/>
              </w:rPr>
              <w:t>
                    (кім)</w:t>
            </w:r>
            <w:r>
              <w:br/>
            </w:r>
            <w:r>
              <w:rPr>
                <w:rFonts w:ascii="Times New Roman"/>
                <w:b w:val="false"/>
                <w:i w:val="false"/>
                <w:color w:val="000000"/>
                <w:sz w:val="20"/>
              </w:rPr>
              <w:t>
____________________________________________ берді</w:t>
            </w:r>
            <w:r>
              <w:br/>
            </w:r>
            <w:r>
              <w:rPr>
                <w:rFonts w:ascii="Times New Roman"/>
                <w:b w:val="false"/>
                <w:i w:val="false"/>
                <w:color w:val="000000"/>
                <w:sz w:val="20"/>
              </w:rPr>
              <w:t>
                   (кімге)</w:t>
            </w:r>
          </w:p>
        </w:tc>
      </w:tr>
    </w:tbl>
    <w:p>
      <w:pPr>
        <w:spacing w:after="0"/>
        <w:ind w:left="0"/>
        <w:jc w:val="both"/>
      </w:pPr>
      <w:r>
        <w:rPr>
          <w:rFonts w:ascii="Times New Roman"/>
          <w:b w:val="false"/>
          <w:i w:val="false"/>
          <w:color w:val="000000"/>
          <w:sz w:val="28"/>
        </w:rPr>
        <w:t>Желіcі _______________________</w:t>
      </w:r>
    </w:p>
    <w:p>
      <w:pPr>
        <w:spacing w:after="0"/>
        <w:ind w:left="0"/>
        <w:jc w:val="left"/>
      </w:pPr>
      <w:r>
        <w:rPr>
          <w:rFonts w:ascii="Times New Roman"/>
          <w:b/>
          <w:i w:val="false"/>
          <w:color w:val="000000"/>
        </w:rPr>
        <w:t xml:space="preserve"> АТА-ТЕГІ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7"/>
        <w:gridCol w:w="864"/>
        <w:gridCol w:w="2522"/>
        <w:gridCol w:w="690"/>
        <w:gridCol w:w="2958"/>
        <w:gridCol w:w="1039"/>
        <w:gridCol w:w="2632"/>
        <w:gridCol w:w="101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маркасі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w:t>
            </w:r>
            <w:r>
              <w:rPr>
                <w:rFonts w:ascii="Times New Roman"/>
                <w:b w:val="false"/>
                <w:i w:val="false"/>
                <w:color w:val="000000"/>
                <w:sz w:val="20"/>
              </w:rPr>
              <w:t>ң</w:t>
            </w:r>
            <w:r>
              <w:rPr>
                <w:rFonts w:ascii="Times New Roman"/>
                <w:b w:val="false"/>
                <w:i w:val="false"/>
                <w:color w:val="000000"/>
                <w:sz w:val="20"/>
              </w:rPr>
              <w:t>ба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томыны</w:t>
            </w:r>
            <w:r>
              <w:rPr>
                <w:rFonts w:ascii="Times New Roman"/>
                <w:b w:val="false"/>
                <w:i w:val="false"/>
                <w:color w:val="000000"/>
                <w:sz w:val="20"/>
              </w:rPr>
              <w:t>ң</w:t>
            </w:r>
            <w:r>
              <w:rPr>
                <w:rFonts w:ascii="Times New Roman"/>
                <w:b w:val="false"/>
                <w:i w:val="false"/>
                <w:color w:val="000000"/>
                <w:sz w:val="2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бойынша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ұқ</w:t>
            </w:r>
            <w:r>
              <w:rPr>
                <w:rFonts w:ascii="Times New Roman"/>
                <w:b w:val="false"/>
                <w:i w:val="false"/>
                <w:color w:val="000000"/>
                <w:sz w:val="20"/>
              </w:rPr>
              <w:t>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ұқ</w:t>
            </w:r>
            <w:r>
              <w:rPr>
                <w:rFonts w:ascii="Times New Roman"/>
                <w:b w:val="false"/>
                <w:i w:val="false"/>
                <w:color w:val="000000"/>
                <w:sz w:val="20"/>
              </w:rPr>
              <w:t>ымдылы</w:t>
            </w:r>
            <w:r>
              <w:rPr>
                <w:rFonts w:ascii="Times New Roman"/>
                <w:b w:val="false"/>
                <w:i w:val="false"/>
                <w:color w:val="000000"/>
                <w:sz w:val="20"/>
              </w:rPr>
              <w:t>ғ</w:t>
            </w:r>
            <w:r>
              <w:rPr>
                <w:rFonts w:ascii="Times New Roman"/>
                <w:b w:val="false"/>
                <w:i w:val="false"/>
                <w:color w:val="000000"/>
                <w:sz w:val="20"/>
              </w:rPr>
              <w:t>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w:t>
            </w:r>
            <w:r>
              <w:rPr>
                <w:rFonts w:ascii="Times New Roman"/>
                <w:b w:val="false"/>
                <w:i w:val="false"/>
                <w:color w:val="000000"/>
                <w:sz w:val="20"/>
              </w:rPr>
              <w:t>ғ</w:t>
            </w:r>
            <w:r>
              <w:rPr>
                <w:rFonts w:ascii="Times New Roman"/>
                <w:b w:val="false"/>
                <w:i w:val="false"/>
                <w:color w:val="000000"/>
                <w:sz w:val="20"/>
              </w:rPr>
              <w:t>ала</w:t>
            </w:r>
            <w:r>
              <w:rPr>
                <w:rFonts w:ascii="Times New Roman"/>
                <w:b w:val="false"/>
                <w:i w:val="false"/>
                <w:color w:val="000000"/>
                <w:sz w:val="20"/>
              </w:rPr>
              <w:t>ғ</w:t>
            </w:r>
            <w:r>
              <w:rPr>
                <w:rFonts w:ascii="Times New Roman"/>
                <w:b w:val="false"/>
                <w:i w:val="false"/>
                <w:color w:val="000000"/>
                <w:sz w:val="20"/>
              </w:rPr>
              <w:t>ан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жылы мен 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w:t>
            </w:r>
            <w:r>
              <w:rPr>
                <w:rFonts w:ascii="Times New Roman"/>
                <w:b w:val="false"/>
                <w:i w:val="false"/>
                <w:color w:val="000000"/>
                <w:sz w:val="20"/>
              </w:rPr>
              <w:t>ғ</w:t>
            </w:r>
            <w:r>
              <w:rPr>
                <w:rFonts w:ascii="Times New Roman"/>
                <w:b w:val="false"/>
                <w:i w:val="false"/>
                <w:color w:val="000000"/>
                <w:sz w:val="20"/>
              </w:rPr>
              <w:t>ы,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Селекциялы</w:t>
            </w:r>
            <w:r>
              <w:rPr>
                <w:rFonts w:ascii="Times New Roman"/>
                <w:b w:val="false"/>
                <w:i w:val="false"/>
                <w:color w:val="000000"/>
                <w:sz w:val="20"/>
              </w:rPr>
              <w:t>қ</w:t>
            </w:r>
            <w:r>
              <w:rPr>
                <w:rFonts w:ascii="Times New Roman"/>
                <w:b w:val="false"/>
                <w:i w:val="false"/>
                <w:color w:val="000000"/>
                <w:sz w:val="20"/>
              </w:rPr>
              <w:t xml:space="preserve"> индекс (кешенді класы)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r>
              <w:rPr>
                <w:rFonts w:ascii="Times New Roman"/>
                <w:b w:val="false"/>
                <w:i w:val="false"/>
                <w:color w:val="000000"/>
                <w:sz w:val="20"/>
              </w:rPr>
              <w:t>Ә</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w:t>
            </w:r>
            <w:r>
              <w:rPr>
                <w:rFonts w:ascii="Times New Roman"/>
                <w:b w:val="false"/>
                <w:i w:val="false"/>
                <w:color w:val="000000"/>
                <w:sz w:val="20"/>
              </w:rPr>
              <w:t>ң</w:t>
            </w:r>
            <w:r>
              <w:rPr>
                <w:rFonts w:ascii="Times New Roman"/>
                <w:b w:val="false"/>
                <w:i w:val="false"/>
                <w:color w:val="000000"/>
                <w:sz w:val="20"/>
              </w:rPr>
              <w:t>ба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w:t>
            </w:r>
            <w:r>
              <w:rPr>
                <w:rFonts w:ascii="Times New Roman"/>
                <w:b w:val="false"/>
                <w:i w:val="false"/>
                <w:color w:val="000000"/>
                <w:sz w:val="20"/>
              </w:rPr>
              <w:t>ң</w:t>
            </w:r>
            <w:r>
              <w:rPr>
                <w:rFonts w:ascii="Times New Roman"/>
                <w:b w:val="false"/>
                <w:i w:val="false"/>
                <w:color w:val="000000"/>
                <w:sz w:val="20"/>
              </w:rPr>
              <w:t>ба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ұқ</w:t>
            </w:r>
            <w:r>
              <w:rPr>
                <w:rFonts w:ascii="Times New Roman"/>
                <w:b w:val="false"/>
                <w:i w:val="false"/>
                <w:color w:val="000000"/>
                <w:sz w:val="20"/>
              </w:rPr>
              <w:t>ымы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маркасі</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ұқ</w:t>
            </w:r>
            <w:r>
              <w:rPr>
                <w:rFonts w:ascii="Times New Roman"/>
                <w:b w:val="false"/>
                <w:i w:val="false"/>
                <w:color w:val="000000"/>
                <w:sz w:val="20"/>
              </w:rPr>
              <w:t>ымы</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маркасі</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ұқ</w:t>
            </w:r>
            <w:r>
              <w:rPr>
                <w:rFonts w:ascii="Times New Roman"/>
                <w:b w:val="false"/>
                <w:i w:val="false"/>
                <w:color w:val="000000"/>
                <w:sz w:val="20"/>
              </w:rPr>
              <w:t>ымдылы</w:t>
            </w:r>
            <w:r>
              <w:rPr>
                <w:rFonts w:ascii="Times New Roman"/>
                <w:b w:val="false"/>
                <w:i w:val="false"/>
                <w:color w:val="000000"/>
                <w:sz w:val="20"/>
              </w:rPr>
              <w:t>ғ</w:t>
            </w:r>
            <w:r>
              <w:rPr>
                <w:rFonts w:ascii="Times New Roman"/>
                <w:b w:val="false"/>
                <w:i w:val="false"/>
                <w:color w:val="000000"/>
                <w:sz w:val="20"/>
              </w:rPr>
              <w:t>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томыны</w:t>
            </w:r>
            <w:r>
              <w:rPr>
                <w:rFonts w:ascii="Times New Roman"/>
                <w:b w:val="false"/>
                <w:i w:val="false"/>
                <w:color w:val="000000"/>
                <w:sz w:val="20"/>
              </w:rPr>
              <w:t>ң</w:t>
            </w:r>
            <w:r>
              <w:rPr>
                <w:rFonts w:ascii="Times New Roman"/>
                <w:b w:val="false"/>
                <w:i w:val="false"/>
                <w:color w:val="000000"/>
                <w:sz w:val="20"/>
              </w:rPr>
              <w:t xml:space="preserve"> №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ұқ</w:t>
            </w:r>
            <w:r>
              <w:rPr>
                <w:rFonts w:ascii="Times New Roman"/>
                <w:b w:val="false"/>
                <w:i w:val="false"/>
                <w:color w:val="000000"/>
                <w:sz w:val="20"/>
              </w:rPr>
              <w:t>ымдылы</w:t>
            </w:r>
            <w:r>
              <w:rPr>
                <w:rFonts w:ascii="Times New Roman"/>
                <w:b w:val="false"/>
                <w:i w:val="false"/>
                <w:color w:val="000000"/>
                <w:sz w:val="20"/>
              </w:rPr>
              <w:t>ғ</w:t>
            </w:r>
            <w:r>
              <w:rPr>
                <w:rFonts w:ascii="Times New Roman"/>
                <w:b w:val="false"/>
                <w:i w:val="false"/>
                <w:color w:val="000000"/>
                <w:sz w:val="20"/>
              </w:rPr>
              <w:t>ы</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томыны</w:t>
            </w:r>
            <w:r>
              <w:rPr>
                <w:rFonts w:ascii="Times New Roman"/>
                <w:b w:val="false"/>
                <w:i w:val="false"/>
                <w:color w:val="000000"/>
                <w:sz w:val="20"/>
              </w:rPr>
              <w:t>ң</w:t>
            </w:r>
            <w:r>
              <w:rPr>
                <w:rFonts w:ascii="Times New Roman"/>
                <w:b w:val="false"/>
                <w:i w:val="false"/>
                <w:color w:val="000000"/>
                <w:sz w:val="20"/>
              </w:rPr>
              <w:t xml:space="preserve">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w:t>
            </w:r>
            <w:r>
              <w:rPr>
                <w:rFonts w:ascii="Times New Roman"/>
                <w:b w:val="false"/>
                <w:i w:val="false"/>
                <w:color w:val="000000"/>
                <w:sz w:val="20"/>
              </w:rPr>
              <w:t>ғ</w:t>
            </w:r>
            <w:r>
              <w:rPr>
                <w:rFonts w:ascii="Times New Roman"/>
                <w:b w:val="false"/>
                <w:i w:val="false"/>
                <w:color w:val="000000"/>
                <w:sz w:val="20"/>
              </w:rPr>
              <w:t>ала</w:t>
            </w:r>
            <w:r>
              <w:rPr>
                <w:rFonts w:ascii="Times New Roman"/>
                <w:b w:val="false"/>
                <w:i w:val="false"/>
                <w:color w:val="000000"/>
                <w:sz w:val="20"/>
              </w:rPr>
              <w:t>ғ</w:t>
            </w:r>
            <w:r>
              <w:rPr>
                <w:rFonts w:ascii="Times New Roman"/>
                <w:b w:val="false"/>
                <w:i w:val="false"/>
                <w:color w:val="000000"/>
                <w:sz w:val="20"/>
              </w:rPr>
              <w:t>ан жылы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бойынша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w:t>
            </w:r>
            <w:r>
              <w:rPr>
                <w:rFonts w:ascii="Times New Roman"/>
                <w:b w:val="false"/>
                <w:i w:val="false"/>
                <w:color w:val="000000"/>
                <w:sz w:val="20"/>
              </w:rPr>
              <w:t>ғ</w:t>
            </w:r>
            <w:r>
              <w:rPr>
                <w:rFonts w:ascii="Times New Roman"/>
                <w:b w:val="false"/>
                <w:i w:val="false"/>
                <w:color w:val="000000"/>
                <w:sz w:val="20"/>
              </w:rPr>
              <w:t>ала</w:t>
            </w:r>
            <w:r>
              <w:rPr>
                <w:rFonts w:ascii="Times New Roman"/>
                <w:b w:val="false"/>
                <w:i w:val="false"/>
                <w:color w:val="000000"/>
                <w:sz w:val="20"/>
              </w:rPr>
              <w:t>ғ</w:t>
            </w:r>
            <w:r>
              <w:rPr>
                <w:rFonts w:ascii="Times New Roman"/>
                <w:b w:val="false"/>
                <w:i w:val="false"/>
                <w:color w:val="000000"/>
                <w:sz w:val="20"/>
              </w:rPr>
              <w:t>ан жылы</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бойынша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жылы мен айы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жылы мен айы</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w:t>
            </w:r>
            <w:r>
              <w:rPr>
                <w:rFonts w:ascii="Times New Roman"/>
                <w:b w:val="false"/>
                <w:i w:val="false"/>
                <w:color w:val="000000"/>
                <w:sz w:val="20"/>
              </w:rPr>
              <w:t>ғ</w:t>
            </w:r>
            <w:r>
              <w:rPr>
                <w:rFonts w:ascii="Times New Roman"/>
                <w:b w:val="false"/>
                <w:i w:val="false"/>
                <w:color w:val="000000"/>
                <w:sz w:val="20"/>
              </w:rPr>
              <w:t>ы,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w:t>
            </w:r>
            <w:r>
              <w:rPr>
                <w:rFonts w:ascii="Times New Roman"/>
                <w:b w:val="false"/>
                <w:i w:val="false"/>
                <w:color w:val="000000"/>
                <w:sz w:val="20"/>
              </w:rPr>
              <w:t>ғ</w:t>
            </w:r>
            <w:r>
              <w:rPr>
                <w:rFonts w:ascii="Times New Roman"/>
                <w:b w:val="false"/>
                <w:i w:val="false"/>
                <w:color w:val="000000"/>
                <w:sz w:val="20"/>
              </w:rPr>
              <w:t>ы,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Селекциялы</w:t>
            </w:r>
            <w:r>
              <w:rPr>
                <w:rFonts w:ascii="Times New Roman"/>
                <w:b w:val="false"/>
                <w:i w:val="false"/>
                <w:color w:val="000000"/>
                <w:sz w:val="20"/>
              </w:rPr>
              <w:t>қ</w:t>
            </w:r>
            <w:r>
              <w:rPr>
                <w:rFonts w:ascii="Times New Roman"/>
                <w:b w:val="false"/>
                <w:i w:val="false"/>
                <w:color w:val="000000"/>
                <w:sz w:val="20"/>
              </w:rPr>
              <w:t xml:space="preserve"> индекс (кешенді класы)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Селекциялы</w:t>
            </w:r>
            <w:r>
              <w:rPr>
                <w:rFonts w:ascii="Times New Roman"/>
                <w:b w:val="false"/>
                <w:i w:val="false"/>
                <w:color w:val="000000"/>
                <w:sz w:val="20"/>
              </w:rPr>
              <w:t>қ</w:t>
            </w:r>
            <w:r>
              <w:rPr>
                <w:rFonts w:ascii="Times New Roman"/>
                <w:b w:val="false"/>
                <w:i w:val="false"/>
                <w:color w:val="000000"/>
                <w:sz w:val="20"/>
              </w:rPr>
              <w:t xml:space="preserve"> индекс (кешенді класы)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ЕЕЕ</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ЕЕ</w:t>
            </w:r>
            <w:r>
              <w:rPr>
                <w:rFonts w:ascii="Times New Roman"/>
                <w:b w:val="false"/>
                <w:i w:val="false"/>
                <w:color w:val="000000"/>
                <w:sz w:val="20"/>
              </w:rPr>
              <w:t>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r>
              <w:rPr>
                <w:rFonts w:ascii="Times New Roman"/>
                <w:b w:val="false"/>
                <w:i w:val="false"/>
                <w:color w:val="000000"/>
                <w:sz w:val="20"/>
              </w:rPr>
              <w:t>Ә</w:t>
            </w:r>
            <w:r>
              <w:rPr>
                <w:rFonts w:ascii="Times New Roman"/>
                <w:b w:val="false"/>
                <w:i w:val="false"/>
                <w:color w:val="000000"/>
                <w:sz w:val="20"/>
              </w:rPr>
              <w:t>Е</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r>
              <w:rPr>
                <w:rFonts w:ascii="Times New Roman"/>
                <w:b w:val="false"/>
                <w:i w:val="false"/>
                <w:color w:val="000000"/>
                <w:sz w:val="20"/>
              </w:rPr>
              <w:t>ӘӘ</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w:t>
            </w:r>
            <w:r>
              <w:rPr>
                <w:rFonts w:ascii="Times New Roman"/>
                <w:b w:val="false"/>
                <w:i w:val="false"/>
                <w:color w:val="000000"/>
                <w:sz w:val="20"/>
              </w:rPr>
              <w:t>ң</w:t>
            </w:r>
            <w:r>
              <w:rPr>
                <w:rFonts w:ascii="Times New Roman"/>
                <w:b w:val="false"/>
                <w:i w:val="false"/>
                <w:color w:val="000000"/>
                <w:sz w:val="20"/>
              </w:rPr>
              <w:t>ба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маркасі мен АТК бойынша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томыны</w:t>
            </w:r>
            <w:r>
              <w:rPr>
                <w:rFonts w:ascii="Times New Roman"/>
                <w:b w:val="false"/>
                <w:i w:val="false"/>
                <w:color w:val="000000"/>
                <w:sz w:val="20"/>
              </w:rPr>
              <w:t>ң</w:t>
            </w:r>
            <w:r>
              <w:rPr>
                <w:rFonts w:ascii="Times New Roman"/>
                <w:b w:val="false"/>
                <w:i w:val="false"/>
                <w:color w:val="000000"/>
                <w:sz w:val="2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ұқ</w:t>
            </w:r>
            <w:r>
              <w:rPr>
                <w:rFonts w:ascii="Times New Roman"/>
                <w:b w:val="false"/>
                <w:i w:val="false"/>
                <w:color w:val="000000"/>
                <w:sz w:val="20"/>
              </w:rPr>
              <w:t>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ұқ</w:t>
            </w:r>
            <w:r>
              <w:rPr>
                <w:rFonts w:ascii="Times New Roman"/>
                <w:b w:val="false"/>
                <w:i w:val="false"/>
                <w:color w:val="000000"/>
                <w:sz w:val="20"/>
              </w:rPr>
              <w:t>ымдылы</w:t>
            </w:r>
            <w:r>
              <w:rPr>
                <w:rFonts w:ascii="Times New Roman"/>
                <w:b w:val="false"/>
                <w:i w:val="false"/>
                <w:color w:val="000000"/>
                <w:sz w:val="20"/>
              </w:rPr>
              <w:t>ғ</w:t>
            </w:r>
            <w:r>
              <w:rPr>
                <w:rFonts w:ascii="Times New Roman"/>
                <w:b w:val="false"/>
                <w:i w:val="false"/>
                <w:color w:val="000000"/>
                <w:sz w:val="20"/>
              </w:rPr>
              <w:t>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w:t>
            </w:r>
            <w:r>
              <w:rPr>
                <w:rFonts w:ascii="Times New Roman"/>
                <w:b w:val="false"/>
                <w:i w:val="false"/>
                <w:color w:val="000000"/>
                <w:sz w:val="20"/>
              </w:rPr>
              <w:t>ғ</w:t>
            </w:r>
            <w:r>
              <w:rPr>
                <w:rFonts w:ascii="Times New Roman"/>
                <w:b w:val="false"/>
                <w:i w:val="false"/>
                <w:color w:val="000000"/>
                <w:sz w:val="20"/>
              </w:rPr>
              <w:t>ала</w:t>
            </w:r>
            <w:r>
              <w:rPr>
                <w:rFonts w:ascii="Times New Roman"/>
                <w:b w:val="false"/>
                <w:i w:val="false"/>
                <w:color w:val="000000"/>
                <w:sz w:val="20"/>
              </w:rPr>
              <w:t>ғ</w:t>
            </w:r>
            <w:r>
              <w:rPr>
                <w:rFonts w:ascii="Times New Roman"/>
                <w:b w:val="false"/>
                <w:i w:val="false"/>
                <w:color w:val="000000"/>
                <w:sz w:val="20"/>
              </w:rPr>
              <w:t>ан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жылы мен 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w:t>
            </w:r>
            <w:r>
              <w:rPr>
                <w:rFonts w:ascii="Times New Roman"/>
                <w:b w:val="false"/>
                <w:i w:val="false"/>
                <w:color w:val="000000"/>
                <w:sz w:val="20"/>
              </w:rPr>
              <w:t>ғ</w:t>
            </w:r>
            <w:r>
              <w:rPr>
                <w:rFonts w:ascii="Times New Roman"/>
                <w:b w:val="false"/>
                <w:i w:val="false"/>
                <w:color w:val="000000"/>
                <w:sz w:val="20"/>
              </w:rPr>
              <w:t>ы,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Селекциялы</w:t>
            </w:r>
            <w:r>
              <w:rPr>
                <w:rFonts w:ascii="Times New Roman"/>
                <w:b w:val="false"/>
                <w:i w:val="false"/>
                <w:color w:val="000000"/>
                <w:sz w:val="20"/>
              </w:rPr>
              <w:t>қ</w:t>
            </w:r>
            <w:r>
              <w:rPr>
                <w:rFonts w:ascii="Times New Roman"/>
                <w:b w:val="false"/>
                <w:i w:val="false"/>
                <w:color w:val="000000"/>
                <w:sz w:val="20"/>
              </w:rPr>
              <w:t xml:space="preserve"> индекс (кешендікласы)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9"/>
        <w:gridCol w:w="844"/>
        <w:gridCol w:w="2372"/>
        <w:gridCol w:w="822"/>
        <w:gridCol w:w="3006"/>
        <w:gridCol w:w="866"/>
        <w:gridCol w:w="2657"/>
        <w:gridCol w:w="714"/>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маркасі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томының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бойынша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Тектік сапасы бойынша бағалаған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берілді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жылы мен 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Селекциялық индекс (кешенді класы)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ӘӘ</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маркасі</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маркасі</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томының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АТК томының №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Бағалаған жылы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бойынша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Бағалаған жылы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бойынша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жылы мен айы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жылы мен айы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кг</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Селекциялық индекс (кешенді класы)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Селекциялық индекс (кешенді класы)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ӘЕЕ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ӘЕӘ</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ӘӘЕ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ӘӘӘ</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2"/>
        <w:gridCol w:w="1564"/>
        <w:gridCol w:w="1384"/>
        <w:gridCol w:w="1002"/>
        <w:gridCol w:w="890"/>
        <w:gridCol w:w="845"/>
        <w:gridCol w:w="958"/>
        <w:gridCol w:w="1115"/>
        <w:gridCol w:w="1317"/>
        <w:gridCol w:w="1857"/>
        <w:gridCol w:w="1296"/>
      </w:tblGrid>
      <w:tr>
        <w:trPr>
          <w:trHeight w:val="18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өнімділігі</w:t>
            </w:r>
          </w:p>
        </w:tc>
      </w:tr>
      <w:tr>
        <w:trPr>
          <w:trHeight w:val="525" w:hRule="atLeast"/>
        </w:trPr>
        <w:tc>
          <w:tcPr>
            <w:tcW w:w="1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Бұзаулау саны</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Бұзаулаған күні</w:t>
            </w:r>
          </w:p>
        </w:tc>
        <w:tc>
          <w:tcPr>
            <w:tcW w:w="1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Төлінің жынысы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Төлдің өсіп жетілуі (тірі салмағы, кг)</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туғандағы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айда</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айда</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айда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айда</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 айда орташа тәулікте қосқан салмақ, грамм</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Класы</w:t>
            </w:r>
          </w:p>
        </w:tc>
      </w:tr>
      <w:tr>
        <w:trPr>
          <w:trHeight w:val="18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699"/>
        <w:gridCol w:w="1087"/>
        <w:gridCol w:w="1041"/>
        <w:gridCol w:w="973"/>
        <w:gridCol w:w="927"/>
        <w:gridCol w:w="1361"/>
        <w:gridCol w:w="1338"/>
        <w:gridCol w:w="1338"/>
        <w:gridCol w:w="1316"/>
        <w:gridCol w:w="1453"/>
        <w:gridCol w:w="1339"/>
      </w:tblGrid>
      <w:tr>
        <w:trPr>
          <w:trHeight w:val="18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Эмбриондар әкесінің өсіп жетілуі (тірі салмағы,кг)</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Туғандағы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Енесінен айырғандағы жасы, ай</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айда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Айда</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жаста</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жаста</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жаста</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жаста</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жаста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жаста</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жаста</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0"/>
        <w:gridCol w:w="2858"/>
        <w:gridCol w:w="3611"/>
        <w:gridCol w:w="2921"/>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Эмбриондардың әке-енесінің көрмелерде алған наградалары</w:t>
            </w:r>
          </w:p>
        </w:tc>
      </w:tr>
      <w:tr>
        <w:trPr>
          <w:trHeight w:val="150" w:hRule="atLeast"/>
        </w:trPr>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 жүргізілген күні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жері</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Көрмені ұйымдастырушы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наградасы</w:t>
            </w:r>
          </w:p>
        </w:tc>
      </w:tr>
      <w:tr>
        <w:trPr>
          <w:trHeight w:val="165" w:hRule="atLeast"/>
        </w:trPr>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_____________________</w:t>
      </w:r>
      <w:r>
        <w:br/>
      </w:r>
      <w:r>
        <w:rPr>
          <w:rFonts w:ascii="Times New Roman"/>
          <w:b w:val="false"/>
          <w:i w:val="false"/>
          <w:color w:val="000000"/>
          <w:sz w:val="28"/>
        </w:rPr>
        <w:t xml:space="preserve">
қолы Т.А.Ә                 </w:t>
      </w:r>
      <w:r>
        <w:br/>
      </w:r>
      <w:r>
        <w:rPr>
          <w:rFonts w:ascii="Times New Roman"/>
          <w:b w:val="false"/>
          <w:i w:val="false"/>
          <w:color w:val="000000"/>
          <w:sz w:val="28"/>
        </w:rPr>
        <w:t xml:space="preserve">
М.О.                       </w:t>
      </w:r>
    </w:p>
    <w:bookmarkStart w:name="z75" w:id="3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28 шілдедегі </w:t>
      </w:r>
      <w:r>
        <w:br/>
      </w:r>
      <w:r>
        <w:rPr>
          <w:rFonts w:ascii="Times New Roman"/>
          <w:b w:val="false"/>
          <w:i w:val="false"/>
          <w:color w:val="000000"/>
          <w:sz w:val="28"/>
        </w:rPr>
        <w:t xml:space="preserve">
№ 986 қаулысымен    </w:t>
      </w:r>
      <w:r>
        <w:br/>
      </w:r>
      <w:r>
        <w:rPr>
          <w:rFonts w:ascii="Times New Roman"/>
          <w:b w:val="false"/>
          <w:i w:val="false"/>
          <w:color w:val="000000"/>
          <w:sz w:val="28"/>
        </w:rPr>
        <w:t xml:space="preserve">
бекітілген      </w:t>
      </w:r>
    </w:p>
    <w:bookmarkEnd w:id="30"/>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Ауыл шаруашылығы министрлігі</w:t>
      </w:r>
    </w:p>
    <w:bookmarkStart w:name="z76" w:id="31"/>
    <w:p>
      <w:pPr>
        <w:spacing w:after="0"/>
        <w:ind w:left="0"/>
        <w:jc w:val="left"/>
      </w:pPr>
      <w:r>
        <w:rPr>
          <w:rFonts w:ascii="Times New Roman"/>
          <w:b/>
          <w:i w:val="false"/>
          <w:color w:val="000000"/>
        </w:rPr>
        <w:t xml:space="preserve"> 
Биязы және биязылау жүнді тұқымдар қойларының асыл тұқымдық куәлігі № ________</w:t>
      </w:r>
    </w:p>
    <w:bookmarkEnd w:id="31"/>
    <w:tbl>
      <w:tblPr>
        <w:tblW w:w="0" w:type="auto"/>
        <w:tblCellSpacing w:w="0" w:type="auto"/>
        <w:tblBorders>
          <w:top w:val="none"/>
          <w:left w:val="none"/>
          <w:bottom w:val="none"/>
          <w:right w:val="none"/>
          <w:insideH w:val="none"/>
          <w:insideV w:val="none"/>
        </w:tblBorders>
      </w:tblPr>
      <w:tblGrid>
        <w:gridCol w:w="6863"/>
        <w:gridCol w:w="6577"/>
      </w:tblGrid>
      <w:tr>
        <w:trPr>
          <w:trHeight w:val="45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 __________________________</w:t>
            </w:r>
          </w:p>
        </w:tc>
      </w:tr>
      <w:tr>
        <w:trPr>
          <w:trHeight w:val="450" w:hRule="atLeast"/>
        </w:trPr>
        <w:tc>
          <w:tcPr>
            <w:tcW w:w="68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 _________________</w:t>
            </w:r>
            <w:r>
              <w:br/>
            </w:r>
            <w:r>
              <w:rPr>
                <w:rFonts w:ascii="Times New Roman"/>
                <w:b w:val="false"/>
                <w:i w:val="false"/>
                <w:color w:val="000000"/>
                <w:sz w:val="20"/>
              </w:rPr>
              <w:t>
Жынысы __________________________</w:t>
            </w:r>
            <w:r>
              <w:br/>
            </w:r>
            <w:r>
              <w:rPr>
                <w:rFonts w:ascii="Times New Roman"/>
                <w:b w:val="false"/>
                <w:i w:val="false"/>
                <w:color w:val="000000"/>
                <w:sz w:val="20"/>
              </w:rPr>
              <w:t>
Тұқымы __________________________</w:t>
            </w:r>
            <w:r>
              <w:br/>
            </w:r>
            <w:r>
              <w:rPr>
                <w:rFonts w:ascii="Times New Roman"/>
                <w:b w:val="false"/>
                <w:i w:val="false"/>
                <w:color w:val="000000"/>
                <w:sz w:val="20"/>
              </w:rPr>
              <w:t>
Тұқымдылығы _____________________</w:t>
            </w:r>
          </w:p>
        </w:tc>
        <w:tc>
          <w:tcPr>
            <w:tcW w:w="65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маркасі ___________________</w:t>
            </w:r>
            <w:r>
              <w:br/>
            </w:r>
            <w:r>
              <w:rPr>
                <w:rFonts w:ascii="Times New Roman"/>
                <w:b w:val="false"/>
                <w:i w:val="false"/>
                <w:color w:val="000000"/>
                <w:sz w:val="20"/>
              </w:rPr>
              <w:t>
АТК бойынша №__________________</w:t>
            </w:r>
            <w:r>
              <w:br/>
            </w:r>
            <w:r>
              <w:rPr>
                <w:rFonts w:ascii="Times New Roman"/>
                <w:b w:val="false"/>
                <w:i w:val="false"/>
                <w:color w:val="000000"/>
                <w:sz w:val="20"/>
              </w:rPr>
              <w:t>
АТК томының №__________________</w:t>
            </w:r>
          </w:p>
        </w:tc>
      </w:tr>
      <w:tr>
        <w:trPr>
          <w:trHeight w:val="51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 ________________________________________________________</w:t>
            </w:r>
            <w:r>
              <w:br/>
            </w:r>
            <w:r>
              <w:rPr>
                <w:rFonts w:ascii="Times New Roman"/>
                <w:b w:val="false"/>
                <w:i w:val="false"/>
                <w:color w:val="000000"/>
                <w:sz w:val="20"/>
              </w:rPr>
              <w:t>
Туған күні _______________________________________________________</w:t>
            </w:r>
            <w:r>
              <w:br/>
            </w:r>
            <w:r>
              <w:rPr>
                <w:rFonts w:ascii="Times New Roman"/>
                <w:b w:val="false"/>
                <w:i w:val="false"/>
                <w:color w:val="000000"/>
                <w:sz w:val="20"/>
              </w:rPr>
              <w:t>
Туған жері _______________________________________________________</w:t>
            </w:r>
            <w:r>
              <w:br/>
            </w:r>
            <w:r>
              <w:rPr>
                <w:rFonts w:ascii="Times New Roman"/>
                <w:b w:val="false"/>
                <w:i w:val="false"/>
                <w:color w:val="000000"/>
                <w:sz w:val="20"/>
              </w:rPr>
              <w:t>
                   (шаруашылықтын атауы мен мекен-жайы)</w:t>
            </w:r>
            <w:r>
              <w:br/>
            </w:r>
            <w:r>
              <w:rPr>
                <w:rFonts w:ascii="Times New Roman"/>
                <w:b w:val="false"/>
                <w:i w:val="false"/>
                <w:color w:val="000000"/>
                <w:sz w:val="20"/>
              </w:rPr>
              <w:t>
Генетикалық сараптама сертификатының № ___________________________</w:t>
            </w:r>
            <w:r>
              <w:br/>
            </w:r>
            <w:r>
              <w:rPr>
                <w:rFonts w:ascii="Times New Roman"/>
                <w:b w:val="false"/>
                <w:i w:val="false"/>
                <w:color w:val="000000"/>
                <w:sz w:val="20"/>
              </w:rPr>
              <w:t>
Асыл тұқымдық куәлік берілген күн ________________________________</w:t>
            </w:r>
            <w:r>
              <w:br/>
            </w:r>
            <w:r>
              <w:rPr>
                <w:rFonts w:ascii="Times New Roman"/>
                <w:b w:val="false"/>
                <w:i w:val="false"/>
                <w:color w:val="000000"/>
                <w:sz w:val="20"/>
              </w:rPr>
              <w:t>
__________________________________________________________________</w:t>
            </w:r>
            <w:r>
              <w:br/>
            </w:r>
            <w:r>
              <w:rPr>
                <w:rFonts w:ascii="Times New Roman"/>
                <w:b w:val="false"/>
                <w:i w:val="false"/>
                <w:color w:val="000000"/>
                <w:sz w:val="20"/>
              </w:rPr>
              <w:t>
                                (кім)</w:t>
            </w:r>
            <w:r>
              <w:br/>
            </w:r>
            <w:r>
              <w:rPr>
                <w:rFonts w:ascii="Times New Roman"/>
                <w:b w:val="false"/>
                <w:i w:val="false"/>
                <w:color w:val="000000"/>
                <w:sz w:val="20"/>
              </w:rPr>
              <w:t>
___________________________________________________________ берді</w:t>
            </w:r>
            <w:r>
              <w:br/>
            </w:r>
            <w:r>
              <w:rPr>
                <w:rFonts w:ascii="Times New Roman"/>
                <w:b w:val="false"/>
                <w:i w:val="false"/>
                <w:color w:val="000000"/>
                <w:sz w:val="20"/>
              </w:rPr>
              <w:t>
                                 (кімге)</w:t>
            </w:r>
          </w:p>
        </w:tc>
      </w:tr>
    </w:tbl>
    <w:p>
      <w:pPr>
        <w:spacing w:after="0"/>
        <w:ind w:left="0"/>
        <w:jc w:val="left"/>
      </w:pPr>
      <w:r>
        <w:rPr>
          <w:rFonts w:ascii="Times New Roman"/>
          <w:b/>
          <w:i w:val="false"/>
          <w:color w:val="000000"/>
        </w:rPr>
        <w:t xml:space="preserve"> МАЛДЫҢ ӨНІМДІЛІГІ ЖӘНЕ БАҒАЛАУ МӘЛІМЕТТЕРІ</w:t>
      </w:r>
    </w:p>
    <w:p>
      <w:pPr>
        <w:spacing w:after="0"/>
        <w:ind w:left="0"/>
        <w:jc w:val="both"/>
      </w:pPr>
      <w:r>
        <w:rPr>
          <w:rFonts w:ascii="Times New Roman"/>
          <w:b w:val="false"/>
          <w:i w:val="false"/>
          <w:color w:val="000000"/>
          <w:sz w:val="28"/>
        </w:rPr>
        <w:t>Оң құлақтағы №_________________      Сол құлақтағы №_________________</w:t>
      </w:r>
      <w:r>
        <w:br/>
      </w:r>
      <w:r>
        <w:rPr>
          <w:rFonts w:ascii="Times New Roman"/>
          <w:b w:val="false"/>
          <w:i w:val="false"/>
          <w:color w:val="000000"/>
          <w:sz w:val="28"/>
        </w:rPr>
        <w:t>
20___ жылы _________айлық жасында бағалау кезінде ____________кешенді класына жатқызылды</w:t>
      </w:r>
      <w:r>
        <w:br/>
      </w:r>
      <w:r>
        <w:rPr>
          <w:rFonts w:ascii="Times New Roman"/>
          <w:b w:val="false"/>
          <w:i w:val="false"/>
          <w:color w:val="000000"/>
          <w:sz w:val="28"/>
        </w:rPr>
        <w:t>
Бағалау мәліметтері: Малдың типі______Жүннің өнімділігі – тығыздығы____, ұзындығы______см, жіңішкелігі ____ мкм, біркелкілігі_____, иректігі_____, шайырлылығы_____,бауыр жүнділігі, малдың ірілігі_____, сырт пішіні_________,дене бітімі________,жүннің қырқылымы ______кг, таза талшығы____ кг жасы _______ай, тірі салмағы _____ кг</w:t>
      </w:r>
    </w:p>
    <w:p>
      <w:pPr>
        <w:spacing w:after="0"/>
        <w:ind w:left="0"/>
        <w:jc w:val="left"/>
      </w:pPr>
      <w:r>
        <w:rPr>
          <w:rFonts w:ascii="Times New Roman"/>
          <w:b/>
          <w:i w:val="false"/>
          <w:color w:val="000000"/>
        </w:rPr>
        <w:t xml:space="preserve"> АТА-ТЕГІ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1196"/>
        <w:gridCol w:w="673"/>
        <w:gridCol w:w="693"/>
        <w:gridCol w:w="693"/>
        <w:gridCol w:w="693"/>
        <w:gridCol w:w="2293"/>
        <w:gridCol w:w="1197"/>
        <w:gridCol w:w="1197"/>
        <w:gridCol w:w="773"/>
        <w:gridCol w:w="813"/>
        <w:gridCol w:w="793"/>
        <w:gridCol w:w="41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бойынша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бойынша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томының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томының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жоғары тірі салмағы, кг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жоғары тірі салмағы, кг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жылдағы, жасында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жылдағы, жасында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жоғары жүннің қырқылымы ___ кг,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жоғары жүннің қырқылымы __кг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жасы_____жылы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жүннің ұзындығы _____ см.</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жасы____жылы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жүннің ұзындығы_____ см.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Жүннің жіңшкелігі_____сапасы______</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Жүннің жіңшкелігі ________сапасы________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Жүннің біркелкілігі _______ Жалпы бағасы___________</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Жүннің біркелкілігі_________ Жалпы баға___________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ӘӘ</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бойынша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бойынша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томының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томының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жоғары тірі салмағы,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жоғары тірі салмағы,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жоғары жүннің қырқылымы,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жоғары жүннің</w:t>
            </w:r>
          </w:p>
          <w:p>
            <w:pPr>
              <w:spacing w:after="20"/>
              <w:ind w:left="20"/>
              <w:jc w:val="both"/>
            </w:pPr>
            <w:r>
              <w:rPr>
                <w:rFonts w:ascii="Times New Roman"/>
                <w:b w:val="false"/>
                <w:i w:val="false"/>
                <w:color w:val="000000"/>
                <w:sz w:val="20"/>
              </w:rPr>
              <w:t>қырқылымы,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Жүннің ұзындығы, 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Жүннің ұзындығы, 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ЕЕЕ</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ӘЕЕ</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ӘЕЕ</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ЕӘЕ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ЕЕӘ</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ӘЕӘ</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ЕӘӘ</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ӘӘӘ</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бойынша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бойынша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томының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томының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жоғары тірі салмағы, кг</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жоғары тірі салмағы, кг</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жоғары жүннің қырқылымы, кг</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жоғары жүннің қырқылымы, кг</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Жүннің ұзындығы, см</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Жүннің ұзындығы, см</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МАЛ ИЕСІНІҢ ӨЗГЕРУІ ТУРАЛЫ БЕЛГІ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7"/>
        <w:gridCol w:w="6294"/>
        <w:gridCol w:w="4899"/>
      </w:tblGrid>
      <w:tr>
        <w:trPr>
          <w:trHeight w:val="3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сатылған күні</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сатты (сатушының аты-жөні немесе шаруашылықтың атауы және мекен-жайы)</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сатылды (сатып алушының аты-жөні шаруашылықтың атауы және мекен-жайы)</w:t>
            </w:r>
          </w:p>
        </w:tc>
      </w:tr>
      <w:tr>
        <w:trPr>
          <w:trHeight w:val="3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 Зоотехник-селекционер ___________</w:t>
      </w:r>
      <w:r>
        <w:br/>
      </w:r>
      <w:r>
        <w:rPr>
          <w:rFonts w:ascii="Times New Roman"/>
          <w:b w:val="false"/>
          <w:i w:val="false"/>
          <w:color w:val="000000"/>
          <w:sz w:val="28"/>
        </w:rPr>
        <w:t>
      М.О.  қолы Т.А.Ә.                       қолы Т.А.Ә.</w:t>
      </w:r>
    </w:p>
    <w:bookmarkStart w:name="z77" w:id="3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28 шілдедегі </w:t>
      </w:r>
      <w:r>
        <w:br/>
      </w:r>
      <w:r>
        <w:rPr>
          <w:rFonts w:ascii="Times New Roman"/>
          <w:b w:val="false"/>
          <w:i w:val="false"/>
          <w:color w:val="000000"/>
          <w:sz w:val="28"/>
        </w:rPr>
        <w:t xml:space="preserve">
№ 986 қаулысымен    </w:t>
      </w:r>
      <w:r>
        <w:br/>
      </w:r>
      <w:r>
        <w:rPr>
          <w:rFonts w:ascii="Times New Roman"/>
          <w:b w:val="false"/>
          <w:i w:val="false"/>
          <w:color w:val="000000"/>
          <w:sz w:val="28"/>
        </w:rPr>
        <w:t xml:space="preserve">
бекітілген      </w:t>
      </w:r>
    </w:p>
    <w:bookmarkEnd w:id="32"/>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Ауыл шаруашылығы министрлігі</w:t>
      </w:r>
    </w:p>
    <w:bookmarkStart w:name="z78" w:id="33"/>
    <w:p>
      <w:pPr>
        <w:spacing w:after="0"/>
        <w:ind w:left="0"/>
        <w:jc w:val="left"/>
      </w:pPr>
      <w:r>
        <w:rPr>
          <w:rFonts w:ascii="Times New Roman"/>
          <w:b/>
          <w:i w:val="false"/>
          <w:color w:val="000000"/>
        </w:rPr>
        <w:t xml:space="preserve"> 
Ұяң жүнді және қылшық жүнді тұқымды қойлардың асыл тұқымдық куәлігі (қаракөл және романов тұқымды қойлардан басқа) № ________</w:t>
      </w:r>
    </w:p>
    <w:bookmarkEnd w:id="33"/>
    <w:tbl>
      <w:tblPr>
        <w:tblW w:w="0" w:type="auto"/>
        <w:tblCellSpacing w:w="0" w:type="auto"/>
        <w:tblBorders>
          <w:top w:val="none"/>
          <w:left w:val="none"/>
          <w:bottom w:val="none"/>
          <w:right w:val="none"/>
          <w:insideH w:val="none"/>
          <w:insideV w:val="none"/>
        </w:tblBorders>
      </w:tblPr>
      <w:tblGrid>
        <w:gridCol w:w="6928"/>
        <w:gridCol w:w="6032"/>
      </w:tblGrid>
      <w:tr>
        <w:trPr>
          <w:trHeight w:val="45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 _________________________________________________________</w:t>
            </w:r>
          </w:p>
        </w:tc>
      </w:tr>
      <w:tr>
        <w:trPr>
          <w:trHeight w:val="450" w:hRule="atLeast"/>
        </w:trPr>
        <w:tc>
          <w:tcPr>
            <w:tcW w:w="69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 _________________</w:t>
            </w:r>
            <w:r>
              <w:br/>
            </w:r>
            <w:r>
              <w:rPr>
                <w:rFonts w:ascii="Times New Roman"/>
                <w:b w:val="false"/>
                <w:i w:val="false"/>
                <w:color w:val="000000"/>
                <w:sz w:val="20"/>
              </w:rPr>
              <w:t>
Жынысы __________________________</w:t>
            </w:r>
            <w:r>
              <w:br/>
            </w:r>
            <w:r>
              <w:rPr>
                <w:rFonts w:ascii="Times New Roman"/>
                <w:b w:val="false"/>
                <w:i w:val="false"/>
                <w:color w:val="000000"/>
                <w:sz w:val="20"/>
              </w:rPr>
              <w:t>
Тұқымы __________________________</w:t>
            </w:r>
          </w:p>
        </w:tc>
        <w:tc>
          <w:tcPr>
            <w:tcW w:w="60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маркасі _________________</w:t>
            </w:r>
            <w:r>
              <w:br/>
            </w:r>
            <w:r>
              <w:rPr>
                <w:rFonts w:ascii="Times New Roman"/>
                <w:b w:val="false"/>
                <w:i w:val="false"/>
                <w:color w:val="000000"/>
                <w:sz w:val="20"/>
              </w:rPr>
              <w:t>
АТК бойынша №_______________</w:t>
            </w:r>
            <w:r>
              <w:br/>
            </w:r>
            <w:r>
              <w:rPr>
                <w:rFonts w:ascii="Times New Roman"/>
                <w:b w:val="false"/>
                <w:i w:val="false"/>
                <w:color w:val="000000"/>
                <w:sz w:val="20"/>
              </w:rPr>
              <w:t>
АТК томының №_______________</w:t>
            </w:r>
          </w:p>
        </w:tc>
      </w:tr>
      <w:tr>
        <w:trPr>
          <w:trHeight w:val="45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 ___________________________________________________</w:t>
            </w:r>
            <w:r>
              <w:br/>
            </w:r>
            <w:r>
              <w:rPr>
                <w:rFonts w:ascii="Times New Roman"/>
                <w:b w:val="false"/>
                <w:i w:val="false"/>
                <w:color w:val="000000"/>
                <w:sz w:val="20"/>
              </w:rPr>
              <w:t>
Мәртебесі _____________________________________________________</w:t>
            </w:r>
            <w:r>
              <w:br/>
            </w:r>
            <w:r>
              <w:rPr>
                <w:rFonts w:ascii="Times New Roman"/>
                <w:b w:val="false"/>
                <w:i w:val="false"/>
                <w:color w:val="000000"/>
                <w:sz w:val="20"/>
              </w:rPr>
              <w:t>
Туған күні ____________________________________________________</w:t>
            </w:r>
            <w:r>
              <w:br/>
            </w:r>
            <w:r>
              <w:rPr>
                <w:rFonts w:ascii="Times New Roman"/>
                <w:b w:val="false"/>
                <w:i w:val="false"/>
                <w:color w:val="000000"/>
                <w:sz w:val="20"/>
              </w:rPr>
              <w:t>
Туған жері ____________________________________________________</w:t>
            </w:r>
            <w:r>
              <w:br/>
            </w:r>
            <w:r>
              <w:rPr>
                <w:rFonts w:ascii="Times New Roman"/>
                <w:b w:val="false"/>
                <w:i w:val="false"/>
                <w:color w:val="000000"/>
                <w:sz w:val="20"/>
              </w:rPr>
              <w:t>
                (шаруашылықтын атауы және мекен-жайы)</w:t>
            </w:r>
            <w:r>
              <w:br/>
            </w:r>
            <w:r>
              <w:rPr>
                <w:rFonts w:ascii="Times New Roman"/>
                <w:b w:val="false"/>
                <w:i w:val="false"/>
                <w:color w:val="000000"/>
                <w:sz w:val="20"/>
              </w:rPr>
              <w:t>
Генетикалық сараптама сертификатының № ________________________</w:t>
            </w:r>
            <w:r>
              <w:br/>
            </w:r>
            <w:r>
              <w:rPr>
                <w:rFonts w:ascii="Times New Roman"/>
                <w:b w:val="false"/>
                <w:i w:val="false"/>
                <w:color w:val="000000"/>
                <w:sz w:val="20"/>
              </w:rPr>
              <w:t>
Асыл тұқымдық куәлік берілген күн _____________________________</w:t>
            </w:r>
            <w:r>
              <w:br/>
            </w:r>
            <w:r>
              <w:rPr>
                <w:rFonts w:ascii="Times New Roman"/>
                <w:b w:val="false"/>
                <w:i w:val="false"/>
                <w:color w:val="000000"/>
                <w:sz w:val="20"/>
              </w:rPr>
              <w:t>
_______________________________________________________________</w:t>
            </w:r>
            <w:r>
              <w:br/>
            </w:r>
            <w:r>
              <w:rPr>
                <w:rFonts w:ascii="Times New Roman"/>
                <w:b w:val="false"/>
                <w:i w:val="false"/>
                <w:color w:val="000000"/>
                <w:sz w:val="20"/>
              </w:rPr>
              <w:t>
                            (кім)</w:t>
            </w:r>
            <w:r>
              <w:br/>
            </w:r>
            <w:r>
              <w:rPr>
                <w:rFonts w:ascii="Times New Roman"/>
                <w:b w:val="false"/>
                <w:i w:val="false"/>
                <w:color w:val="000000"/>
                <w:sz w:val="20"/>
              </w:rPr>
              <w:t>
_________________________________________________________ берді</w:t>
            </w:r>
            <w:r>
              <w:br/>
            </w:r>
            <w:r>
              <w:rPr>
                <w:rFonts w:ascii="Times New Roman"/>
                <w:b w:val="false"/>
                <w:i w:val="false"/>
                <w:color w:val="000000"/>
                <w:sz w:val="20"/>
              </w:rPr>
              <w:t>
                           (кімге)</w:t>
            </w:r>
          </w:p>
        </w:tc>
      </w:tr>
    </w:tbl>
    <w:p>
      <w:pPr>
        <w:spacing w:after="0"/>
        <w:ind w:left="0"/>
        <w:jc w:val="left"/>
      </w:pPr>
      <w:r>
        <w:rPr>
          <w:rFonts w:ascii="Times New Roman"/>
          <w:b/>
          <w:i w:val="false"/>
          <w:color w:val="000000"/>
        </w:rPr>
        <w:t xml:space="preserve"> МАЛДЫҢ ӨНІМДІЛІГІ ЖӘНЕ БАҒАЛАУ МӘЛІМЕТТЕРІ</w:t>
      </w:r>
    </w:p>
    <w:p>
      <w:pPr>
        <w:spacing w:after="0"/>
        <w:ind w:left="0"/>
        <w:jc w:val="both"/>
      </w:pPr>
      <w:r>
        <w:rPr>
          <w:rFonts w:ascii="Times New Roman"/>
          <w:b w:val="false"/>
          <w:i w:val="false"/>
          <w:color w:val="000000"/>
          <w:sz w:val="28"/>
        </w:rPr>
        <w:t>Оң құлақтағы № ___________________ Сол құлақтағы № __________________</w:t>
      </w:r>
      <w:r>
        <w:br/>
      </w:r>
      <w:r>
        <w:rPr>
          <w:rFonts w:ascii="Times New Roman"/>
          <w:b w:val="false"/>
          <w:i w:val="false"/>
          <w:color w:val="000000"/>
          <w:sz w:val="28"/>
        </w:rPr>
        <w:t>
20___ жылы ___ айлығында бағалау кезінде тірі салмағы _____кг, ________ класына жатқызылды Бағалау мәліметтері: сырт пішіні____, дене бітімі______________ сүйек қаңқасының дамуы_______________ малдың құйрық көлемі мен пішіні_________, жүннің ұзындығы _____см, жалпы бағасы___________ Кешендік клас берілді______«___»______20____ж</w:t>
      </w:r>
    </w:p>
    <w:p>
      <w:pPr>
        <w:spacing w:after="0"/>
        <w:ind w:left="0"/>
        <w:jc w:val="left"/>
      </w:pPr>
      <w:r>
        <w:rPr>
          <w:rFonts w:ascii="Times New Roman"/>
          <w:b/>
          <w:i w:val="false"/>
          <w:color w:val="000000"/>
        </w:rPr>
        <w:t xml:space="preserve"> АТА ТЕГІ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1"/>
        <w:gridCol w:w="842"/>
        <w:gridCol w:w="1016"/>
        <w:gridCol w:w="1038"/>
        <w:gridCol w:w="1060"/>
        <w:gridCol w:w="3020"/>
        <w:gridCol w:w="905"/>
        <w:gridCol w:w="948"/>
        <w:gridCol w:w="1096"/>
        <w:gridCol w:w="53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бойынша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бойынша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томының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томының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жастағы,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жастағы,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ЕӘ</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ӘӘ</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бойынша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бойынша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томының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томының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жастағы,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жастағы,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EEE</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ӘЕЕ</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ӘЕЕ</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ЕӘЕ</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ЕЕӘ</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ӘЕӘ</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ЕӘӘ</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ӘӘӘ</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бойынша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бойынша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томының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томының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кг</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кг</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жастағы,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жастағы, жыл</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МАЛ ИЕСІНІҢ ӨЗГЕРУІ ТУРАЛЫ БЕЛГІ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8"/>
        <w:gridCol w:w="5533"/>
        <w:gridCol w:w="6269"/>
      </w:tblGrid>
      <w:tr>
        <w:trPr>
          <w:trHeight w:val="3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сатылған күні</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сатты (сатушының аты-жөні немесе шаруашылықтың атауы және мекен–жайы)</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сатылды (сатып алушының аты-жөні немесе шаруашылықтың атауы және мекен–жайы)</w:t>
            </w:r>
          </w:p>
        </w:tc>
      </w:tr>
      <w:tr>
        <w:trPr>
          <w:trHeight w:val="3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 Зоотехник-селекционер ___________</w:t>
      </w:r>
      <w:r>
        <w:br/>
      </w:r>
      <w:r>
        <w:rPr>
          <w:rFonts w:ascii="Times New Roman"/>
          <w:b w:val="false"/>
          <w:i w:val="false"/>
          <w:color w:val="000000"/>
          <w:sz w:val="28"/>
        </w:rPr>
        <w:t>
      М.О.  қолы Т.А.Ә.                       қолы Т.А.Ә.</w:t>
      </w:r>
    </w:p>
    <w:bookmarkStart w:name="z79" w:id="3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28 шілдедегі </w:t>
      </w:r>
      <w:r>
        <w:br/>
      </w:r>
      <w:r>
        <w:rPr>
          <w:rFonts w:ascii="Times New Roman"/>
          <w:b w:val="false"/>
          <w:i w:val="false"/>
          <w:color w:val="000000"/>
          <w:sz w:val="28"/>
        </w:rPr>
        <w:t xml:space="preserve">
№ 986 қаулысымен    </w:t>
      </w:r>
      <w:r>
        <w:br/>
      </w:r>
      <w:r>
        <w:rPr>
          <w:rFonts w:ascii="Times New Roman"/>
          <w:b w:val="false"/>
          <w:i w:val="false"/>
          <w:color w:val="000000"/>
          <w:sz w:val="28"/>
        </w:rPr>
        <w:t xml:space="preserve">
бекітілген      </w:t>
      </w:r>
    </w:p>
    <w:bookmarkEnd w:id="34"/>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Ауыл шаруашылығы министрлігі</w:t>
      </w:r>
    </w:p>
    <w:bookmarkStart w:name="z80" w:id="35"/>
    <w:p>
      <w:pPr>
        <w:spacing w:after="0"/>
        <w:ind w:left="0"/>
        <w:jc w:val="left"/>
      </w:pPr>
      <w:r>
        <w:rPr>
          <w:rFonts w:ascii="Times New Roman"/>
          <w:b/>
          <w:i w:val="false"/>
          <w:color w:val="000000"/>
        </w:rPr>
        <w:t xml:space="preserve"> 
Қаракөл тұқымды қойдың асыл тұқымдық куәлігі № ________</w:t>
      </w:r>
    </w:p>
    <w:bookmarkEnd w:id="35"/>
    <w:tbl>
      <w:tblPr>
        <w:tblW w:w="0" w:type="auto"/>
        <w:tblCellSpacing w:w="0" w:type="auto"/>
        <w:tblBorders>
          <w:top w:val="none"/>
          <w:left w:val="none"/>
          <w:bottom w:val="none"/>
          <w:right w:val="none"/>
          <w:insideH w:val="none"/>
          <w:insideV w:val="none"/>
        </w:tblBorders>
      </w:tblPr>
      <w:tblGrid>
        <w:gridCol w:w="7129"/>
        <w:gridCol w:w="6071"/>
      </w:tblGrid>
      <w:tr>
        <w:trPr>
          <w:trHeight w:val="45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 ________________________________________________________</w:t>
            </w:r>
          </w:p>
        </w:tc>
      </w:tr>
      <w:tr>
        <w:trPr>
          <w:trHeight w:val="450" w:hRule="atLeast"/>
        </w:trPr>
        <w:tc>
          <w:tcPr>
            <w:tcW w:w="71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 __________________</w:t>
            </w:r>
          </w:p>
        </w:tc>
        <w:tc>
          <w:tcPr>
            <w:tcW w:w="60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 ___________________________</w:t>
            </w:r>
            <w:r>
              <w:br/>
            </w:r>
            <w:r>
              <w:rPr>
                <w:rFonts w:ascii="Times New Roman"/>
                <w:b w:val="false"/>
                <w:i w:val="false"/>
                <w:color w:val="000000"/>
                <w:sz w:val="20"/>
              </w:rPr>
              <w:t>
Тұқымдылығы ______________________</w:t>
            </w:r>
            <w:r>
              <w:br/>
            </w:r>
            <w:r>
              <w:rPr>
                <w:rFonts w:ascii="Times New Roman"/>
                <w:b w:val="false"/>
                <w:i w:val="false"/>
                <w:color w:val="000000"/>
                <w:sz w:val="20"/>
              </w:rPr>
              <w:t>
Реңі _____________________________</w:t>
            </w:r>
          </w:p>
        </w:tc>
        <w:tc>
          <w:tcPr>
            <w:tcW w:w="60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маркасі _________________</w:t>
            </w:r>
            <w:r>
              <w:br/>
            </w:r>
            <w:r>
              <w:rPr>
                <w:rFonts w:ascii="Times New Roman"/>
                <w:b w:val="false"/>
                <w:i w:val="false"/>
                <w:color w:val="000000"/>
                <w:sz w:val="20"/>
              </w:rPr>
              <w:t>
АТК бойынша № _______________</w:t>
            </w:r>
            <w:r>
              <w:br/>
            </w:r>
            <w:r>
              <w:rPr>
                <w:rFonts w:ascii="Times New Roman"/>
                <w:b w:val="false"/>
                <w:i w:val="false"/>
                <w:color w:val="000000"/>
                <w:sz w:val="20"/>
              </w:rPr>
              <w:t>
АТК томының № _______________</w:t>
            </w:r>
          </w:p>
        </w:tc>
      </w:tr>
      <w:tr>
        <w:trPr>
          <w:trHeight w:val="45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 ____________________________________________________________</w:t>
            </w:r>
            <w:r>
              <w:br/>
            </w:r>
            <w:r>
              <w:rPr>
                <w:rFonts w:ascii="Times New Roman"/>
                <w:b w:val="false"/>
                <w:i w:val="false"/>
                <w:color w:val="000000"/>
                <w:sz w:val="20"/>
              </w:rPr>
              <w:t>
Елтірлік типі ___________________________________________________</w:t>
            </w:r>
            <w:r>
              <w:br/>
            </w:r>
            <w:r>
              <w:rPr>
                <w:rFonts w:ascii="Times New Roman"/>
                <w:b w:val="false"/>
                <w:i w:val="false"/>
                <w:color w:val="000000"/>
                <w:sz w:val="20"/>
              </w:rPr>
              <w:t>
Мәртебесі _______________________________________________________</w:t>
            </w:r>
            <w:r>
              <w:br/>
            </w:r>
            <w:r>
              <w:rPr>
                <w:rFonts w:ascii="Times New Roman"/>
                <w:b w:val="false"/>
                <w:i w:val="false"/>
                <w:color w:val="000000"/>
                <w:sz w:val="20"/>
              </w:rPr>
              <w:t>
Туған күні ______________________________________________________</w:t>
            </w:r>
            <w:r>
              <w:br/>
            </w:r>
            <w:r>
              <w:rPr>
                <w:rFonts w:ascii="Times New Roman"/>
                <w:b w:val="false"/>
                <w:i w:val="false"/>
                <w:color w:val="000000"/>
                <w:sz w:val="20"/>
              </w:rPr>
              <w:t>
Туған жері ______________________________________________________</w:t>
            </w:r>
            <w:r>
              <w:br/>
            </w:r>
            <w:r>
              <w:rPr>
                <w:rFonts w:ascii="Times New Roman"/>
                <w:b w:val="false"/>
                <w:i w:val="false"/>
                <w:color w:val="000000"/>
                <w:sz w:val="20"/>
              </w:rPr>
              <w:t>
                   (шаруашылықтың атауы мен мекен-жайы)</w:t>
            </w:r>
            <w:r>
              <w:br/>
            </w:r>
            <w:r>
              <w:rPr>
                <w:rFonts w:ascii="Times New Roman"/>
                <w:b w:val="false"/>
                <w:i w:val="false"/>
                <w:color w:val="000000"/>
                <w:sz w:val="20"/>
              </w:rPr>
              <w:t>
Генетикалық сараптама сертификатының № __________________________</w:t>
            </w:r>
            <w:r>
              <w:br/>
            </w:r>
            <w:r>
              <w:rPr>
                <w:rFonts w:ascii="Times New Roman"/>
                <w:b w:val="false"/>
                <w:i w:val="false"/>
                <w:color w:val="000000"/>
                <w:sz w:val="20"/>
              </w:rPr>
              <w:t>
Асыл тұқымды куәлік берілген күн ________________________________</w:t>
            </w:r>
            <w:r>
              <w:br/>
            </w:r>
            <w:r>
              <w:rPr>
                <w:rFonts w:ascii="Times New Roman"/>
                <w:b w:val="false"/>
                <w:i w:val="false"/>
                <w:color w:val="000000"/>
                <w:sz w:val="20"/>
              </w:rPr>
              <w:t>
_________________________________________________________________</w:t>
            </w:r>
            <w:r>
              <w:br/>
            </w:r>
            <w:r>
              <w:rPr>
                <w:rFonts w:ascii="Times New Roman"/>
                <w:b w:val="false"/>
                <w:i w:val="false"/>
                <w:color w:val="000000"/>
                <w:sz w:val="20"/>
              </w:rPr>
              <w:t>
                              (кім)</w:t>
            </w:r>
            <w:r>
              <w:br/>
            </w:r>
            <w:r>
              <w:rPr>
                <w:rFonts w:ascii="Times New Roman"/>
                <w:b w:val="false"/>
                <w:i w:val="false"/>
                <w:color w:val="000000"/>
                <w:sz w:val="20"/>
              </w:rPr>
              <w:t>
__________________________________________________________ берді</w:t>
            </w:r>
            <w:r>
              <w:br/>
            </w:r>
            <w:r>
              <w:rPr>
                <w:rFonts w:ascii="Times New Roman"/>
                <w:b w:val="false"/>
                <w:i w:val="false"/>
                <w:color w:val="000000"/>
                <w:sz w:val="20"/>
              </w:rPr>
              <w:t>
                             (кімге)</w:t>
            </w:r>
          </w:p>
        </w:tc>
      </w:tr>
    </w:tbl>
    <w:p>
      <w:pPr>
        <w:spacing w:after="0"/>
        <w:ind w:left="0"/>
        <w:jc w:val="left"/>
      </w:pPr>
      <w:r>
        <w:rPr>
          <w:rFonts w:ascii="Times New Roman"/>
          <w:b/>
          <w:i w:val="false"/>
          <w:color w:val="000000"/>
        </w:rPr>
        <w:t xml:space="preserve"> МАЛДЫҢ ӨНІМДІЛІГІ ЖӘНЕ БАҒАЛАУ МӘЛІМЕТТЕРІ</w:t>
      </w:r>
    </w:p>
    <w:tbl>
      <w:tblPr>
        <w:tblW w:w="0" w:type="auto"/>
        <w:tblCellSpacing w:w="0" w:type="auto"/>
        <w:tblBorders>
          <w:top w:val="none"/>
          <w:left w:val="none"/>
          <w:bottom w:val="none"/>
          <w:right w:val="none"/>
          <w:insideH w:val="none"/>
          <w:insideV w:val="none"/>
        </w:tblBorders>
      </w:tblPr>
      <w:tblGrid>
        <w:gridCol w:w="7096"/>
        <w:gridCol w:w="6344"/>
      </w:tblGrid>
      <w:tr>
        <w:trPr>
          <w:trHeight w:val="210" w:hRule="atLeast"/>
        </w:trPr>
        <w:tc>
          <w:tcPr>
            <w:tcW w:w="7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құлақтағы № ___________________</w:t>
            </w:r>
          </w:p>
        </w:tc>
        <w:tc>
          <w:tcPr>
            <w:tcW w:w="63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құлақтағы № ______________</w:t>
            </w:r>
          </w:p>
        </w:tc>
      </w:tr>
      <w:tr>
        <w:trPr>
          <w:trHeight w:val="285" w:hRule="atLeast"/>
        </w:trPr>
        <w:tc>
          <w:tcPr>
            <w:tcW w:w="7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күні _____________________</w:t>
            </w:r>
          </w:p>
        </w:tc>
        <w:tc>
          <w:tcPr>
            <w:tcW w:w="63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 берілді ________</w:t>
            </w:r>
          </w:p>
        </w:tc>
      </w:tr>
      <w:tr>
        <w:trPr>
          <w:trHeight w:val="345" w:hRule="atLeast"/>
        </w:trPr>
        <w:tc>
          <w:tcPr>
            <w:tcW w:w="7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кезіндегі тірі салмағы,_кг</w:t>
            </w:r>
          </w:p>
        </w:tc>
        <w:tc>
          <w:tcPr>
            <w:tcW w:w="63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 мен реңі ________________</w:t>
            </w:r>
          </w:p>
        </w:tc>
      </w:tr>
      <w:tr>
        <w:trPr>
          <w:trHeight w:val="150" w:hRule="atLeast"/>
        </w:trPr>
        <w:tc>
          <w:tcPr>
            <w:tcW w:w="7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Бұйра типі және өлшемі ___________</w:t>
            </w:r>
          </w:p>
        </w:tc>
        <w:tc>
          <w:tcPr>
            <w:tcW w:w="63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Елтірлік типі ________________</w:t>
            </w:r>
          </w:p>
        </w:tc>
      </w:tr>
      <w:tr>
        <w:trPr>
          <w:trHeight w:val="24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тұқымдыққа сатылудағы тірі салмағы,_________ кг</w:t>
            </w:r>
          </w:p>
        </w:tc>
      </w:tr>
    </w:tbl>
    <w:p>
      <w:pPr>
        <w:spacing w:after="0"/>
        <w:ind w:left="0"/>
        <w:jc w:val="left"/>
      </w:pPr>
      <w:r>
        <w:rPr>
          <w:rFonts w:ascii="Times New Roman"/>
          <w:b/>
          <w:i w:val="false"/>
          <w:color w:val="000000"/>
        </w:rPr>
        <w:t xml:space="preserve"> АТА – ТЕГІ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gridCol w:w="1156"/>
        <w:gridCol w:w="1394"/>
        <w:gridCol w:w="1522"/>
        <w:gridCol w:w="1523"/>
        <w:gridCol w:w="1390"/>
        <w:gridCol w:w="1412"/>
        <w:gridCol w:w="872"/>
        <w:gridCol w:w="9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бойынша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томының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 мен реңі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Бұйралану типі және өлшемі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Елтірлік типі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ӘӘ</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бойынша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томының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 мен реңі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Бұйралану типі және өлшемі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Елтірлік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ЕЕЕ</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ЕЕӘ</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ЕӘЕ</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ЕӘӘ</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ӘЕЕ</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ӘЕӘ</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ӘӘЕ</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ӘӘӘ</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бойынша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томының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 мен реңі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Бұйралану типі және өлшемі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Елтірлік типі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Кешенді класы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КӨРМЕДЕ БЕРІЛГЕН БАҒА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2"/>
        <w:gridCol w:w="3163"/>
        <w:gridCol w:w="4717"/>
        <w:gridCol w:w="2978"/>
      </w:tblGrid>
      <w:tr>
        <w:trPr>
          <w:trHeight w:val="3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 жүргізілген күні</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жері</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Көрмені ұйымдастырушы</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бағасы</w:t>
            </w:r>
          </w:p>
        </w:tc>
      </w:tr>
      <w:tr>
        <w:trPr>
          <w:trHeight w:val="9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МАЛ ИЕСІНІҢ ӨЗГЕРУІ ТУРАЛЫ БЕЛГІ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6"/>
        <w:gridCol w:w="5800"/>
        <w:gridCol w:w="5534"/>
      </w:tblGrid>
      <w:tr>
        <w:trPr>
          <w:trHeight w:val="3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сатылған күні</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сатты (сатушының аты-жөні, немесе шаруашылықтың атауы және мекен–жайы)</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сатылды (сатып алушының аты-жөні, немесе шаруашылықтың атауы және мекен–жайы)</w:t>
            </w:r>
          </w:p>
        </w:tc>
      </w:tr>
      <w:tr>
        <w:trPr>
          <w:trHeight w:val="9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 Зоотехник-селекционер ___________</w:t>
      </w:r>
      <w:r>
        <w:br/>
      </w:r>
      <w:r>
        <w:rPr>
          <w:rFonts w:ascii="Times New Roman"/>
          <w:b w:val="false"/>
          <w:i w:val="false"/>
          <w:color w:val="000000"/>
          <w:sz w:val="28"/>
        </w:rPr>
        <w:t>
      М.О.  қолы Т.А.Ә.                       қолы Т.А.Ә.</w:t>
      </w:r>
    </w:p>
    <w:bookmarkStart w:name="z81" w:id="3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28 шілдедегі </w:t>
      </w:r>
      <w:r>
        <w:br/>
      </w:r>
      <w:r>
        <w:rPr>
          <w:rFonts w:ascii="Times New Roman"/>
          <w:b w:val="false"/>
          <w:i w:val="false"/>
          <w:color w:val="000000"/>
          <w:sz w:val="28"/>
        </w:rPr>
        <w:t xml:space="preserve">
№ 986 қаулысымен    </w:t>
      </w:r>
      <w:r>
        <w:br/>
      </w:r>
      <w:r>
        <w:rPr>
          <w:rFonts w:ascii="Times New Roman"/>
          <w:b w:val="false"/>
          <w:i w:val="false"/>
          <w:color w:val="000000"/>
          <w:sz w:val="28"/>
        </w:rPr>
        <w:t xml:space="preserve">
бекітілген      </w:t>
      </w:r>
    </w:p>
    <w:bookmarkEnd w:id="36"/>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Ауыл шаруашылығы министрлігі</w:t>
      </w:r>
    </w:p>
    <w:bookmarkStart w:name="z82" w:id="37"/>
    <w:p>
      <w:pPr>
        <w:spacing w:after="0"/>
        <w:ind w:left="0"/>
        <w:jc w:val="left"/>
      </w:pPr>
      <w:r>
        <w:rPr>
          <w:rFonts w:ascii="Times New Roman"/>
          <w:b/>
          <w:i w:val="false"/>
          <w:color w:val="000000"/>
        </w:rPr>
        <w:t xml:space="preserve"> 
Сүтті тұқымды ешкінің асыл тұқымдық куәлігі № ________</w:t>
      </w:r>
    </w:p>
    <w:bookmarkEnd w:id="37"/>
    <w:tbl>
      <w:tblPr>
        <w:tblW w:w="0" w:type="auto"/>
        <w:tblCellSpacing w:w="0" w:type="auto"/>
        <w:tblBorders>
          <w:top w:val="none"/>
          <w:left w:val="none"/>
          <w:bottom w:val="none"/>
          <w:right w:val="none"/>
          <w:insideH w:val="none"/>
          <w:insideV w:val="none"/>
        </w:tblBorders>
      </w:tblPr>
      <w:tblGrid>
        <w:gridCol w:w="6579"/>
        <w:gridCol w:w="6621"/>
      </w:tblGrid>
      <w:tr>
        <w:trPr>
          <w:trHeight w:val="45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 __________________________________________________________</w:t>
            </w:r>
            <w:r>
              <w:br/>
            </w:r>
            <w:r>
              <w:rPr>
                <w:rFonts w:ascii="Times New Roman"/>
                <w:b w:val="false"/>
                <w:i w:val="false"/>
                <w:color w:val="000000"/>
                <w:sz w:val="20"/>
              </w:rPr>
              <w:t>
Бірдейлендіру № _________________________________________________</w:t>
            </w:r>
          </w:p>
        </w:tc>
      </w:tr>
      <w:tr>
        <w:trPr>
          <w:trHeight w:val="510" w:hRule="atLeast"/>
        </w:trPr>
        <w:tc>
          <w:tcPr>
            <w:tcW w:w="65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 _________________________</w:t>
            </w:r>
            <w:r>
              <w:br/>
            </w:r>
            <w:r>
              <w:rPr>
                <w:rFonts w:ascii="Times New Roman"/>
                <w:b w:val="false"/>
                <w:i w:val="false"/>
                <w:color w:val="000000"/>
                <w:sz w:val="20"/>
              </w:rPr>
              <w:t>
Тұқымы _________________________</w:t>
            </w:r>
            <w:r>
              <w:br/>
            </w:r>
            <w:r>
              <w:rPr>
                <w:rFonts w:ascii="Times New Roman"/>
                <w:b w:val="false"/>
                <w:i w:val="false"/>
                <w:color w:val="000000"/>
                <w:sz w:val="20"/>
              </w:rPr>
              <w:t>
Тұқымдылығы ____________________</w:t>
            </w:r>
          </w:p>
        </w:tc>
        <w:tc>
          <w:tcPr>
            <w:tcW w:w="66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маркасы ____________________</w:t>
            </w:r>
            <w:r>
              <w:br/>
            </w:r>
            <w:r>
              <w:rPr>
                <w:rFonts w:ascii="Times New Roman"/>
                <w:b w:val="false"/>
                <w:i w:val="false"/>
                <w:color w:val="000000"/>
                <w:sz w:val="20"/>
              </w:rPr>
              <w:t>
АТК бойынша №___________________</w:t>
            </w:r>
            <w:r>
              <w:br/>
            </w:r>
            <w:r>
              <w:rPr>
                <w:rFonts w:ascii="Times New Roman"/>
                <w:b w:val="false"/>
                <w:i w:val="false"/>
                <w:color w:val="000000"/>
                <w:sz w:val="20"/>
              </w:rPr>
              <w:t>
АТК томының №__________________</w:t>
            </w:r>
          </w:p>
        </w:tc>
      </w:tr>
      <w:tr>
        <w:trPr>
          <w:trHeight w:val="46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 _______________________________________________________</w:t>
            </w:r>
            <w:r>
              <w:br/>
            </w:r>
            <w:r>
              <w:rPr>
                <w:rFonts w:ascii="Times New Roman"/>
                <w:b w:val="false"/>
                <w:i w:val="false"/>
                <w:color w:val="000000"/>
                <w:sz w:val="20"/>
              </w:rPr>
              <w:t>
Туған күні ______________________________________________________</w:t>
            </w:r>
            <w:r>
              <w:br/>
            </w:r>
            <w:r>
              <w:rPr>
                <w:rFonts w:ascii="Times New Roman"/>
                <w:b w:val="false"/>
                <w:i w:val="false"/>
                <w:color w:val="000000"/>
                <w:sz w:val="20"/>
              </w:rPr>
              <w:t>
Туған жері ______________________________________________________</w:t>
            </w:r>
            <w:r>
              <w:br/>
            </w:r>
            <w:r>
              <w:rPr>
                <w:rFonts w:ascii="Times New Roman"/>
                <w:b w:val="false"/>
                <w:i w:val="false"/>
                <w:color w:val="000000"/>
                <w:sz w:val="20"/>
              </w:rPr>
              <w:t>
                  (шаруашылықтың атауы мен мекен–жайы)</w:t>
            </w:r>
            <w:r>
              <w:br/>
            </w:r>
            <w:r>
              <w:rPr>
                <w:rFonts w:ascii="Times New Roman"/>
                <w:b w:val="false"/>
                <w:i w:val="false"/>
                <w:color w:val="000000"/>
                <w:sz w:val="20"/>
              </w:rPr>
              <w:t>
Генетикалық сараптама сертификатының № __________________________</w:t>
            </w:r>
            <w:r>
              <w:br/>
            </w:r>
            <w:r>
              <w:rPr>
                <w:rFonts w:ascii="Times New Roman"/>
                <w:b w:val="false"/>
                <w:i w:val="false"/>
                <w:color w:val="000000"/>
                <w:sz w:val="20"/>
              </w:rPr>
              <w:t>
Асыл тұқымдық куәлік берілген күн _______________________________</w:t>
            </w:r>
            <w:r>
              <w:br/>
            </w:r>
            <w:r>
              <w:rPr>
                <w:rFonts w:ascii="Times New Roman"/>
                <w:b w:val="false"/>
                <w:i w:val="false"/>
                <w:color w:val="000000"/>
                <w:sz w:val="20"/>
              </w:rPr>
              <w:t>
_________________________________________________________________</w:t>
            </w:r>
            <w:r>
              <w:br/>
            </w:r>
            <w:r>
              <w:rPr>
                <w:rFonts w:ascii="Times New Roman"/>
                <w:b w:val="false"/>
                <w:i w:val="false"/>
                <w:color w:val="000000"/>
                <w:sz w:val="20"/>
              </w:rPr>
              <w:t>
                              (кім)</w:t>
            </w:r>
            <w:r>
              <w:br/>
            </w:r>
            <w:r>
              <w:rPr>
                <w:rFonts w:ascii="Times New Roman"/>
                <w:b w:val="false"/>
                <w:i w:val="false"/>
                <w:color w:val="000000"/>
                <w:sz w:val="20"/>
              </w:rPr>
              <w:t>
___________________________________________________________ берді</w:t>
            </w:r>
            <w:r>
              <w:br/>
            </w:r>
            <w:r>
              <w:rPr>
                <w:rFonts w:ascii="Times New Roman"/>
                <w:b w:val="false"/>
                <w:i w:val="false"/>
                <w:color w:val="000000"/>
                <w:sz w:val="20"/>
              </w:rPr>
              <w:t>
                             (кімге)</w:t>
            </w:r>
          </w:p>
        </w:tc>
      </w:tr>
    </w:tbl>
    <w:p>
      <w:pPr>
        <w:spacing w:after="0"/>
        <w:ind w:left="0"/>
        <w:jc w:val="left"/>
      </w:pPr>
      <w:r>
        <w:rPr>
          <w:rFonts w:ascii="Times New Roman"/>
          <w:b/>
          <w:i w:val="false"/>
          <w:color w:val="000000"/>
        </w:rPr>
        <w:t xml:space="preserve"> Малдың өнімділігі және бағалау деректері</w:t>
      </w:r>
    </w:p>
    <w:tbl>
      <w:tblPr>
        <w:tblW w:w="0" w:type="auto"/>
        <w:tblCellSpacing w:w="0" w:type="auto"/>
        <w:tblBorders>
          <w:top w:val="none"/>
          <w:left w:val="none"/>
          <w:bottom w:val="none"/>
          <w:right w:val="none"/>
          <w:insideH w:val="none"/>
          <w:insideV w:val="none"/>
        </w:tblBorders>
      </w:tblPr>
      <w:tblGrid>
        <w:gridCol w:w="7104"/>
        <w:gridCol w:w="6576"/>
      </w:tblGrid>
      <w:tr>
        <w:trPr>
          <w:trHeight w:val="105" w:hRule="atLeast"/>
        </w:trPr>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құлақтағы № ___________________</w:t>
            </w:r>
          </w:p>
        </w:tc>
        <w:tc>
          <w:tcPr>
            <w:tcW w:w="65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құлақтағы № ________________</w:t>
            </w:r>
          </w:p>
        </w:tc>
      </w:tr>
      <w:tr>
        <w:trPr>
          <w:trHeight w:val="330" w:hRule="atLeast"/>
        </w:trPr>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күні _____________________</w:t>
            </w:r>
          </w:p>
        </w:tc>
        <w:tc>
          <w:tcPr>
            <w:tcW w:w="65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кезіндегі жасы,______ айы,______ күні</w:t>
            </w:r>
          </w:p>
        </w:tc>
      </w:tr>
      <w:tr>
        <w:trPr>
          <w:trHeight w:val="345" w:hRule="atLeast"/>
        </w:trPr>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 берілді ____________</w:t>
            </w:r>
          </w:p>
        </w:tc>
        <w:tc>
          <w:tcPr>
            <w:tcW w:w="65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мәліметтері: малдың типі ________________</w:t>
            </w:r>
          </w:p>
        </w:tc>
      </w:tr>
      <w:tr>
        <w:trPr>
          <w:trHeight w:val="13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туылу типі____________, сырт пішіні______________, малдың ірілігі __________________________ малдың дене бітімі___________, желінінің даму деңгейі _______________, сүт сауылымы__________кг, сүттің майлығы______ %, тірі салмағы______кг. айдағы _________ жасы</w:t>
            </w:r>
          </w:p>
        </w:tc>
      </w:tr>
    </w:tbl>
    <w:p>
      <w:pPr>
        <w:spacing w:after="0"/>
        <w:ind w:left="0"/>
        <w:jc w:val="left"/>
      </w:pPr>
      <w:r>
        <w:rPr>
          <w:rFonts w:ascii="Times New Roman"/>
          <w:b/>
          <w:i w:val="false"/>
          <w:color w:val="000000"/>
        </w:rPr>
        <w:t xml:space="preserve"> АТА-ТЕГІ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4"/>
        <w:gridCol w:w="2299"/>
        <w:gridCol w:w="2275"/>
        <w:gridCol w:w="2949"/>
        <w:gridCol w:w="1850"/>
        <w:gridCol w:w="1683"/>
      </w:tblGrid>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w:t>
            </w:r>
          </w:p>
        </w:tc>
      </w:tr>
      <w:tr>
        <w:trPr>
          <w:trHeight w:val="30"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бойынша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бойынша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маркасы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томының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маркасы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томының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жоғары өнімділігі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жасындағы 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жоғары өнімділігі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жасындағы айы</w:t>
            </w:r>
          </w:p>
        </w:tc>
      </w:tr>
      <w:tr>
        <w:trPr>
          <w:trHeight w:val="30"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Сүттің сауымы, кг</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Сүттің сауымы, кг*</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Сүттің майлығы,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Сүттің майлығы,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салмағы,кг</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салмағы,кг</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 пішіні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 пішіні</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бағасы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бағасы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7"/>
        <w:gridCol w:w="1124"/>
        <w:gridCol w:w="1124"/>
        <w:gridCol w:w="1124"/>
        <w:gridCol w:w="1124"/>
        <w:gridCol w:w="2769"/>
        <w:gridCol w:w="1124"/>
        <w:gridCol w:w="928"/>
        <w:gridCol w:w="925"/>
        <w:gridCol w:w="471"/>
      </w:tblGrid>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ЕӘ</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ӘӘ</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бойынша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бойынша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томының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томының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Сүттің сауымы,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Сүттің сауымы,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Сүттің майлығы,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Сүттің майлығы,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 пішіні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 пішіні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ЕЕЕ</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ӘЕЕ</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ӘЕЕ</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ЕӘЕ</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ЕЕӘ</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ӘЕӘ</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ЕӘӘ</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ӘӘӘ</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бойынша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бойынша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томының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томының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Сүттің сауымы, кг</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Сүттің сауымы, кг</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Сүттің майлығы,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Сүттің майлығы,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салмағы,кг</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салмағы,кг</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 пішіні</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 пішіні</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бағасы</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бағасы</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*еркектерде енесінің немесе ұрғашы төлінің сүт өнімділігі келтіріледі</w:t>
      </w:r>
    </w:p>
    <w:p>
      <w:pPr>
        <w:spacing w:after="0"/>
        <w:ind w:left="0"/>
        <w:jc w:val="left"/>
      </w:pPr>
      <w:r>
        <w:rPr>
          <w:rFonts w:ascii="Times New Roman"/>
          <w:b/>
          <w:i w:val="false"/>
          <w:color w:val="000000"/>
        </w:rPr>
        <w:t xml:space="preserve"> МАЛ ИЕСІНІҢ ӨЗГЕРУІ ТУРАЛЫ БЕЛГІ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9"/>
        <w:gridCol w:w="5535"/>
        <w:gridCol w:w="6026"/>
      </w:tblGrid>
      <w:tr>
        <w:trPr>
          <w:trHeight w:val="3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сатылған күні</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сатты (сатушының аты-жөні, немесе шаруашылықтың атауы және мекен жайы)</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сатылды (сатып алушының аты-жөні, немесе шаруашылықтың атауы және мекен жайы)</w:t>
            </w:r>
          </w:p>
        </w:tc>
      </w:tr>
      <w:tr>
        <w:trPr>
          <w:trHeight w:val="135"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 Зоотехник-селекционер ___________</w:t>
      </w:r>
      <w:r>
        <w:br/>
      </w:r>
      <w:r>
        <w:rPr>
          <w:rFonts w:ascii="Times New Roman"/>
          <w:b w:val="false"/>
          <w:i w:val="false"/>
          <w:color w:val="000000"/>
          <w:sz w:val="28"/>
        </w:rPr>
        <w:t>
      М.О.  қолы Т.А.Ә.                       қолы Т.А.Ә.</w:t>
      </w:r>
    </w:p>
    <w:bookmarkStart w:name="z83" w:id="3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28 шілдедегі </w:t>
      </w:r>
      <w:r>
        <w:br/>
      </w:r>
      <w:r>
        <w:rPr>
          <w:rFonts w:ascii="Times New Roman"/>
          <w:b w:val="false"/>
          <w:i w:val="false"/>
          <w:color w:val="000000"/>
          <w:sz w:val="28"/>
        </w:rPr>
        <w:t xml:space="preserve">
№ 986 қаулысымен    </w:t>
      </w:r>
      <w:r>
        <w:br/>
      </w:r>
      <w:r>
        <w:rPr>
          <w:rFonts w:ascii="Times New Roman"/>
          <w:b w:val="false"/>
          <w:i w:val="false"/>
          <w:color w:val="000000"/>
          <w:sz w:val="28"/>
        </w:rPr>
        <w:t xml:space="preserve">
бекітілген      </w:t>
      </w:r>
    </w:p>
    <w:bookmarkEnd w:id="38"/>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Ауыл шаруашылығы министрлігі</w:t>
      </w:r>
    </w:p>
    <w:bookmarkStart w:name="z84" w:id="39"/>
    <w:p>
      <w:pPr>
        <w:spacing w:after="0"/>
        <w:ind w:left="0"/>
        <w:jc w:val="left"/>
      </w:pPr>
      <w:r>
        <w:rPr>
          <w:rFonts w:ascii="Times New Roman"/>
          <w:b/>
          <w:i w:val="false"/>
          <w:color w:val="000000"/>
        </w:rPr>
        <w:t xml:space="preserve"> 
Түбіт тұқымды ешкінің асыл тұқымдық куәлігі № ____</w:t>
      </w:r>
    </w:p>
    <w:bookmarkEnd w:id="39"/>
    <w:tbl>
      <w:tblPr>
        <w:tblW w:w="0" w:type="auto"/>
        <w:tblCellSpacing w:w="0" w:type="auto"/>
        <w:tblBorders>
          <w:top w:val="none"/>
          <w:left w:val="none"/>
          <w:bottom w:val="none"/>
          <w:right w:val="none"/>
          <w:insideH w:val="none"/>
          <w:insideV w:val="none"/>
        </w:tblBorders>
      </w:tblPr>
      <w:tblGrid>
        <w:gridCol w:w="6904"/>
        <w:gridCol w:w="6456"/>
      </w:tblGrid>
      <w:tr>
        <w:trPr>
          <w:trHeight w:val="45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 ___________________________________________________________</w:t>
            </w:r>
          </w:p>
        </w:tc>
      </w:tr>
      <w:tr>
        <w:trPr>
          <w:trHeight w:val="45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 __________________________________________________</w:t>
            </w:r>
          </w:p>
        </w:tc>
      </w:tr>
      <w:tr>
        <w:trPr>
          <w:trHeight w:val="510" w:hRule="atLeast"/>
        </w:trPr>
        <w:tc>
          <w:tcPr>
            <w:tcW w:w="69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 __________________________</w:t>
            </w:r>
            <w:r>
              <w:br/>
            </w:r>
            <w:r>
              <w:rPr>
                <w:rFonts w:ascii="Times New Roman"/>
                <w:b w:val="false"/>
                <w:i w:val="false"/>
                <w:color w:val="000000"/>
                <w:sz w:val="20"/>
              </w:rPr>
              <w:t>
Тұқымы __________________________</w:t>
            </w:r>
            <w:r>
              <w:br/>
            </w:r>
            <w:r>
              <w:rPr>
                <w:rFonts w:ascii="Times New Roman"/>
                <w:b w:val="false"/>
                <w:i w:val="false"/>
                <w:color w:val="000000"/>
                <w:sz w:val="20"/>
              </w:rPr>
              <w:t>
Тұқымдылығы _____________________</w:t>
            </w:r>
          </w:p>
        </w:tc>
        <w:tc>
          <w:tcPr>
            <w:tcW w:w="6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маркасі ___________________</w:t>
            </w:r>
            <w:r>
              <w:br/>
            </w:r>
            <w:r>
              <w:rPr>
                <w:rFonts w:ascii="Times New Roman"/>
                <w:b w:val="false"/>
                <w:i w:val="false"/>
                <w:color w:val="000000"/>
                <w:sz w:val="20"/>
              </w:rPr>
              <w:t>
АТК бойынша №__________________</w:t>
            </w:r>
            <w:r>
              <w:br/>
            </w:r>
            <w:r>
              <w:rPr>
                <w:rFonts w:ascii="Times New Roman"/>
                <w:b w:val="false"/>
                <w:i w:val="false"/>
                <w:color w:val="000000"/>
                <w:sz w:val="20"/>
              </w:rPr>
              <w:t>
АТК томының №__________________</w:t>
            </w:r>
          </w:p>
        </w:tc>
      </w:tr>
      <w:tr>
        <w:trPr>
          <w:trHeight w:val="58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 _______________________________________________________</w:t>
            </w:r>
            <w:r>
              <w:br/>
            </w:r>
            <w:r>
              <w:rPr>
                <w:rFonts w:ascii="Times New Roman"/>
                <w:b w:val="false"/>
                <w:i w:val="false"/>
                <w:color w:val="000000"/>
                <w:sz w:val="20"/>
              </w:rPr>
              <w:t>
Туған күні ______________________________________________________</w:t>
            </w:r>
            <w:r>
              <w:br/>
            </w:r>
            <w:r>
              <w:rPr>
                <w:rFonts w:ascii="Times New Roman"/>
                <w:b w:val="false"/>
                <w:i w:val="false"/>
                <w:color w:val="000000"/>
                <w:sz w:val="20"/>
              </w:rPr>
              <w:t>
Туған жері ______________________________________________________</w:t>
            </w:r>
            <w:r>
              <w:br/>
            </w:r>
            <w:r>
              <w:rPr>
                <w:rFonts w:ascii="Times New Roman"/>
                <w:b w:val="false"/>
                <w:i w:val="false"/>
                <w:color w:val="000000"/>
                <w:sz w:val="20"/>
              </w:rPr>
              <w:t>
               (шаруашылықтың атауы мен мекен–жайы)</w:t>
            </w:r>
            <w:r>
              <w:br/>
            </w:r>
            <w:r>
              <w:rPr>
                <w:rFonts w:ascii="Times New Roman"/>
                <w:b w:val="false"/>
                <w:i w:val="false"/>
                <w:color w:val="000000"/>
                <w:sz w:val="20"/>
              </w:rPr>
              <w:t>
Генетикалық сараптама сертификатының № __________________________</w:t>
            </w:r>
            <w:r>
              <w:br/>
            </w:r>
            <w:r>
              <w:rPr>
                <w:rFonts w:ascii="Times New Roman"/>
                <w:b w:val="false"/>
                <w:i w:val="false"/>
                <w:color w:val="000000"/>
                <w:sz w:val="20"/>
              </w:rPr>
              <w:t>
Асыл тұқымдық куәлік берілген күн _______________________________</w:t>
            </w:r>
            <w:r>
              <w:br/>
            </w:r>
            <w:r>
              <w:rPr>
                <w:rFonts w:ascii="Times New Roman"/>
                <w:b w:val="false"/>
                <w:i w:val="false"/>
                <w:color w:val="000000"/>
                <w:sz w:val="20"/>
              </w:rPr>
              <w:t>
_________________________________________________________________</w:t>
            </w:r>
            <w:r>
              <w:br/>
            </w:r>
            <w:r>
              <w:rPr>
                <w:rFonts w:ascii="Times New Roman"/>
                <w:b w:val="false"/>
                <w:i w:val="false"/>
                <w:color w:val="000000"/>
                <w:sz w:val="20"/>
              </w:rPr>
              <w:t>
                                (кім)</w:t>
            </w:r>
            <w:r>
              <w:br/>
            </w:r>
            <w:r>
              <w:rPr>
                <w:rFonts w:ascii="Times New Roman"/>
                <w:b w:val="false"/>
                <w:i w:val="false"/>
                <w:color w:val="000000"/>
                <w:sz w:val="20"/>
              </w:rPr>
              <w:t>
___________________________________________________________ берді</w:t>
            </w:r>
            <w:r>
              <w:br/>
            </w:r>
            <w:r>
              <w:rPr>
                <w:rFonts w:ascii="Times New Roman"/>
                <w:b w:val="false"/>
                <w:i w:val="false"/>
                <w:color w:val="000000"/>
                <w:sz w:val="20"/>
              </w:rPr>
              <w:t>
                               (кімге)</w:t>
            </w:r>
          </w:p>
        </w:tc>
      </w:tr>
    </w:tbl>
    <w:p>
      <w:pPr>
        <w:spacing w:after="0"/>
        <w:ind w:left="0"/>
        <w:jc w:val="left"/>
      </w:pPr>
      <w:r>
        <w:rPr>
          <w:rFonts w:ascii="Times New Roman"/>
          <w:b/>
          <w:i w:val="false"/>
          <w:color w:val="000000"/>
        </w:rPr>
        <w:t xml:space="preserve"> ЕШКІНІҢ ӨНІМДІЛІГІ ЖӘНЕ БАҒАЛАУ МӘЛІМЕТТЕРІ</w:t>
      </w:r>
    </w:p>
    <w:tbl>
      <w:tblPr>
        <w:tblW w:w="0" w:type="auto"/>
        <w:tblCellSpacing w:w="0" w:type="auto"/>
        <w:tblBorders>
          <w:top w:val="none"/>
          <w:left w:val="none"/>
          <w:bottom w:val="none"/>
          <w:right w:val="none"/>
          <w:insideH w:val="none"/>
          <w:insideV w:val="none"/>
        </w:tblBorders>
      </w:tblPr>
      <w:tblGrid>
        <w:gridCol w:w="7107"/>
        <w:gridCol w:w="6273"/>
      </w:tblGrid>
      <w:tr>
        <w:trPr>
          <w:trHeight w:val="105" w:hRule="atLeast"/>
        </w:trPr>
        <w:tc>
          <w:tcPr>
            <w:tcW w:w="7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құлақтағы № ___________________</w:t>
            </w:r>
            <w:r>
              <w:br/>
            </w:r>
            <w:r>
              <w:rPr>
                <w:rFonts w:ascii="Times New Roman"/>
                <w:b w:val="false"/>
                <w:i w:val="false"/>
                <w:color w:val="000000"/>
                <w:sz w:val="20"/>
              </w:rPr>
              <w:t>
Бағалау күні _____________________</w:t>
            </w:r>
            <w:r>
              <w:br/>
            </w:r>
            <w:r>
              <w:rPr>
                <w:rFonts w:ascii="Times New Roman"/>
                <w:b w:val="false"/>
                <w:i w:val="false"/>
                <w:color w:val="000000"/>
                <w:sz w:val="20"/>
              </w:rPr>
              <w:t>
Кешенді класы берілді ____________</w:t>
            </w:r>
          </w:p>
        </w:tc>
        <w:tc>
          <w:tcPr>
            <w:tcW w:w="62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құлақтағы № ______________</w:t>
            </w:r>
            <w:r>
              <w:br/>
            </w:r>
            <w:r>
              <w:rPr>
                <w:rFonts w:ascii="Times New Roman"/>
                <w:b w:val="false"/>
                <w:i w:val="false"/>
                <w:color w:val="000000"/>
                <w:sz w:val="20"/>
              </w:rPr>
              <w:t>
Бағалау кезіндегі жасы____, айы______, күні_______</w:t>
            </w:r>
            <w:r>
              <w:br/>
            </w:r>
            <w:r>
              <w:rPr>
                <w:rFonts w:ascii="Times New Roman"/>
                <w:b w:val="false"/>
                <w:i w:val="false"/>
                <w:color w:val="000000"/>
                <w:sz w:val="20"/>
              </w:rPr>
              <w:t>
Бағалау мәліметтері: малдың типі _________________</w:t>
            </w:r>
          </w:p>
        </w:tc>
      </w:tr>
      <w:tr>
        <w:trPr>
          <w:trHeight w:val="21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Түбіттілік қөрсеткіштері: мөлшері_____%, тығыздығы____, ұзындығы____см, жіңішкелігі______мкм, біркелкілігі ______, түбіт түсі______, бауыр, арқа және аяқтарындағы түбіттің өсуі_________, түбіт ______г, айдағы_______ жасы, тірідей салмағы_______кг.</w:t>
            </w:r>
          </w:p>
        </w:tc>
      </w:tr>
    </w:tbl>
    <w:p>
      <w:pPr>
        <w:spacing w:after="0"/>
        <w:ind w:left="0"/>
        <w:jc w:val="left"/>
      </w:pPr>
      <w:r>
        <w:rPr>
          <w:rFonts w:ascii="Times New Roman"/>
          <w:b/>
          <w:i w:val="false"/>
          <w:color w:val="000000"/>
        </w:rPr>
        <w:t xml:space="preserve"> АТА-ТЕГІ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770"/>
        <w:gridCol w:w="2364"/>
        <w:gridCol w:w="1650"/>
        <w:gridCol w:w="2319"/>
        <w:gridCol w:w="746"/>
        <w:gridCol w:w="1820"/>
        <w:gridCol w:w="12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маркасі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маркасі</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бойынша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бойынша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АТКтомының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томының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жоғары өнімділігі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Айындағы жасы,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жоғары өнімділігі</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Айындағы жасы,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кг</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кг</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Түбіт түсімі, г</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Түбіт түсімі, г</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Түбіттің ұзындығы, см</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Түбіттің ұзындығы, см</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Түбіттің жіңішкелігі, мкм</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Түбіттің жіңішкелігі, мкм</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Түбіттің құрамы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Түбіттің құрамы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Түбіттің біркелілігі</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Түбіттің біркелілігі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бағасы</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бағасы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8"/>
        <w:gridCol w:w="907"/>
        <w:gridCol w:w="1064"/>
        <w:gridCol w:w="1175"/>
        <w:gridCol w:w="930"/>
        <w:gridCol w:w="2471"/>
        <w:gridCol w:w="997"/>
        <w:gridCol w:w="1243"/>
        <w:gridCol w:w="908"/>
        <w:gridCol w:w="1177"/>
      </w:tblGrid>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ЕӘ</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ӘӘ</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бойынша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бойынша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томының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томының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Түбіттің түсімі,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Түбіттің түсімі,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Түбіттің біркелілігі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Түбіттің беркелілігі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ЕЕЕ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ӘЕЕ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ӘЕЕ</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ЕӘЕ</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ЕЕӘ</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ӘЕӘ</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ЕӘӘ</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ӘӘӘ</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бойынша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бойынша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томының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томының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кг</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кг</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Түбіттің түсімі, г</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Түбіттің түсімі, г</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Түбіттің ұзындығы, см</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Түбіттің ұзындығы, см</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бағасы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бағасы</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МАЛ ИЕСІНІҢ ӨЗГЕРУІ ТУРАЛЫ БЕЛГІ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5810"/>
        <w:gridCol w:w="5420"/>
      </w:tblGrid>
      <w:tr>
        <w:trPr>
          <w:trHeight w:val="3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сатылған күні</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сатты (сатушының аты-жөні, немесе шаруашылықтың атауы және мекен жайы)</w:t>
            </w:r>
          </w:p>
        </w:tc>
        <w:tc>
          <w:tcPr>
            <w:tcW w:w="5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сатылды (сатып алушының аты-жөні, немесе шаруашылықтың атауы және мекен жайы)</w:t>
            </w:r>
          </w:p>
        </w:tc>
      </w:tr>
      <w:tr>
        <w:trPr>
          <w:trHeight w:val="9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 Зоотехник-селекционер ___________</w:t>
      </w:r>
      <w:r>
        <w:br/>
      </w:r>
      <w:r>
        <w:rPr>
          <w:rFonts w:ascii="Times New Roman"/>
          <w:b w:val="false"/>
          <w:i w:val="false"/>
          <w:color w:val="000000"/>
          <w:sz w:val="28"/>
        </w:rPr>
        <w:t>
      М.О.  қолы Т.А.Ә.                       қолы Т.А.Ә.</w:t>
      </w:r>
    </w:p>
    <w:bookmarkStart w:name="z85" w:id="4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28 шілдедегі </w:t>
      </w:r>
      <w:r>
        <w:br/>
      </w:r>
      <w:r>
        <w:rPr>
          <w:rFonts w:ascii="Times New Roman"/>
          <w:b w:val="false"/>
          <w:i w:val="false"/>
          <w:color w:val="000000"/>
          <w:sz w:val="28"/>
        </w:rPr>
        <w:t xml:space="preserve">
№ 986 қаулысымен    </w:t>
      </w:r>
      <w:r>
        <w:br/>
      </w:r>
      <w:r>
        <w:rPr>
          <w:rFonts w:ascii="Times New Roman"/>
          <w:b w:val="false"/>
          <w:i w:val="false"/>
          <w:color w:val="000000"/>
          <w:sz w:val="28"/>
        </w:rPr>
        <w:t xml:space="preserve">
бекітілген      </w:t>
      </w:r>
    </w:p>
    <w:bookmarkEnd w:id="40"/>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Ауыл шаруашылығы министрлігі</w:t>
      </w:r>
    </w:p>
    <w:bookmarkStart w:name="z86" w:id="41"/>
    <w:p>
      <w:pPr>
        <w:spacing w:after="0"/>
        <w:ind w:left="0"/>
        <w:jc w:val="left"/>
      </w:pPr>
      <w:r>
        <w:rPr>
          <w:rFonts w:ascii="Times New Roman"/>
          <w:b/>
          <w:i w:val="false"/>
          <w:color w:val="000000"/>
        </w:rPr>
        <w:t xml:space="preserve"> 
Жүнді тұқымды ешкінің асыл тұқымдық куәлігі № ____</w:t>
      </w:r>
    </w:p>
    <w:bookmarkEnd w:id="41"/>
    <w:tbl>
      <w:tblPr>
        <w:tblW w:w="0" w:type="auto"/>
        <w:tblCellSpacing w:w="0" w:type="auto"/>
        <w:tblBorders>
          <w:top w:val="none"/>
          <w:left w:val="none"/>
          <w:bottom w:val="none"/>
          <w:right w:val="none"/>
          <w:insideH w:val="none"/>
          <w:insideV w:val="none"/>
        </w:tblBorders>
      </w:tblPr>
      <w:tblGrid>
        <w:gridCol w:w="6803"/>
        <w:gridCol w:w="6397"/>
      </w:tblGrid>
      <w:tr>
        <w:trPr>
          <w:trHeight w:val="45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 _________________________________________________________</w:t>
            </w:r>
          </w:p>
        </w:tc>
      </w:tr>
      <w:tr>
        <w:trPr>
          <w:trHeight w:val="45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 _________________________________________________</w:t>
            </w:r>
          </w:p>
        </w:tc>
      </w:tr>
      <w:tr>
        <w:trPr>
          <w:trHeight w:val="1020" w:hRule="atLeast"/>
        </w:trPr>
        <w:tc>
          <w:tcPr>
            <w:tcW w:w="6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 __________________________</w:t>
            </w:r>
            <w:r>
              <w:br/>
            </w:r>
            <w:r>
              <w:rPr>
                <w:rFonts w:ascii="Times New Roman"/>
                <w:b w:val="false"/>
                <w:i w:val="false"/>
                <w:color w:val="000000"/>
                <w:sz w:val="20"/>
              </w:rPr>
              <w:t>
Тұқымы___________________________</w:t>
            </w:r>
            <w:r>
              <w:br/>
            </w:r>
            <w:r>
              <w:rPr>
                <w:rFonts w:ascii="Times New Roman"/>
                <w:b w:val="false"/>
                <w:i w:val="false"/>
                <w:color w:val="000000"/>
                <w:sz w:val="20"/>
              </w:rPr>
              <w:t>
Тұқымдылығы______________________</w:t>
            </w:r>
          </w:p>
        </w:tc>
        <w:tc>
          <w:tcPr>
            <w:tcW w:w="63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маркасі____________________</w:t>
            </w:r>
            <w:r>
              <w:br/>
            </w:r>
            <w:r>
              <w:rPr>
                <w:rFonts w:ascii="Times New Roman"/>
                <w:b w:val="false"/>
                <w:i w:val="false"/>
                <w:color w:val="000000"/>
                <w:sz w:val="20"/>
              </w:rPr>
              <w:t>
АТК бойынша №_________________</w:t>
            </w:r>
            <w:r>
              <w:br/>
            </w:r>
            <w:r>
              <w:rPr>
                <w:rFonts w:ascii="Times New Roman"/>
                <w:b w:val="false"/>
                <w:i w:val="false"/>
                <w:color w:val="000000"/>
                <w:sz w:val="20"/>
              </w:rPr>
              <w:t>
АТК томының №_______________</w:t>
            </w:r>
          </w:p>
        </w:tc>
      </w:tr>
      <w:tr>
        <w:trPr>
          <w:trHeight w:val="58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 _______________________________________________________</w:t>
            </w:r>
            <w:r>
              <w:br/>
            </w:r>
            <w:r>
              <w:rPr>
                <w:rFonts w:ascii="Times New Roman"/>
                <w:b w:val="false"/>
                <w:i w:val="false"/>
                <w:color w:val="000000"/>
                <w:sz w:val="20"/>
              </w:rPr>
              <w:t>
Туған күні ______________________________________________________</w:t>
            </w:r>
            <w:r>
              <w:br/>
            </w:r>
            <w:r>
              <w:rPr>
                <w:rFonts w:ascii="Times New Roman"/>
                <w:b w:val="false"/>
                <w:i w:val="false"/>
                <w:color w:val="000000"/>
                <w:sz w:val="20"/>
              </w:rPr>
              <w:t>
Туған жері ______________________________________________________</w:t>
            </w:r>
            <w:r>
              <w:br/>
            </w:r>
            <w:r>
              <w:rPr>
                <w:rFonts w:ascii="Times New Roman"/>
                <w:b w:val="false"/>
                <w:i w:val="false"/>
                <w:color w:val="000000"/>
                <w:sz w:val="20"/>
              </w:rPr>
              <w:t>
                (шаруашылықтың атауы мен мекен–жайы)</w:t>
            </w:r>
            <w:r>
              <w:br/>
            </w:r>
            <w:r>
              <w:rPr>
                <w:rFonts w:ascii="Times New Roman"/>
                <w:b w:val="false"/>
                <w:i w:val="false"/>
                <w:color w:val="000000"/>
                <w:sz w:val="20"/>
              </w:rPr>
              <w:t>
Генетикалық сараптама сертификатының № __________________________</w:t>
            </w:r>
            <w:r>
              <w:br/>
            </w:r>
            <w:r>
              <w:rPr>
                <w:rFonts w:ascii="Times New Roman"/>
                <w:b w:val="false"/>
                <w:i w:val="false"/>
                <w:color w:val="000000"/>
                <w:sz w:val="20"/>
              </w:rPr>
              <w:t>
Асыл тұқымдық куәлік берілген күн _______________________________</w:t>
            </w:r>
            <w:r>
              <w:br/>
            </w:r>
            <w:r>
              <w:rPr>
                <w:rFonts w:ascii="Times New Roman"/>
                <w:b w:val="false"/>
                <w:i w:val="false"/>
                <w:color w:val="000000"/>
                <w:sz w:val="20"/>
              </w:rPr>
              <w:t>
_________________________________________________________________</w:t>
            </w:r>
            <w:r>
              <w:br/>
            </w:r>
            <w:r>
              <w:rPr>
                <w:rFonts w:ascii="Times New Roman"/>
                <w:b w:val="false"/>
                <w:i w:val="false"/>
                <w:color w:val="000000"/>
                <w:sz w:val="20"/>
              </w:rPr>
              <w:t>
                             (кім)</w:t>
            </w:r>
            <w:r>
              <w:br/>
            </w:r>
            <w:r>
              <w:rPr>
                <w:rFonts w:ascii="Times New Roman"/>
                <w:b w:val="false"/>
                <w:i w:val="false"/>
                <w:color w:val="000000"/>
                <w:sz w:val="20"/>
              </w:rPr>
              <w:t>
__________________________________________________________ берді</w:t>
            </w:r>
            <w:r>
              <w:br/>
            </w:r>
            <w:r>
              <w:rPr>
                <w:rFonts w:ascii="Times New Roman"/>
                <w:b w:val="false"/>
                <w:i w:val="false"/>
                <w:color w:val="000000"/>
                <w:sz w:val="20"/>
              </w:rPr>
              <w:t>
                            (кімге)</w:t>
            </w:r>
          </w:p>
        </w:tc>
      </w:tr>
    </w:tbl>
    <w:p>
      <w:pPr>
        <w:spacing w:after="0"/>
        <w:ind w:left="0"/>
        <w:jc w:val="left"/>
      </w:pPr>
      <w:r>
        <w:rPr>
          <w:rFonts w:ascii="Times New Roman"/>
          <w:b/>
          <w:i w:val="false"/>
          <w:color w:val="000000"/>
        </w:rPr>
        <w:t xml:space="preserve"> ЕШКІНІҢ ӨНІМДІЛІГІ МЕН БАҒАЛАУ МӘЛІМЕТТЕРІ</w:t>
      </w:r>
    </w:p>
    <w:p>
      <w:pPr>
        <w:spacing w:after="0"/>
        <w:ind w:left="0"/>
        <w:jc w:val="both"/>
      </w:pPr>
      <w:r>
        <w:rPr>
          <w:rFonts w:ascii="Times New Roman"/>
          <w:b w:val="false"/>
          <w:i w:val="false"/>
          <w:color w:val="000000"/>
          <w:sz w:val="28"/>
        </w:rPr>
        <w:t>Оң құлақтағы № ________________   Сол құлақтағы № ______________</w:t>
      </w:r>
      <w:r>
        <w:br/>
      </w:r>
      <w:r>
        <w:rPr>
          <w:rFonts w:ascii="Times New Roman"/>
          <w:b w:val="false"/>
          <w:i w:val="false"/>
          <w:color w:val="000000"/>
          <w:sz w:val="28"/>
        </w:rPr>
        <w:t>
Бағалау күні __________________   Бағалау кезіндегі жасы, айы, күні</w:t>
      </w:r>
      <w:r>
        <w:br/>
      </w:r>
      <w:r>
        <w:rPr>
          <w:rFonts w:ascii="Times New Roman"/>
          <w:b w:val="false"/>
          <w:i w:val="false"/>
          <w:color w:val="000000"/>
          <w:sz w:val="28"/>
        </w:rPr>
        <w:t>
______________________</w:t>
      </w:r>
      <w:r>
        <w:br/>
      </w:r>
      <w:r>
        <w:rPr>
          <w:rFonts w:ascii="Times New Roman"/>
          <w:b w:val="false"/>
          <w:i w:val="false"/>
          <w:color w:val="000000"/>
          <w:sz w:val="28"/>
        </w:rPr>
        <w:t>
Кешенді класы берілді _________  Бағалау мәліметтері: малдың типі ______________</w:t>
      </w:r>
      <w:r>
        <w:br/>
      </w:r>
      <w:r>
        <w:rPr>
          <w:rFonts w:ascii="Times New Roman"/>
          <w:b w:val="false"/>
          <w:i w:val="false"/>
          <w:color w:val="000000"/>
          <w:sz w:val="28"/>
        </w:rPr>
        <w:t>
Жүннің өнімділік көрсеткштері: құрамы %, жүннің тығыздығы______, ұзындығы см, жіңішкелігі мкм, иректілігі, біркелкілігі, шайырлығы жүннің жылтырлығы, бауыр, арқа және аяқтарындағы жүн өскелеңдігі жүннің қырқылымы______кг, _______айлығындағы тірідей салмағы_______кг.</w:t>
      </w:r>
    </w:p>
    <w:p>
      <w:pPr>
        <w:spacing w:after="0"/>
        <w:ind w:left="0"/>
        <w:jc w:val="left"/>
      </w:pPr>
      <w:r>
        <w:rPr>
          <w:rFonts w:ascii="Times New Roman"/>
          <w:b/>
          <w:i w:val="false"/>
          <w:color w:val="000000"/>
        </w:rPr>
        <w:t xml:space="preserve"> АТА-ТЕГІ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1836"/>
        <w:gridCol w:w="2882"/>
        <w:gridCol w:w="21"/>
        <w:gridCol w:w="373"/>
        <w:gridCol w:w="1753"/>
        <w:gridCol w:w="533"/>
        <w:gridCol w:w="1693"/>
        <w:gridCol w:w="4"/>
        <w:gridCol w:w="693"/>
        <w:gridCol w:w="453"/>
        <w:gridCol w:w="1053"/>
        <w:gridCol w:w="61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маркасі</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маркасі</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 бойынша</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 бойынша</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томының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томының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жоғары өнімділігі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Айындағы жасы,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жоғары өнімділігі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Айындағы жасы,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кг</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кг</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Жүннің қырқылымы, кг</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Жүннің қырқылымы, кг</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Жүннің жіңішкелігі,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мкм</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Жүннің жіңішкелігі,</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мкм</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Жүннің біркелкілігі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Жүннің біркелкілігі</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бағасы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бағасы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Кешенді класы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6"/>
        <w:gridCol w:w="769"/>
        <w:gridCol w:w="857"/>
        <w:gridCol w:w="791"/>
        <w:gridCol w:w="835"/>
        <w:gridCol w:w="3035"/>
        <w:gridCol w:w="962"/>
        <w:gridCol w:w="1007"/>
        <w:gridCol w:w="831"/>
        <w:gridCol w:w="787"/>
      </w:tblGrid>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ЕӘ</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ӘӘ</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бойынша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бойынша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томының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томының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жоғары жүннің қырқылымы,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жоғары жүннің қырқылымы,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Жүннің ұзындығы, 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Жүннің ұзындығы, 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Кешенді класы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Кешенді класы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ЕЕЕ</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ӘЕЕ</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ӘЕЕ</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ЕӘЕ</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ЕЕӘ</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ӘЕӘ</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ЕӘӘ</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ӘӘӘ</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Тұқымы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бойынша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бойынша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томының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томының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Жүннің қырқылымы, кг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Жүннің қырқылымы, кг</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Жүннің ұзындығы, см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Жүннің ұзындығы, см</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бағасы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бағасы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Кешенді класы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Кешенді класы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МАЛ ИЕСІНІҢ ӨЗГЕРУІ ТУРАЛЫ БЕЛГІ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8"/>
        <w:gridCol w:w="5776"/>
        <w:gridCol w:w="5776"/>
      </w:tblGrid>
      <w:tr>
        <w:trPr>
          <w:trHeight w:val="3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сатылған күні</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сатты (сатушының аты-жөні, немесе шаруашылықтың атауы және мекен жайы)</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сатылды (сатып алушының аты-жөні, немесе шаруашылықтың атауы және мекен жайы)</w:t>
            </w:r>
          </w:p>
        </w:tc>
      </w:tr>
      <w:tr>
        <w:trPr>
          <w:trHeight w:val="3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 Зоотехник-селекционер ___________</w:t>
      </w:r>
      <w:r>
        <w:br/>
      </w:r>
      <w:r>
        <w:rPr>
          <w:rFonts w:ascii="Times New Roman"/>
          <w:b w:val="false"/>
          <w:i w:val="false"/>
          <w:color w:val="000000"/>
          <w:sz w:val="28"/>
        </w:rPr>
        <w:t>
      М.О.  қолы Т.А.Ә.                       қолы Т.А.Ә.</w:t>
      </w:r>
    </w:p>
    <w:bookmarkStart w:name="z87" w:id="4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28 шілдедегі </w:t>
      </w:r>
      <w:r>
        <w:br/>
      </w:r>
      <w:r>
        <w:rPr>
          <w:rFonts w:ascii="Times New Roman"/>
          <w:b w:val="false"/>
          <w:i w:val="false"/>
          <w:color w:val="000000"/>
          <w:sz w:val="28"/>
        </w:rPr>
        <w:t xml:space="preserve">
№ 986 қаулысымен    </w:t>
      </w:r>
      <w:r>
        <w:br/>
      </w:r>
      <w:r>
        <w:rPr>
          <w:rFonts w:ascii="Times New Roman"/>
          <w:b w:val="false"/>
          <w:i w:val="false"/>
          <w:color w:val="000000"/>
          <w:sz w:val="28"/>
        </w:rPr>
        <w:t xml:space="preserve">
бекітілген      </w:t>
      </w:r>
    </w:p>
    <w:bookmarkEnd w:id="42"/>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Ауыл шаруашылығы министрлігі</w:t>
      </w:r>
    </w:p>
    <w:bookmarkStart w:name="z88" w:id="43"/>
    <w:p>
      <w:pPr>
        <w:spacing w:after="0"/>
        <w:ind w:left="0"/>
        <w:jc w:val="left"/>
      </w:pPr>
      <w:r>
        <w:rPr>
          <w:rFonts w:ascii="Times New Roman"/>
          <w:b/>
          <w:i w:val="false"/>
          <w:color w:val="000000"/>
        </w:rPr>
        <w:t xml:space="preserve"> 
Шошқаның асыл тұқымдық куәлігі № ____</w:t>
      </w:r>
    </w:p>
    <w:bookmarkEnd w:id="43"/>
    <w:tbl>
      <w:tblPr>
        <w:tblW w:w="0" w:type="auto"/>
        <w:tblCellSpacing w:w="0" w:type="auto"/>
        <w:tblBorders>
          <w:top w:val="none"/>
          <w:left w:val="none"/>
          <w:bottom w:val="none"/>
          <w:right w:val="none"/>
          <w:insideH w:val="none"/>
          <w:insideV w:val="none"/>
        </w:tblBorders>
      </w:tblPr>
      <w:tblGrid>
        <w:gridCol w:w="6441"/>
        <w:gridCol w:w="6279"/>
      </w:tblGrid>
      <w:tr>
        <w:trPr>
          <w:trHeight w:val="45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 _______________________________________________________</w:t>
            </w:r>
            <w:r>
              <w:br/>
            </w:r>
            <w:r>
              <w:rPr>
                <w:rFonts w:ascii="Times New Roman"/>
                <w:b w:val="false"/>
                <w:i w:val="false"/>
                <w:color w:val="000000"/>
                <w:sz w:val="20"/>
              </w:rPr>
              <w:t>
Бірдейлендіру № ______________________________________________</w:t>
            </w:r>
          </w:p>
        </w:tc>
      </w:tr>
      <w:tr>
        <w:trPr>
          <w:trHeight w:val="450" w:hRule="atLeast"/>
        </w:trPr>
        <w:tc>
          <w:tcPr>
            <w:tcW w:w="64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 ________________________</w:t>
            </w:r>
            <w:r>
              <w:br/>
            </w:r>
            <w:r>
              <w:rPr>
                <w:rFonts w:ascii="Times New Roman"/>
                <w:b w:val="false"/>
                <w:i w:val="false"/>
                <w:color w:val="000000"/>
                <w:sz w:val="20"/>
              </w:rPr>
              <w:t>
Тұқымы_________________________</w:t>
            </w:r>
            <w:r>
              <w:br/>
            </w:r>
            <w:r>
              <w:rPr>
                <w:rFonts w:ascii="Times New Roman"/>
                <w:b w:val="false"/>
                <w:i w:val="false"/>
                <w:color w:val="000000"/>
                <w:sz w:val="20"/>
              </w:rPr>
              <w:t>
Тұқымдылығы___________________</w:t>
            </w:r>
          </w:p>
        </w:tc>
        <w:tc>
          <w:tcPr>
            <w:tcW w:w="62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маркасі___________________</w:t>
            </w:r>
            <w:r>
              <w:br/>
            </w:r>
            <w:r>
              <w:rPr>
                <w:rFonts w:ascii="Times New Roman"/>
                <w:b w:val="false"/>
                <w:i w:val="false"/>
                <w:color w:val="000000"/>
                <w:sz w:val="20"/>
              </w:rPr>
              <w:t>
АТК томының №_______________</w:t>
            </w:r>
            <w:r>
              <w:br/>
            </w:r>
            <w:r>
              <w:rPr>
                <w:rFonts w:ascii="Times New Roman"/>
                <w:b w:val="false"/>
                <w:i w:val="false"/>
                <w:color w:val="000000"/>
                <w:sz w:val="20"/>
              </w:rPr>
              <w:t>
АТК бойынша №________________</w:t>
            </w:r>
          </w:p>
        </w:tc>
      </w:tr>
      <w:tr>
        <w:trPr>
          <w:trHeight w:val="37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 _______________________________________________________</w:t>
            </w:r>
            <w:r>
              <w:br/>
            </w:r>
            <w:r>
              <w:rPr>
                <w:rFonts w:ascii="Times New Roman"/>
                <w:b w:val="false"/>
                <w:i w:val="false"/>
                <w:color w:val="000000"/>
                <w:sz w:val="20"/>
              </w:rPr>
              <w:t>
Мәртебесі ____________________________________________________</w:t>
            </w:r>
            <w:r>
              <w:br/>
            </w:r>
            <w:r>
              <w:rPr>
                <w:rFonts w:ascii="Times New Roman"/>
                <w:b w:val="false"/>
                <w:i w:val="false"/>
                <w:color w:val="000000"/>
                <w:sz w:val="20"/>
              </w:rPr>
              <w:t>
Туған күні ___________________________________________________</w:t>
            </w:r>
            <w:r>
              <w:br/>
            </w:r>
            <w:r>
              <w:rPr>
                <w:rFonts w:ascii="Times New Roman"/>
                <w:b w:val="false"/>
                <w:i w:val="false"/>
                <w:color w:val="000000"/>
                <w:sz w:val="20"/>
              </w:rPr>
              <w:t>
Туған жері ___________________________________________________</w:t>
            </w:r>
            <w:r>
              <w:br/>
            </w:r>
            <w:r>
              <w:rPr>
                <w:rFonts w:ascii="Times New Roman"/>
                <w:b w:val="false"/>
                <w:i w:val="false"/>
                <w:color w:val="000000"/>
                <w:sz w:val="20"/>
              </w:rPr>
              <w:t>
                (шаруашылықтың атауы мен мекен-жайы)</w:t>
            </w:r>
            <w:r>
              <w:br/>
            </w:r>
            <w:r>
              <w:rPr>
                <w:rFonts w:ascii="Times New Roman"/>
                <w:b w:val="false"/>
                <w:i w:val="false"/>
                <w:color w:val="000000"/>
                <w:sz w:val="20"/>
              </w:rPr>
              <w:t>
Генетикалық сараптама сертификатының № _______________________</w:t>
            </w:r>
            <w:r>
              <w:br/>
            </w:r>
            <w:r>
              <w:rPr>
                <w:rFonts w:ascii="Times New Roman"/>
                <w:b w:val="false"/>
                <w:i w:val="false"/>
                <w:color w:val="000000"/>
                <w:sz w:val="20"/>
              </w:rPr>
              <w:t>
Асыл тұқымдық куәлік берілген күн ____________________________</w:t>
            </w:r>
            <w:r>
              <w:br/>
            </w:r>
            <w:r>
              <w:rPr>
                <w:rFonts w:ascii="Times New Roman"/>
                <w:b w:val="false"/>
                <w:i w:val="false"/>
                <w:color w:val="000000"/>
                <w:sz w:val="20"/>
              </w:rPr>
              <w:t>
______________________________________________________________</w:t>
            </w:r>
            <w:r>
              <w:br/>
            </w:r>
            <w:r>
              <w:rPr>
                <w:rFonts w:ascii="Times New Roman"/>
                <w:b w:val="false"/>
                <w:i w:val="false"/>
                <w:color w:val="000000"/>
                <w:sz w:val="20"/>
              </w:rPr>
              <w:t>
                             (кім)</w:t>
            </w:r>
            <w:r>
              <w:br/>
            </w:r>
            <w:r>
              <w:rPr>
                <w:rFonts w:ascii="Times New Roman"/>
                <w:b w:val="false"/>
                <w:i w:val="false"/>
                <w:color w:val="000000"/>
                <w:sz w:val="20"/>
              </w:rPr>
              <w:t>
________________________________________________________ берді</w:t>
            </w:r>
            <w:r>
              <w:br/>
            </w:r>
            <w:r>
              <w:rPr>
                <w:rFonts w:ascii="Times New Roman"/>
                <w:b w:val="false"/>
                <w:i w:val="false"/>
                <w:color w:val="000000"/>
                <w:sz w:val="20"/>
              </w:rPr>
              <w:t>
                            (кімге)</w:t>
            </w:r>
          </w:p>
        </w:tc>
      </w:tr>
    </w:tbl>
    <w:p>
      <w:pPr>
        <w:spacing w:after="0"/>
        <w:ind w:left="0"/>
        <w:jc w:val="left"/>
      </w:pPr>
      <w:r>
        <w:rPr>
          <w:rFonts w:ascii="Times New Roman"/>
          <w:b/>
          <w:i w:val="false"/>
          <w:color w:val="000000"/>
        </w:rPr>
        <w:t xml:space="preserve"> Шошқаның дамуы туралы мәліметері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4"/>
        <w:gridCol w:w="2892"/>
        <w:gridCol w:w="1423"/>
        <w:gridCol w:w="1360"/>
        <w:gridCol w:w="1361"/>
        <w:gridCol w:w="273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 (ай)</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сатылған кезінде айы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кг</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ұзындығы, см</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кешенді класы</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Әке-енесінің кешенді класы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Шпигінің қалыңдығының тірі кезіндегі тестілеуі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шпигінің қалыңдығы, 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Емшектерінің саны, оң/сол.</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АТА-ТЕГІ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9"/>
        <w:gridCol w:w="2954"/>
        <w:gridCol w:w="3646"/>
        <w:gridCol w:w="1722"/>
        <w:gridCol w:w="139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w:t>
            </w:r>
          </w:p>
        </w:tc>
      </w:tr>
      <w:tr>
        <w:trPr>
          <w:trHeight w:val="30" w:hRule="atLeast"/>
        </w:trPr>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АТК бойынша №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АТК томының №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ай</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 мен жері</w:t>
            </w:r>
          </w:p>
        </w:tc>
      </w:tr>
      <w:tr>
        <w:trPr>
          <w:trHeight w:val="30" w:hRule="atLeast"/>
        </w:trPr>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кг</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Емшектерінің саны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Оң/Сол.</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ұзындығы, см</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кг салмағындағы шпиг қалындығы, мм</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жетімділігі, тәулік</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бітімі үшін, балл</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Торайлау саны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Ұрықшылдық, бас</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Ұясының 2 ай жасындағы салмағы, кг</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Сүттілігі, кг</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Ұрпағының бордақлау сапалығы:</w:t>
            </w:r>
          </w:p>
        </w:tc>
      </w:tr>
      <w:tr>
        <w:trPr>
          <w:trHeight w:val="225" w:hRule="atLeast"/>
        </w:trPr>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жетімділігі, тәулік</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 конверсиясы, азықтық бірлік</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етінің салмағы, кг</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кг тірі салмағы кезіндегі 6-7 күйде омыртқаларының үстіндегі шпигінің қалындығы, мм</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3"/>
        <w:gridCol w:w="3415"/>
        <w:gridCol w:w="4648"/>
        <w:gridCol w:w="1417"/>
        <w:gridCol w:w="15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АТК бойынша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АТК томының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ай</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 мен жері</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кг</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Емшектерінің саны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Оң/Сол.</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ұзындығы, см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кг салмағындағы шпиг қалындығы, мм</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жетімділігі, тәулік</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бітімі үшін, балл</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Торайлау саны*</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Ұрықшылдық, бас*</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Ұясының 2 ай жасындағы салмағы, кг</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Сүттілігі, кг*</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Ұрықтандырудың нәтижелігі,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Ұрпағының бордақлау сапалығы:</w:t>
            </w:r>
          </w:p>
        </w:tc>
      </w:tr>
      <w:tr>
        <w:trPr>
          <w:trHeight w:val="22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жетімділігі, тәулік</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 конверсиясы, азықтық бірлік</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етінің салмағы, кг</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кг тірі салмағы кезіндегі 6-7 күйде омыртқаларының үстіндегі шпигінің қалындығы, мм</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327"/>
        <w:gridCol w:w="1094"/>
        <w:gridCol w:w="327"/>
        <w:gridCol w:w="1191"/>
        <w:gridCol w:w="423"/>
        <w:gridCol w:w="1263"/>
        <w:gridCol w:w="327"/>
        <w:gridCol w:w="1455"/>
        <w:gridCol w:w="543"/>
        <w:gridCol w:w="1575"/>
        <w:gridCol w:w="423"/>
        <w:gridCol w:w="1023"/>
        <w:gridCol w:w="303"/>
        <w:gridCol w:w="1432"/>
        <w:gridCol w:w="568"/>
      </w:tblGrid>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ӘӘ</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бойынша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бойынша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бойынша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АТК бойынша №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томының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АТК томының  №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томының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томының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 мен жері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ай</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кг</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ай</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кг</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ай</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кг</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ай</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кг</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ұзындығы, см</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жетімділігі, тәулік</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ұзындығы, см</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жетімділігі, тәулік</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ұзындығы, см</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жетімділігі, тәулік</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ұзындығы, см</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жетімділігі, тәулік</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Шпиг қалыңдығы, мм</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Ұрықшылдық, бас</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Шпиг қалыңдығы, мм</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Ұрықшылдық, бас</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Шпиг қалыңдығы, мм</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Ұрықшылдық, бас</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Шпиг қалыңдығы, мм</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Ұрықшылдық, бас</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Сүттілігі, кг</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Ұясының 2 ай жасындағы салмағы, кг</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Сүттілігі, кг</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Ұясының 2 ай жасындағы салмағы, кг</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Сүттілігі, кг</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Ұясының 2 ай жасындағы салмағы, кг</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Сүттілігі, кг</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Ұясының 2 ай жасындағы салмағы, кг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Ұрықтандырудың нәтижелігі,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Ұрықтандырудың нәтижелігі,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Ұрпағының сапалығы: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Ұрпағының сапалығы: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Ұрпағының сапалығы: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Ұрпағының сапалығы:</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жетімділігі, тәулік</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 конверсиясы, а.б.</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жетімділігі, тәулік</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 конверсиясы, а.б.</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жетімділігі, тәулік</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 конверсиясы, а.б.</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жетімділігі, тәулік</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 конверсиясы, а.б.</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етінің</w:t>
            </w:r>
          </w:p>
          <w:p>
            <w:pPr>
              <w:spacing w:after="20"/>
              <w:ind w:left="20"/>
              <w:jc w:val="both"/>
            </w:pPr>
            <w:r>
              <w:rPr>
                <w:rFonts w:ascii="Times New Roman"/>
                <w:b w:val="false"/>
                <w:i w:val="false"/>
                <w:color w:val="000000"/>
                <w:sz w:val="20"/>
              </w:rPr>
              <w:t>салмағы, кг</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Шпиг қалыңдығы, мм</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етінің салмағы, кг</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Шпиг қалыңдығы, мм</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етінің салмағы, кг</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Шпиг қалындығы, мм</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етінің салмағы, кг</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Шпиг қалыңдығы, мм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5"/>
        <w:gridCol w:w="878"/>
        <w:gridCol w:w="833"/>
        <w:gridCol w:w="1099"/>
        <w:gridCol w:w="922"/>
        <w:gridCol w:w="1100"/>
        <w:gridCol w:w="1388"/>
        <w:gridCol w:w="856"/>
        <w:gridCol w:w="1079"/>
      </w:tblGrid>
      <w:tr>
        <w:trPr>
          <w:trHeight w:val="30" w:hRule="atLeast"/>
        </w:trPr>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ЕЕЕ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ЕЕ</w:t>
            </w:r>
            <w:r>
              <w:rPr>
                <w:rFonts w:ascii="Times New Roman"/>
                <w:b w:val="false"/>
                <w:i w:val="false"/>
                <w:color w:val="000000"/>
                <w:sz w:val="20"/>
              </w:rPr>
              <w:t>Ә</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r>
              <w:rPr>
                <w:rFonts w:ascii="Times New Roman"/>
                <w:b w:val="false"/>
                <w:i w:val="false"/>
                <w:color w:val="000000"/>
                <w:sz w:val="20"/>
              </w:rPr>
              <w:t>Ә</w:t>
            </w:r>
            <w:r>
              <w:rPr>
                <w:rFonts w:ascii="Times New Roman"/>
                <w:b w:val="false"/>
                <w:i w:val="false"/>
                <w:color w:val="000000"/>
                <w:sz w:val="20"/>
              </w:rPr>
              <w:t>Е</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r>
              <w:rPr>
                <w:rFonts w:ascii="Times New Roman"/>
                <w:b w:val="false"/>
                <w:i w:val="false"/>
                <w:color w:val="000000"/>
                <w:sz w:val="20"/>
              </w:rPr>
              <w:t>ӘӘ</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ЕЕ</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r>
              <w:rPr>
                <w:rFonts w:ascii="Times New Roman"/>
                <w:b w:val="false"/>
                <w:i w:val="false"/>
                <w:color w:val="000000"/>
                <w:sz w:val="20"/>
              </w:rPr>
              <w:t>ӘӘ</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ӘӘ</w:t>
            </w:r>
            <w:r>
              <w:rPr>
                <w:rFonts w:ascii="Times New Roman"/>
                <w:b w:val="false"/>
                <w:i w:val="false"/>
                <w:color w:val="000000"/>
                <w:sz w:val="20"/>
              </w:rPr>
              <w:t>Е</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ӘӘӘ</w:t>
            </w:r>
          </w:p>
        </w:tc>
      </w:tr>
      <w:tr>
        <w:trPr>
          <w:trHeight w:val="30" w:hRule="atLeast"/>
        </w:trPr>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бойынша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томыны</w:t>
            </w:r>
            <w:r>
              <w:rPr>
                <w:rFonts w:ascii="Times New Roman"/>
                <w:b w:val="false"/>
                <w:i w:val="false"/>
                <w:color w:val="000000"/>
                <w:sz w:val="20"/>
              </w:rPr>
              <w:t>ң</w:t>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 қабандарда ұрғашы төлінің  немесе енесінің көрсеткіштерін келтіреді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0"/>
        <w:gridCol w:w="4859"/>
        <w:gridCol w:w="5461"/>
      </w:tblGrid>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иесінің өзгеруі туралы белгі</w:t>
            </w:r>
          </w:p>
        </w:tc>
      </w:tr>
      <w:tr>
        <w:trPr>
          <w:trHeight w:val="135" w:hRule="atLeast"/>
        </w:trPr>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сатылған күні</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сатты (сатушының аты-жөні немесе шаруашылықтың атауы мен мекен -жайы)</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сатылды (сатып алушының аты-жөні немесе шаруашылықтың атауы мен мекен-жайы)</w:t>
            </w:r>
          </w:p>
        </w:tc>
      </w:tr>
      <w:tr>
        <w:trPr>
          <w:trHeight w:val="195" w:hRule="atLeast"/>
        </w:trPr>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 Зоотехник-селекционер ___________</w:t>
      </w:r>
      <w:r>
        <w:br/>
      </w:r>
      <w:r>
        <w:rPr>
          <w:rFonts w:ascii="Times New Roman"/>
          <w:b w:val="false"/>
          <w:i w:val="false"/>
          <w:color w:val="000000"/>
          <w:sz w:val="28"/>
        </w:rPr>
        <w:t>
      М.О.  қолы Т.А.Ә.                       қолы Т.А.Ә.</w:t>
      </w:r>
    </w:p>
    <w:bookmarkStart w:name="z89" w:id="4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28 шілдедегі </w:t>
      </w:r>
      <w:r>
        <w:br/>
      </w:r>
      <w:r>
        <w:rPr>
          <w:rFonts w:ascii="Times New Roman"/>
          <w:b w:val="false"/>
          <w:i w:val="false"/>
          <w:color w:val="000000"/>
          <w:sz w:val="28"/>
        </w:rPr>
        <w:t xml:space="preserve">
№ 986 қаулысымен    </w:t>
      </w:r>
      <w:r>
        <w:br/>
      </w:r>
      <w:r>
        <w:rPr>
          <w:rFonts w:ascii="Times New Roman"/>
          <w:b w:val="false"/>
          <w:i w:val="false"/>
          <w:color w:val="000000"/>
          <w:sz w:val="28"/>
        </w:rPr>
        <w:t xml:space="preserve">
бекітілген      </w:t>
      </w:r>
    </w:p>
    <w:bookmarkEnd w:id="44"/>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Ауыл шаруашылығы министрлігі</w:t>
      </w:r>
    </w:p>
    <w:bookmarkStart w:name="z90" w:id="45"/>
    <w:p>
      <w:pPr>
        <w:spacing w:after="0"/>
        <w:ind w:left="0"/>
        <w:jc w:val="left"/>
      </w:pPr>
      <w:r>
        <w:rPr>
          <w:rFonts w:ascii="Times New Roman"/>
          <w:b/>
          <w:i w:val="false"/>
          <w:color w:val="000000"/>
        </w:rPr>
        <w:t xml:space="preserve"> 
Зауыттық тұқымды жылқының асыл тұқымдық куәлігі № ____</w:t>
      </w:r>
    </w:p>
    <w:bookmarkEnd w:id="45"/>
    <w:p>
      <w:pPr>
        <w:spacing w:after="0"/>
        <w:ind w:left="0"/>
        <w:jc w:val="both"/>
      </w:pPr>
      <w:r>
        <w:rPr>
          <w:rFonts w:ascii="Times New Roman"/>
          <w:b w:val="false"/>
          <w:i w:val="false"/>
          <w:color w:val="000000"/>
          <w:sz w:val="28"/>
        </w:rPr>
        <w:t>Аты _________________________________________________________________</w:t>
      </w:r>
      <w:r>
        <w:br/>
      </w:r>
      <w:r>
        <w:rPr>
          <w:rFonts w:ascii="Times New Roman"/>
          <w:b w:val="false"/>
          <w:i w:val="false"/>
          <w:color w:val="000000"/>
          <w:sz w:val="28"/>
        </w:rPr>
        <w:t>
Жынысы ______________________________________________________________</w:t>
      </w:r>
      <w:r>
        <w:br/>
      </w:r>
      <w:r>
        <w:rPr>
          <w:rFonts w:ascii="Times New Roman"/>
          <w:b w:val="false"/>
          <w:i w:val="false"/>
          <w:color w:val="000000"/>
          <w:sz w:val="28"/>
        </w:rPr>
        <w:t>
Таңба № _____________________________________________________________</w:t>
      </w:r>
      <w:r>
        <w:br/>
      </w:r>
      <w:r>
        <w:rPr>
          <w:rFonts w:ascii="Times New Roman"/>
          <w:b w:val="false"/>
          <w:i w:val="false"/>
          <w:color w:val="000000"/>
          <w:sz w:val="28"/>
        </w:rPr>
        <w:t>
Чип № _______________________________________________________________</w:t>
      </w:r>
      <w:r>
        <w:br/>
      </w:r>
      <w:r>
        <w:rPr>
          <w:rFonts w:ascii="Times New Roman"/>
          <w:b w:val="false"/>
          <w:i w:val="false"/>
          <w:color w:val="000000"/>
          <w:sz w:val="28"/>
        </w:rPr>
        <w:t>
АТК бойынша № _______________________________________________________</w:t>
      </w:r>
      <w:r>
        <w:br/>
      </w:r>
      <w:r>
        <w:rPr>
          <w:rFonts w:ascii="Times New Roman"/>
          <w:b w:val="false"/>
          <w:i w:val="false"/>
          <w:color w:val="000000"/>
          <w:sz w:val="28"/>
        </w:rPr>
        <w:t>
АТК томының № _______________________________________________________</w:t>
      </w:r>
      <w:r>
        <w:br/>
      </w:r>
      <w:r>
        <w:rPr>
          <w:rFonts w:ascii="Times New Roman"/>
          <w:b w:val="false"/>
          <w:i w:val="false"/>
          <w:color w:val="000000"/>
          <w:sz w:val="28"/>
        </w:rPr>
        <w:t>
Тұқымы ______________________________________________________________</w:t>
      </w:r>
      <w:r>
        <w:br/>
      </w:r>
      <w:r>
        <w:rPr>
          <w:rFonts w:ascii="Times New Roman"/>
          <w:b w:val="false"/>
          <w:i w:val="false"/>
          <w:color w:val="000000"/>
          <w:sz w:val="28"/>
        </w:rPr>
        <w:t>
Қандылығы ___________________________________________________________</w:t>
      </w:r>
      <w:r>
        <w:br/>
      </w:r>
      <w:r>
        <w:rPr>
          <w:rFonts w:ascii="Times New Roman"/>
          <w:b w:val="false"/>
          <w:i w:val="false"/>
          <w:color w:val="000000"/>
          <w:sz w:val="28"/>
        </w:rPr>
        <w:t>
Түсі ________________________________________________________________</w:t>
      </w:r>
      <w:r>
        <w:br/>
      </w:r>
      <w:r>
        <w:rPr>
          <w:rFonts w:ascii="Times New Roman"/>
          <w:b w:val="false"/>
          <w:i w:val="false"/>
          <w:color w:val="000000"/>
          <w:sz w:val="28"/>
        </w:rPr>
        <w:t>
Генетикалық сараптама сертификатының № ______________________________</w:t>
      </w:r>
      <w:r>
        <w:br/>
      </w:r>
      <w:r>
        <w:rPr>
          <w:rFonts w:ascii="Times New Roman"/>
          <w:b w:val="false"/>
          <w:i w:val="false"/>
          <w:color w:val="000000"/>
          <w:sz w:val="28"/>
        </w:rPr>
        <w:t>
Мәртебесі ___________________________________________________________</w:t>
      </w:r>
      <w:r>
        <w:br/>
      </w:r>
      <w:r>
        <w:rPr>
          <w:rFonts w:ascii="Times New Roman"/>
          <w:b w:val="false"/>
          <w:i w:val="false"/>
          <w:color w:val="000000"/>
          <w:sz w:val="28"/>
        </w:rPr>
        <w:t>
Туған күні __________________________________________________________</w:t>
      </w:r>
      <w:r>
        <w:br/>
      </w:r>
      <w:r>
        <w:rPr>
          <w:rFonts w:ascii="Times New Roman"/>
          <w:b w:val="false"/>
          <w:i w:val="false"/>
          <w:color w:val="000000"/>
          <w:sz w:val="28"/>
        </w:rPr>
        <w:t>
Туған жері __________________________________________________________</w:t>
      </w:r>
      <w:r>
        <w:br/>
      </w:r>
      <w:r>
        <w:rPr>
          <w:rFonts w:ascii="Times New Roman"/>
          <w:b w:val="false"/>
          <w:i w:val="false"/>
          <w:color w:val="000000"/>
          <w:sz w:val="28"/>
        </w:rPr>
        <w:t>
                    (шаруашылықтың атауы мен мекен–жайы)</w:t>
      </w:r>
      <w:r>
        <w:br/>
      </w:r>
      <w:r>
        <w:rPr>
          <w:rFonts w:ascii="Times New Roman"/>
          <w:b w:val="false"/>
          <w:i w:val="false"/>
          <w:color w:val="000000"/>
          <w:sz w:val="28"/>
        </w:rPr>
        <w:t>
Асыл тұқымдық куәлік берілген күн 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(кім)</w:t>
      </w:r>
      <w:r>
        <w:br/>
      </w:r>
      <w:r>
        <w:rPr>
          <w:rFonts w:ascii="Times New Roman"/>
          <w:b w:val="false"/>
          <w:i w:val="false"/>
          <w:color w:val="000000"/>
          <w:sz w:val="28"/>
        </w:rPr>
        <w:t>
_______________________________________________________________ берді</w:t>
      </w:r>
      <w:r>
        <w:br/>
      </w:r>
      <w:r>
        <w:rPr>
          <w:rFonts w:ascii="Times New Roman"/>
          <w:b w:val="false"/>
          <w:i w:val="false"/>
          <w:color w:val="000000"/>
          <w:sz w:val="28"/>
        </w:rPr>
        <w:t>
                              (кімге)</w:t>
      </w:r>
    </w:p>
    <w:p>
      <w:pPr>
        <w:spacing w:after="0"/>
        <w:ind w:left="0"/>
        <w:jc w:val="left"/>
      </w:pPr>
      <w:r>
        <w:rPr>
          <w:rFonts w:ascii="Times New Roman"/>
          <w:b/>
          <w:i w:val="false"/>
          <w:color w:val="000000"/>
        </w:rPr>
        <w:t xml:space="preserve"> ЖЫЛҚЫ ДЕНЕСІНДЕГІ БЕЛГІЛЕРІ</w:t>
      </w:r>
    </w:p>
    <w:p>
      <w:pPr>
        <w:spacing w:after="0"/>
        <w:ind w:left="0"/>
        <w:jc w:val="both"/>
      </w:pPr>
      <w:r>
        <w:drawing>
          <wp:inline distT="0" distB="0" distL="0" distR="0">
            <wp:extent cx="7645400" cy="482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45400" cy="4826000"/>
                    </a:xfrm>
                    <a:prstGeom prst="rect">
                      <a:avLst/>
                    </a:prstGeom>
                  </pic:spPr>
                </pic:pic>
              </a:graphicData>
            </a:graphic>
          </wp:inline>
        </w:drawing>
      </w:r>
    </w:p>
    <w:p>
      <w:pPr>
        <w:spacing w:after="0"/>
        <w:ind w:left="0"/>
        <w:jc w:val="left"/>
      </w:pPr>
      <w:r>
        <w:rPr>
          <w:rFonts w:ascii="Times New Roman"/>
          <w:b/>
          <w:i w:val="false"/>
          <w:color w:val="000000"/>
        </w:rPr>
        <w:t xml:space="preserve"> АТА-ТЕГІ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8"/>
        <w:gridCol w:w="1192"/>
        <w:gridCol w:w="1193"/>
        <w:gridCol w:w="931"/>
        <w:gridCol w:w="954"/>
        <w:gridCol w:w="2723"/>
        <w:gridCol w:w="1184"/>
        <w:gridCol w:w="946"/>
        <w:gridCol w:w="817"/>
        <w:gridCol w:w="7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Чип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Чип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бойынша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бойынша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томының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томының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ЕӘ</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ӘӘ</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бойынша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бойынша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томының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томының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ЕЕЕ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ЕЕӘ</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ЕӘЕ</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ЕӘӘ</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ӘЕЕ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ӘЕӘ</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ӘӘЕ</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ӘӘӘ</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Қандылығы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Қандылығы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Чип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Чип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БАҒАЛАУ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5"/>
        <w:gridCol w:w="915"/>
        <w:gridCol w:w="915"/>
        <w:gridCol w:w="915"/>
        <w:gridCol w:w="4507"/>
        <w:gridCol w:w="1019"/>
        <w:gridCol w:w="634"/>
        <w:gridCol w:w="5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өлшемдері, см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Бағалу нәтижесі, ұпай</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алынған кездегі жасы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Жылқыны бағалағандағы жасы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Шоқтық биіктігі</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тегі</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Типтілік</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Шаршылма ұзындығы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Өлшемі</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 орамы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бітімі</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Сирағының орамы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қабілеттігі</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кг</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Ұрпақтарының сапасы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СЫНАҚ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6"/>
        <w:gridCol w:w="2212"/>
        <w:gridCol w:w="1694"/>
        <w:gridCol w:w="924"/>
        <w:gridCol w:w="1184"/>
        <w:gridCol w:w="924"/>
        <w:gridCol w:w="1846"/>
        <w:gridCol w:w="1415"/>
        <w:gridCol w:w="1825"/>
      </w:tblGrid>
      <w:tr>
        <w:trPr>
          <w:trHeight w:val="30" w:hRule="atLeast"/>
        </w:trPr>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w:t>
            </w: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Сыналған орны</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Алған жүлделері</w:t>
            </w: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жақсы жылдамдығы</w:t>
            </w:r>
          </w:p>
        </w:tc>
        <w:tc>
          <w:tcPr>
            <w:tcW w:w="1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Ұтыс мөлшері</w:t>
            </w:r>
          </w:p>
        </w:tc>
        <w:tc>
          <w:tcPr>
            <w:tcW w:w="1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Ұйымдастырушының аты-жөні және мөрі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ДӘСТҮРЛІ ЖҮЛДЕЛЕР ЖАРЫСЫНА ҚАТЫСУ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5"/>
        <w:gridCol w:w="4565"/>
        <w:gridCol w:w="3241"/>
        <w:gridCol w:w="3779"/>
      </w:tblGrid>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 орны</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Сыйлықтың аты</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Ұйымдастырушының аты-жөні және мөрі</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КӨРМЕДЕН БЕРІЛГЕН БАҒА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9"/>
        <w:gridCol w:w="3152"/>
        <w:gridCol w:w="4156"/>
        <w:gridCol w:w="2043"/>
        <w:gridCol w:w="1710"/>
      </w:tblGrid>
      <w:tr>
        <w:trPr>
          <w:trHeight w:val="3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 өткізілген күні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жері</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Көрмені ұйымдастырушы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бағасы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 Т.А.Ә.</w:t>
            </w:r>
          </w:p>
        </w:tc>
      </w:tr>
      <w:tr>
        <w:trPr>
          <w:trHeight w:val="3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МАЛ ИЕСІНІҢ ӨЗГЕРУІ ТУРАЛЫ БЕЛГІ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6"/>
        <w:gridCol w:w="5562"/>
        <w:gridCol w:w="5542"/>
      </w:tblGrid>
      <w:tr>
        <w:trPr>
          <w:trHeight w:val="3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сатылған күні</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сатты (сатушының аты-жөні немесе шаруашылықтың атауы және мекен-жайы)</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сатылды (сатып алушының аты-жөні немесе шаруашылықтың атауы және мекен-жайы)</w:t>
            </w:r>
          </w:p>
        </w:tc>
      </w:tr>
      <w:tr>
        <w:trPr>
          <w:trHeight w:val="3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 Зоотехник-селекционер ___________</w:t>
      </w:r>
      <w:r>
        <w:br/>
      </w:r>
      <w:r>
        <w:rPr>
          <w:rFonts w:ascii="Times New Roman"/>
          <w:b w:val="false"/>
          <w:i w:val="false"/>
          <w:color w:val="000000"/>
          <w:sz w:val="28"/>
        </w:rPr>
        <w:t>
      М.О.  қолы Т.А.Ә.                       қолы Т.А.Ә.</w:t>
      </w:r>
    </w:p>
    <w:bookmarkStart w:name="z91" w:id="4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28 шілдедегі </w:t>
      </w:r>
      <w:r>
        <w:br/>
      </w:r>
      <w:r>
        <w:rPr>
          <w:rFonts w:ascii="Times New Roman"/>
          <w:b w:val="false"/>
          <w:i w:val="false"/>
          <w:color w:val="000000"/>
          <w:sz w:val="28"/>
        </w:rPr>
        <w:t xml:space="preserve">
№ 986 қаулысымен    </w:t>
      </w:r>
      <w:r>
        <w:br/>
      </w:r>
      <w:r>
        <w:rPr>
          <w:rFonts w:ascii="Times New Roman"/>
          <w:b w:val="false"/>
          <w:i w:val="false"/>
          <w:color w:val="000000"/>
          <w:sz w:val="28"/>
        </w:rPr>
        <w:t xml:space="preserve">
бекітілген      </w:t>
      </w:r>
    </w:p>
    <w:bookmarkEnd w:id="46"/>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Ауыл шаруашылығы министрлігі</w:t>
      </w:r>
    </w:p>
    <w:bookmarkStart w:name="z92" w:id="47"/>
    <w:p>
      <w:pPr>
        <w:spacing w:after="0"/>
        <w:ind w:left="0"/>
        <w:jc w:val="left"/>
      </w:pPr>
      <w:r>
        <w:rPr>
          <w:rFonts w:ascii="Times New Roman"/>
          <w:b/>
          <w:i w:val="false"/>
          <w:color w:val="000000"/>
        </w:rPr>
        <w:t xml:space="preserve"> 
Өнімділік бағыттағы жылқының асыл тұқымдық куәлігі № ____</w:t>
      </w:r>
    </w:p>
    <w:bookmarkEnd w:id="47"/>
    <w:p>
      <w:pPr>
        <w:spacing w:after="0"/>
        <w:ind w:left="0"/>
        <w:jc w:val="both"/>
      </w:pPr>
      <w:r>
        <w:rPr>
          <w:rFonts w:ascii="Times New Roman"/>
          <w:b w:val="false"/>
          <w:i w:val="false"/>
          <w:color w:val="000000"/>
          <w:sz w:val="28"/>
        </w:rPr>
        <w:t>Аты ______________________________________________________________</w:t>
      </w:r>
      <w:r>
        <w:br/>
      </w:r>
      <w:r>
        <w:rPr>
          <w:rFonts w:ascii="Times New Roman"/>
          <w:b w:val="false"/>
          <w:i w:val="false"/>
          <w:color w:val="000000"/>
          <w:sz w:val="28"/>
        </w:rPr>
        <w:t>
Жынысы ___________________________________________________________</w:t>
      </w:r>
      <w:r>
        <w:br/>
      </w:r>
      <w:r>
        <w:rPr>
          <w:rFonts w:ascii="Times New Roman"/>
          <w:b w:val="false"/>
          <w:i w:val="false"/>
          <w:color w:val="000000"/>
          <w:sz w:val="28"/>
        </w:rPr>
        <w:t>
Таңба № __________________________________________________________</w:t>
      </w:r>
      <w:r>
        <w:br/>
      </w:r>
      <w:r>
        <w:rPr>
          <w:rFonts w:ascii="Times New Roman"/>
          <w:b w:val="false"/>
          <w:i w:val="false"/>
          <w:color w:val="000000"/>
          <w:sz w:val="28"/>
        </w:rPr>
        <w:t>
Чип № ____________________________________________________________</w:t>
      </w:r>
      <w:r>
        <w:br/>
      </w:r>
      <w:r>
        <w:rPr>
          <w:rFonts w:ascii="Times New Roman"/>
          <w:b w:val="false"/>
          <w:i w:val="false"/>
          <w:color w:val="000000"/>
          <w:sz w:val="28"/>
        </w:rPr>
        <w:t>
АТК бойынша № ____________________________________________________</w:t>
      </w:r>
      <w:r>
        <w:br/>
      </w:r>
      <w:r>
        <w:rPr>
          <w:rFonts w:ascii="Times New Roman"/>
          <w:b w:val="false"/>
          <w:i w:val="false"/>
          <w:color w:val="000000"/>
          <w:sz w:val="28"/>
        </w:rPr>
        <w:t>
АТК томының № ____________________________________________________</w:t>
      </w:r>
      <w:r>
        <w:br/>
      </w:r>
      <w:r>
        <w:rPr>
          <w:rFonts w:ascii="Times New Roman"/>
          <w:b w:val="false"/>
          <w:i w:val="false"/>
          <w:color w:val="000000"/>
          <w:sz w:val="28"/>
        </w:rPr>
        <w:t>
Тұқымы ___________________________________________________________</w:t>
      </w:r>
      <w:r>
        <w:br/>
      </w:r>
      <w:r>
        <w:rPr>
          <w:rFonts w:ascii="Times New Roman"/>
          <w:b w:val="false"/>
          <w:i w:val="false"/>
          <w:color w:val="000000"/>
          <w:sz w:val="28"/>
        </w:rPr>
        <w:t>
Тұқымдылығы ______________________________________________________</w:t>
      </w:r>
      <w:r>
        <w:br/>
      </w:r>
      <w:r>
        <w:rPr>
          <w:rFonts w:ascii="Times New Roman"/>
          <w:b w:val="false"/>
          <w:i w:val="false"/>
          <w:color w:val="000000"/>
          <w:sz w:val="28"/>
        </w:rPr>
        <w:t>
Түсі _____________________________________________________________</w:t>
      </w:r>
      <w:r>
        <w:br/>
      </w:r>
      <w:r>
        <w:rPr>
          <w:rFonts w:ascii="Times New Roman"/>
          <w:b w:val="false"/>
          <w:i w:val="false"/>
          <w:color w:val="000000"/>
          <w:sz w:val="28"/>
        </w:rPr>
        <w:t>
Мәртебесі ________________________________________________________</w:t>
      </w:r>
      <w:r>
        <w:br/>
      </w:r>
      <w:r>
        <w:rPr>
          <w:rFonts w:ascii="Times New Roman"/>
          <w:b w:val="false"/>
          <w:i w:val="false"/>
          <w:color w:val="000000"/>
          <w:sz w:val="28"/>
        </w:rPr>
        <w:t>
Туған күні _______________________________________________________</w:t>
      </w:r>
      <w:r>
        <w:br/>
      </w:r>
      <w:r>
        <w:rPr>
          <w:rFonts w:ascii="Times New Roman"/>
          <w:b w:val="false"/>
          <w:i w:val="false"/>
          <w:color w:val="000000"/>
          <w:sz w:val="28"/>
        </w:rPr>
        <w:t>
Туған жері _______________________________________________________</w:t>
      </w:r>
      <w:r>
        <w:br/>
      </w:r>
      <w:r>
        <w:rPr>
          <w:rFonts w:ascii="Times New Roman"/>
          <w:b w:val="false"/>
          <w:i w:val="false"/>
          <w:color w:val="000000"/>
          <w:sz w:val="28"/>
        </w:rPr>
        <w:t>
                (шаруашылықтың атауы мен мекен–жайы)</w:t>
      </w:r>
      <w:r>
        <w:br/>
      </w:r>
      <w:r>
        <w:rPr>
          <w:rFonts w:ascii="Times New Roman"/>
          <w:b w:val="false"/>
          <w:i w:val="false"/>
          <w:color w:val="000000"/>
          <w:sz w:val="28"/>
        </w:rPr>
        <w:t>
Генетикалық сараптама сертификатының № ___________________________</w:t>
      </w:r>
      <w:r>
        <w:br/>
      </w:r>
      <w:r>
        <w:rPr>
          <w:rFonts w:ascii="Times New Roman"/>
          <w:b w:val="false"/>
          <w:i w:val="false"/>
          <w:color w:val="000000"/>
          <w:sz w:val="28"/>
        </w:rPr>
        <w:t>
Асыл тұқымдық куәлік берілген күн 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(кім)</w:t>
      </w:r>
      <w:r>
        <w:br/>
      </w:r>
      <w:r>
        <w:rPr>
          <w:rFonts w:ascii="Times New Roman"/>
          <w:b w:val="false"/>
          <w:i w:val="false"/>
          <w:color w:val="000000"/>
          <w:sz w:val="28"/>
        </w:rPr>
        <w:t>
____________________________________________________________ берді</w:t>
      </w:r>
      <w:r>
        <w:br/>
      </w:r>
      <w:r>
        <w:rPr>
          <w:rFonts w:ascii="Times New Roman"/>
          <w:b w:val="false"/>
          <w:i w:val="false"/>
          <w:color w:val="000000"/>
          <w:sz w:val="28"/>
        </w:rPr>
        <w:t>
                             (кімге)</w:t>
      </w:r>
    </w:p>
    <w:p>
      <w:pPr>
        <w:spacing w:after="0"/>
        <w:ind w:left="0"/>
        <w:jc w:val="left"/>
      </w:pPr>
      <w:r>
        <w:rPr>
          <w:rFonts w:ascii="Times New Roman"/>
          <w:b/>
          <w:i w:val="false"/>
          <w:color w:val="000000"/>
        </w:rPr>
        <w:t xml:space="preserve"> ЖЫЛҚЫ ДЕНЕСІНДЕГІ БЕЛГІЛЕРІ</w:t>
      </w:r>
    </w:p>
    <w:p>
      <w:pPr>
        <w:spacing w:after="0"/>
        <w:ind w:left="0"/>
        <w:jc w:val="both"/>
      </w:pPr>
      <w:r>
        <w:drawing>
          <wp:inline distT="0" distB="0" distL="0" distR="0">
            <wp:extent cx="6426200" cy="491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426200" cy="4914900"/>
                    </a:xfrm>
                    <a:prstGeom prst="rect">
                      <a:avLst/>
                    </a:prstGeom>
                  </pic:spPr>
                </pic:pic>
              </a:graphicData>
            </a:graphic>
          </wp:inline>
        </w:drawing>
      </w:r>
    </w:p>
    <w:p>
      <w:pPr>
        <w:spacing w:after="0"/>
        <w:ind w:left="0"/>
        <w:jc w:val="left"/>
      </w:pPr>
      <w:r>
        <w:rPr>
          <w:rFonts w:ascii="Times New Roman"/>
          <w:b/>
          <w:i w:val="false"/>
          <w:color w:val="000000"/>
        </w:rPr>
        <w:t xml:space="preserve"> ТЕГІ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1"/>
        <w:gridCol w:w="929"/>
        <w:gridCol w:w="929"/>
        <w:gridCol w:w="929"/>
        <w:gridCol w:w="951"/>
        <w:gridCol w:w="3257"/>
        <w:gridCol w:w="1079"/>
        <w:gridCol w:w="1079"/>
        <w:gridCol w:w="1009"/>
        <w:gridCol w:w="31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бойынша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бойынша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томының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томының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Жасында жыл, </w:t>
            </w:r>
          </w:p>
          <w:p>
            <w:pPr>
              <w:spacing w:after="20"/>
              <w:ind w:left="20"/>
              <w:jc w:val="both"/>
            </w:pPr>
            <w:r>
              <w:rPr>
                <w:rFonts w:ascii="Times New Roman"/>
                <w:b w:val="false"/>
                <w:i w:val="false"/>
                <w:color w:val="000000"/>
                <w:sz w:val="20"/>
              </w:rPr>
              <w:t>тірі салмағы, кг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Жасында жыл, </w:t>
            </w:r>
          </w:p>
          <w:p>
            <w:pPr>
              <w:spacing w:after="20"/>
              <w:ind w:left="20"/>
              <w:jc w:val="both"/>
            </w:pPr>
            <w:r>
              <w:rPr>
                <w:rFonts w:ascii="Times New Roman"/>
                <w:b w:val="false"/>
                <w:i w:val="false"/>
                <w:color w:val="000000"/>
                <w:sz w:val="20"/>
              </w:rPr>
              <w:t>тірі салмағы, кг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ЕӘ</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ӘӘ</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бойынша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бойынша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томының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томының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Жасында, жыл тірі салмағы,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Жасында, жыл тірі салмағы,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ЕЕЕ</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ЕЕӘ</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ЕӘЕ</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ЕӘӘ</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ӘЕЕ</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ӘЕӘ</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ӘӘЕ</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ӘӘӘ</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Жасында, жыл </w:t>
            </w:r>
          </w:p>
          <w:p>
            <w:pPr>
              <w:spacing w:after="20"/>
              <w:ind w:left="20"/>
              <w:jc w:val="both"/>
            </w:pPr>
            <w:r>
              <w:rPr>
                <w:rFonts w:ascii="Times New Roman"/>
                <w:b w:val="false"/>
                <w:i w:val="false"/>
                <w:color w:val="000000"/>
                <w:sz w:val="20"/>
              </w:rPr>
              <w:t>тірі салмағы, кг</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Жасында, жыл </w:t>
            </w:r>
          </w:p>
          <w:p>
            <w:pPr>
              <w:spacing w:after="20"/>
              <w:ind w:left="20"/>
              <w:jc w:val="both"/>
            </w:pPr>
            <w:r>
              <w:rPr>
                <w:rFonts w:ascii="Times New Roman"/>
                <w:b w:val="false"/>
                <w:i w:val="false"/>
                <w:color w:val="000000"/>
                <w:sz w:val="20"/>
              </w:rPr>
              <w:t>тірі салмағы, кг</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БАҒАЛАУ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7"/>
        <w:gridCol w:w="924"/>
        <w:gridCol w:w="1185"/>
        <w:gridCol w:w="925"/>
        <w:gridCol w:w="5328"/>
        <w:gridCol w:w="640"/>
        <w:gridCol w:w="554"/>
        <w:gridCol w:w="57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өлшемдері, см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Бағалу нәтижесі, ұпай</w:t>
            </w:r>
          </w:p>
        </w:tc>
      </w:tr>
      <w:tr>
        <w:trPr>
          <w:trHeight w:val="30"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алынған кездегі жасы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Жылқыны бағалағандағы жасы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Шоқтық биіктігі</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тегі және типі</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Шаршылама ұзындығы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Өлшемі және салмағы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 орамы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бітімі</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Сирағының орамы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Сүттілігі</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кг</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Бейімделу сапасы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Ұрпақтарының сапасы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КӨРМЕДЕ БЕРІЛГЕН БАҒА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8"/>
        <w:gridCol w:w="4001"/>
        <w:gridCol w:w="4208"/>
        <w:gridCol w:w="2803"/>
      </w:tblGrid>
      <w:tr>
        <w:trPr>
          <w:trHeight w:val="3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 өткізілген күні</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жері</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Көрмені ұйымдастырушы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бағасы</w:t>
            </w:r>
          </w:p>
        </w:tc>
      </w:tr>
      <w:tr>
        <w:trPr>
          <w:trHeight w:val="3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МАЛ ИЕСІНІҢ ӨЗГЕРУІ ТУРАЛЫ БЕЛГІ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9"/>
        <w:gridCol w:w="5808"/>
        <w:gridCol w:w="5563"/>
      </w:tblGrid>
      <w:tr>
        <w:trPr>
          <w:trHeight w:val="3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сатылған күні</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сатты (сатушының аты–жөні немесе шаруашылықтың атауы мен мекен-жайы)</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сатылды (сатып алушының аты–жөні немесе шаруашылықтың атауы мен мекен-жайы)</w:t>
            </w:r>
          </w:p>
        </w:tc>
      </w:tr>
      <w:tr>
        <w:trPr>
          <w:trHeight w:val="3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 Зоотехник-селекционер ___________</w:t>
      </w:r>
      <w:r>
        <w:br/>
      </w:r>
      <w:r>
        <w:rPr>
          <w:rFonts w:ascii="Times New Roman"/>
          <w:b w:val="false"/>
          <w:i w:val="false"/>
          <w:color w:val="000000"/>
          <w:sz w:val="28"/>
        </w:rPr>
        <w:t>
      М.О.  қолы Т.А.Ә.                       қолы Т.А.Ә.</w:t>
      </w:r>
    </w:p>
    <w:bookmarkStart w:name="z93" w:id="4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28 шілдедегі </w:t>
      </w:r>
      <w:r>
        <w:br/>
      </w:r>
      <w:r>
        <w:rPr>
          <w:rFonts w:ascii="Times New Roman"/>
          <w:b w:val="false"/>
          <w:i w:val="false"/>
          <w:color w:val="000000"/>
          <w:sz w:val="28"/>
        </w:rPr>
        <w:t xml:space="preserve">
№ 986 қаулысымен    </w:t>
      </w:r>
      <w:r>
        <w:br/>
      </w:r>
      <w:r>
        <w:rPr>
          <w:rFonts w:ascii="Times New Roman"/>
          <w:b w:val="false"/>
          <w:i w:val="false"/>
          <w:color w:val="000000"/>
          <w:sz w:val="28"/>
        </w:rPr>
        <w:t xml:space="preserve">
бекітілген      </w:t>
      </w:r>
    </w:p>
    <w:bookmarkEnd w:id="48"/>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Ауыл шаруашылығы министрлігі</w:t>
      </w:r>
    </w:p>
    <w:bookmarkStart w:name="z94" w:id="49"/>
    <w:p>
      <w:pPr>
        <w:spacing w:after="0"/>
        <w:ind w:left="0"/>
        <w:jc w:val="left"/>
      </w:pPr>
      <w:r>
        <w:rPr>
          <w:rFonts w:ascii="Times New Roman"/>
          <w:b/>
          <w:i w:val="false"/>
          <w:color w:val="000000"/>
        </w:rPr>
        <w:t xml:space="preserve"> 
Түйенің асыл тұқымдық куәлігі № ____</w:t>
      </w:r>
    </w:p>
    <w:bookmarkEnd w:id="49"/>
    <w:tbl>
      <w:tblPr>
        <w:tblW w:w="0" w:type="auto"/>
        <w:tblCellSpacing w:w="0" w:type="auto"/>
        <w:tblBorders>
          <w:top w:val="none"/>
          <w:left w:val="none"/>
          <w:bottom w:val="none"/>
          <w:right w:val="none"/>
          <w:insideH w:val="none"/>
          <w:insideV w:val="none"/>
        </w:tblBorders>
      </w:tblPr>
      <w:tblGrid>
        <w:gridCol w:w="6510"/>
        <w:gridCol w:w="6510"/>
      </w:tblGrid>
      <w:tr>
        <w:trPr>
          <w:trHeight w:val="30" w:hRule="atLeast"/>
        </w:trPr>
        <w:tc>
          <w:tcPr>
            <w:tcW w:w="65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 ____________________________</w:t>
            </w:r>
            <w:r>
              <w:br/>
            </w:r>
            <w:r>
              <w:rPr>
                <w:rFonts w:ascii="Times New Roman"/>
                <w:b w:val="false"/>
                <w:i w:val="false"/>
                <w:color w:val="000000"/>
                <w:sz w:val="20"/>
              </w:rPr>
              <w:t>
Таңба № ________________________</w:t>
            </w:r>
            <w:r>
              <w:br/>
            </w:r>
            <w:r>
              <w:rPr>
                <w:rFonts w:ascii="Times New Roman"/>
                <w:b w:val="false"/>
                <w:i w:val="false"/>
                <w:color w:val="000000"/>
                <w:sz w:val="20"/>
              </w:rPr>
              <w:t>
Бірдейлендіру № ________________</w:t>
            </w:r>
          </w:p>
        </w:tc>
        <w:tc>
          <w:tcPr>
            <w:tcW w:w="65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 _________________________</w:t>
            </w:r>
            <w:r>
              <w:br/>
            </w:r>
            <w:r>
              <w:rPr>
                <w:rFonts w:ascii="Times New Roman"/>
                <w:b w:val="false"/>
                <w:i w:val="false"/>
                <w:color w:val="000000"/>
                <w:sz w:val="20"/>
              </w:rPr>
              <w:t>
АТК бойынша № __________________</w:t>
            </w:r>
            <w:r>
              <w:br/>
            </w:r>
            <w:r>
              <w:rPr>
                <w:rFonts w:ascii="Times New Roman"/>
                <w:b w:val="false"/>
                <w:i w:val="false"/>
                <w:color w:val="000000"/>
                <w:sz w:val="20"/>
              </w:rPr>
              <w:t>
АТК томының № 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 _________________________________________________________</w:t>
            </w:r>
            <w:r>
              <w:br/>
            </w:r>
            <w:r>
              <w:rPr>
                <w:rFonts w:ascii="Times New Roman"/>
                <w:b w:val="false"/>
                <w:i w:val="false"/>
                <w:color w:val="000000"/>
                <w:sz w:val="20"/>
              </w:rPr>
              <w:t>
Тұқымдылығы ____________________________________________________</w:t>
            </w:r>
            <w:r>
              <w:br/>
            </w:r>
            <w:r>
              <w:rPr>
                <w:rFonts w:ascii="Times New Roman"/>
                <w:b w:val="false"/>
                <w:i w:val="false"/>
                <w:color w:val="000000"/>
                <w:sz w:val="20"/>
              </w:rPr>
              <w:t>
Мәртебесі ______________________________________________________</w:t>
            </w:r>
            <w:r>
              <w:br/>
            </w:r>
            <w:r>
              <w:rPr>
                <w:rFonts w:ascii="Times New Roman"/>
                <w:b w:val="false"/>
                <w:i w:val="false"/>
                <w:color w:val="000000"/>
                <w:sz w:val="20"/>
              </w:rPr>
              <w:t>
Туған күні _____________________________________________________</w:t>
            </w:r>
            <w:r>
              <w:br/>
            </w:r>
            <w:r>
              <w:rPr>
                <w:rFonts w:ascii="Times New Roman"/>
                <w:b w:val="false"/>
                <w:i w:val="false"/>
                <w:color w:val="000000"/>
                <w:sz w:val="20"/>
              </w:rPr>
              <w:t>
Туған жері _____________________________________________________</w:t>
            </w:r>
            <w:r>
              <w:br/>
            </w:r>
            <w:r>
              <w:rPr>
                <w:rFonts w:ascii="Times New Roman"/>
                <w:b w:val="false"/>
                <w:i w:val="false"/>
                <w:color w:val="000000"/>
                <w:sz w:val="20"/>
              </w:rPr>
              <w:t>
                 (шаруашылықтың атауы мен мекен–жайы)</w:t>
            </w:r>
            <w:r>
              <w:br/>
            </w:r>
            <w:r>
              <w:rPr>
                <w:rFonts w:ascii="Times New Roman"/>
                <w:b w:val="false"/>
                <w:i w:val="false"/>
                <w:color w:val="000000"/>
                <w:sz w:val="20"/>
              </w:rPr>
              <w:t>
Түсі мен белгілері _____________________________________________</w:t>
            </w:r>
            <w:r>
              <w:br/>
            </w:r>
            <w:r>
              <w:rPr>
                <w:rFonts w:ascii="Times New Roman"/>
                <w:b w:val="false"/>
                <w:i w:val="false"/>
                <w:color w:val="000000"/>
                <w:sz w:val="20"/>
              </w:rPr>
              <w:t>
Генетикалық сараптама сертификатының № _________________________ Тірі салмағы ______ киллограмм, жасы _____ жыл ____ ай Асыл тұқымды куәлік берілген күн ____________________________________</w:t>
            </w:r>
            <w:r>
              <w:br/>
            </w:r>
            <w:r>
              <w:rPr>
                <w:rFonts w:ascii="Times New Roman"/>
                <w:b w:val="false"/>
                <w:i w:val="false"/>
                <w:color w:val="000000"/>
                <w:sz w:val="20"/>
              </w:rPr>
              <w:t>
________________________________________________________________</w:t>
            </w:r>
            <w:r>
              <w:br/>
            </w:r>
            <w:r>
              <w:rPr>
                <w:rFonts w:ascii="Times New Roman"/>
                <w:b w:val="false"/>
                <w:i w:val="false"/>
                <w:color w:val="000000"/>
                <w:sz w:val="20"/>
              </w:rPr>
              <w:t>
                             (кім)</w:t>
            </w:r>
            <w:r>
              <w:br/>
            </w:r>
            <w:r>
              <w:rPr>
                <w:rFonts w:ascii="Times New Roman"/>
                <w:b w:val="false"/>
                <w:i w:val="false"/>
                <w:color w:val="000000"/>
                <w:sz w:val="20"/>
              </w:rPr>
              <w:t>
_________________________________________________________ берді.</w:t>
            </w:r>
            <w:r>
              <w:br/>
            </w:r>
            <w:r>
              <w:rPr>
                <w:rFonts w:ascii="Times New Roman"/>
                <w:b w:val="false"/>
                <w:i w:val="false"/>
                <w:color w:val="000000"/>
                <w:sz w:val="20"/>
              </w:rPr>
              <w:t>
                             (кімге)</w:t>
            </w:r>
          </w:p>
        </w:tc>
      </w:tr>
    </w:tbl>
    <w:p>
      <w:pPr>
        <w:spacing w:after="0"/>
        <w:ind w:left="0"/>
        <w:jc w:val="left"/>
      </w:pPr>
      <w:r>
        <w:rPr>
          <w:rFonts w:ascii="Times New Roman"/>
          <w:b/>
          <w:i w:val="false"/>
          <w:color w:val="000000"/>
        </w:rPr>
        <w:t xml:space="preserve"> Ата-тегі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6"/>
        <w:gridCol w:w="1150"/>
        <w:gridCol w:w="1062"/>
        <w:gridCol w:w="1128"/>
        <w:gridCol w:w="954"/>
        <w:gridCol w:w="2790"/>
        <w:gridCol w:w="1059"/>
        <w:gridCol w:w="1015"/>
        <w:gridCol w:w="795"/>
        <w:gridCol w:w="731"/>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w:t>
            </w:r>
          </w:p>
        </w:tc>
      </w:tr>
      <w:tr>
        <w:trPr>
          <w:trHeight w:val="24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бойынша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бойынша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томының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томының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Жасында, жылы, тірі салмағы, кг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Жасында, жылы, </w:t>
            </w:r>
          </w:p>
          <w:p>
            <w:pPr>
              <w:spacing w:after="20"/>
              <w:ind w:left="20"/>
              <w:jc w:val="both"/>
            </w:pPr>
            <w:r>
              <w:rPr>
                <w:rFonts w:ascii="Times New Roman"/>
                <w:b w:val="false"/>
                <w:i w:val="false"/>
                <w:color w:val="000000"/>
                <w:sz w:val="20"/>
              </w:rPr>
              <w:t>тірі салмағы, кг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ЕӘ</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ӘӘ</w:t>
            </w:r>
          </w:p>
        </w:tc>
      </w:tr>
      <w:tr>
        <w:trPr>
          <w:trHeight w:val="24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бойынша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бойынша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томының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томының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Жасында, жылы, тірі салмағы,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Жасында, жылы, </w:t>
            </w:r>
          </w:p>
          <w:p>
            <w:pPr>
              <w:spacing w:after="20"/>
              <w:ind w:left="20"/>
              <w:jc w:val="both"/>
            </w:pPr>
            <w:r>
              <w:rPr>
                <w:rFonts w:ascii="Times New Roman"/>
                <w:b w:val="false"/>
                <w:i w:val="false"/>
                <w:color w:val="000000"/>
                <w:sz w:val="20"/>
              </w:rPr>
              <w:t>тірі салмағы,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ЕЕЕ</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ЕЕӘ</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ЕӘЕ</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ЕӘӘ</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ӘЕЕ</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ӘЕӘ</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ӘӘЕ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ӘӘӘ</w:t>
            </w:r>
          </w:p>
        </w:tc>
      </w:tr>
      <w:tr>
        <w:trPr>
          <w:trHeight w:val="24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Жасында, жылы, тірі салмағы, кг</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Жасында, жылы, </w:t>
            </w:r>
          </w:p>
          <w:p>
            <w:pPr>
              <w:spacing w:after="20"/>
              <w:ind w:left="20"/>
              <w:jc w:val="both"/>
            </w:pPr>
            <w:r>
              <w:rPr>
                <w:rFonts w:ascii="Times New Roman"/>
                <w:b w:val="false"/>
                <w:i w:val="false"/>
                <w:color w:val="000000"/>
                <w:sz w:val="20"/>
              </w:rPr>
              <w:t>тірі салмағы, кг</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Бағалау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8"/>
        <w:gridCol w:w="1449"/>
        <w:gridCol w:w="1703"/>
        <w:gridCol w:w="4814"/>
        <w:gridCol w:w="1445"/>
        <w:gridCol w:w="11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өлшемдері, см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нәтижесі, ұпай</w:t>
            </w:r>
          </w:p>
        </w:tc>
      </w:tr>
      <w:tr>
        <w:trPr>
          <w:trHeight w:val="135" w:hRule="atLeast"/>
        </w:trPr>
        <w:tc>
          <w:tcPr>
            <w:tcW w:w="2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w:t>
            </w:r>
          </w:p>
        </w:tc>
        <w:tc>
          <w:tcPr>
            <w:tcW w:w="4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w:t>
            </w:r>
          </w:p>
        </w:tc>
      </w:tr>
      <w:tr>
        <w:trPr>
          <w:trHeight w:val="315" w:hRule="atLeast"/>
        </w:trPr>
        <w:tc>
          <w:tcPr>
            <w:tcW w:w="0" w:type="auto"/>
            <w:vMerge/>
            <w:tcBorders>
              <w:top w:val="nil"/>
              <w:left w:val="single" w:color="cfcfcf" w:sz="5"/>
              <w:bottom w:val="single" w:color="cfcfcf" w:sz="5"/>
              <w:right w:val="single" w:color="cfcfcf" w:sz="5"/>
            </w:tcBorders>
          </w:tc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жыл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жыл</w:t>
            </w:r>
          </w:p>
        </w:tc>
        <w:tc>
          <w:tcPr>
            <w:tcW w:w="0" w:type="auto"/>
            <w:vMerge/>
            <w:tcBorders>
              <w:top w:val="nil"/>
              <w:left w:val="single" w:color="cfcfcf" w:sz="5"/>
              <w:bottom w:val="single" w:color="cfcfcf" w:sz="5"/>
              <w:right w:val="single" w:color="cfcfcf" w:sz="5"/>
            </w:tcBorders>
          </w:tcP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жыл</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жыл</w:t>
            </w:r>
          </w:p>
        </w:tc>
      </w:tr>
      <w:tr>
        <w:trPr>
          <w:trHeight w:val="3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Биіктігі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мен типтілігі</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өлщемдері мен тірі салмағы</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 орамы</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Дененің бітімі</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Сирағының орамы</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Сүттілігі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кг</w:t>
            </w:r>
          </w:p>
        </w:tc>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Жүннің өнімділігі</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Бейімділік сапасы</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Ұрпақтарының сапасы</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Көрмеде алған наградалары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6"/>
        <w:gridCol w:w="3142"/>
        <w:gridCol w:w="4365"/>
        <w:gridCol w:w="2667"/>
      </w:tblGrid>
      <w:tr>
        <w:trPr>
          <w:trHeight w:val="330" w:hRule="atLeast"/>
        </w:trPr>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Көрменің өткізлген күні</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Өткізлген жері</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Көрмені ұйымдастырушы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бағасы</w:t>
            </w:r>
          </w:p>
        </w:tc>
      </w:tr>
      <w:tr>
        <w:trPr>
          <w:trHeight w:val="330" w:hRule="atLeast"/>
        </w:trPr>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Мал иесінің өзгеруі туралы белгі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0"/>
        <w:gridCol w:w="6035"/>
        <w:gridCol w:w="5275"/>
      </w:tblGrid>
      <w:tr>
        <w:trPr>
          <w:trHeight w:val="3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сатылған күні</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сатты (сатушының аты–жөні, немесе шаруашылықтың атауы және мекен жайы)</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сатылды (сатып алушының аты–жөні, немесе шаруашылықтың атауы және мекен жайы)</w:t>
            </w:r>
          </w:p>
        </w:tc>
      </w:tr>
      <w:tr>
        <w:trPr>
          <w:trHeight w:val="3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 Зоотехник-селекционер ___________</w:t>
      </w:r>
      <w:r>
        <w:br/>
      </w:r>
      <w:r>
        <w:rPr>
          <w:rFonts w:ascii="Times New Roman"/>
          <w:b w:val="false"/>
          <w:i w:val="false"/>
          <w:color w:val="000000"/>
          <w:sz w:val="28"/>
        </w:rPr>
        <w:t>
      М.О.  қолы Т.А.Ә.                       қолы Т.А.Ә.</w:t>
      </w:r>
    </w:p>
    <w:bookmarkStart w:name="z95" w:id="5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28 шілдедегі </w:t>
      </w:r>
      <w:r>
        <w:br/>
      </w:r>
      <w:r>
        <w:rPr>
          <w:rFonts w:ascii="Times New Roman"/>
          <w:b w:val="false"/>
          <w:i w:val="false"/>
          <w:color w:val="000000"/>
          <w:sz w:val="28"/>
        </w:rPr>
        <w:t xml:space="preserve">
№ 986 қаулысымен    </w:t>
      </w:r>
      <w:r>
        <w:br/>
      </w:r>
      <w:r>
        <w:rPr>
          <w:rFonts w:ascii="Times New Roman"/>
          <w:b w:val="false"/>
          <w:i w:val="false"/>
          <w:color w:val="000000"/>
          <w:sz w:val="28"/>
        </w:rPr>
        <w:t xml:space="preserve">
бекітілген      </w:t>
      </w:r>
    </w:p>
    <w:bookmarkEnd w:id="50"/>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Ауыл шаруашылығы министрлігі</w:t>
      </w:r>
    </w:p>
    <w:bookmarkStart w:name="z96" w:id="51"/>
    <w:p>
      <w:pPr>
        <w:spacing w:after="0"/>
        <w:ind w:left="0"/>
        <w:jc w:val="left"/>
      </w:pPr>
      <w:r>
        <w:rPr>
          <w:rFonts w:ascii="Times New Roman"/>
          <w:b/>
          <w:i w:val="false"/>
          <w:color w:val="000000"/>
        </w:rPr>
        <w:t xml:space="preserve"> 
Құстардың асыл тұқымдық куәлігі №_______</w:t>
      </w:r>
    </w:p>
    <w:bookmarkEnd w:id="51"/>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(құс түрі)</w:t>
      </w:r>
      <w:r>
        <w:br/>
      </w:r>
      <w:r>
        <w:rPr>
          <w:rFonts w:ascii="Times New Roman"/>
          <w:b w:val="false"/>
          <w:i w:val="false"/>
          <w:color w:val="000000"/>
          <w:sz w:val="28"/>
        </w:rPr>
        <w:t>
Мәртебесі ________________________________________________________</w:t>
      </w:r>
      <w:r>
        <w:br/>
      </w:r>
      <w:r>
        <w:rPr>
          <w:rFonts w:ascii="Times New Roman"/>
          <w:b w:val="false"/>
          <w:i w:val="false"/>
          <w:color w:val="000000"/>
          <w:sz w:val="28"/>
        </w:rPr>
        <w:t>
Шаруашылық атауы _________________________________________________</w:t>
      </w:r>
      <w:r>
        <w:br/>
      </w:r>
      <w:r>
        <w:rPr>
          <w:rFonts w:ascii="Times New Roman"/>
          <w:b w:val="false"/>
          <w:i w:val="false"/>
          <w:color w:val="000000"/>
          <w:sz w:val="28"/>
        </w:rPr>
        <w:t>
Облыс ____________________________________________________________</w:t>
      </w:r>
      <w:r>
        <w:br/>
      </w:r>
      <w:r>
        <w:rPr>
          <w:rFonts w:ascii="Times New Roman"/>
          <w:b w:val="false"/>
          <w:i w:val="false"/>
          <w:color w:val="000000"/>
          <w:sz w:val="28"/>
        </w:rPr>
        <w:t>
Аудан ____________________________________________________________</w:t>
      </w:r>
      <w:r>
        <w:br/>
      </w:r>
      <w:r>
        <w:rPr>
          <w:rFonts w:ascii="Times New Roman"/>
          <w:b w:val="false"/>
          <w:i w:val="false"/>
          <w:color w:val="000000"/>
          <w:sz w:val="28"/>
        </w:rPr>
        <w:t>
Асыл тұқымдық куәлік берілген күн_________________________________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(кім)</w:t>
      </w:r>
      <w:r>
        <w:br/>
      </w:r>
      <w:r>
        <w:rPr>
          <w:rFonts w:ascii="Times New Roman"/>
          <w:b w:val="false"/>
          <w:i w:val="false"/>
          <w:color w:val="000000"/>
          <w:sz w:val="28"/>
        </w:rPr>
        <w:t>
____________________________________________________________ берді</w:t>
      </w:r>
      <w:r>
        <w:br/>
      </w:r>
      <w:r>
        <w:rPr>
          <w:rFonts w:ascii="Times New Roman"/>
          <w:b w:val="false"/>
          <w:i w:val="false"/>
          <w:color w:val="000000"/>
          <w:sz w:val="28"/>
        </w:rPr>
        <w:t>
                              (кімге)</w:t>
      </w:r>
    </w:p>
    <w:p>
      <w:pPr>
        <w:spacing w:after="0"/>
        <w:ind w:left="0"/>
        <w:jc w:val="left"/>
      </w:pPr>
      <w:r>
        <w:rPr>
          <w:rFonts w:ascii="Times New Roman"/>
          <w:b/>
          <w:i w:val="false"/>
          <w:color w:val="000000"/>
        </w:rPr>
        <w:t xml:space="preserve"> САТЫЛАТЫН ҚҰСТЫҢ ШЫҒУ ТЕГІ МЕН ӨНІМІДЛІГІ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1"/>
        <w:gridCol w:w="1185"/>
        <w:gridCol w:w="1207"/>
        <w:gridCol w:w="2032"/>
        <w:gridCol w:w="1750"/>
        <w:gridCol w:w="1794"/>
        <w:gridCol w:w="2011"/>
        <w:gridCol w:w="2250"/>
      </w:tblGrid>
      <w:tr>
        <w:trPr>
          <w:trHeight w:val="240" w:hRule="atLeast"/>
        </w:trPr>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Кроссы</w:t>
            </w:r>
          </w:p>
        </w:tc>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2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Құстың жасы, апта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Құстың саны, бас</w:t>
            </w:r>
          </w:p>
        </w:tc>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кезіндегі апта (күн) жасы мен тірі салмағы, г </w:t>
            </w:r>
          </w:p>
        </w:tc>
        <w:tc>
          <w:tcPr>
            <w:tcW w:w="2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Инкубацияға салынған жұмыртқадан балапан шығу,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еркектері</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ұрғашылары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ӘКЕ-ЕНЕСІНІҢ ӨНІМДІЛІК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1"/>
        <w:gridCol w:w="1321"/>
        <w:gridCol w:w="1631"/>
        <w:gridCol w:w="1676"/>
        <w:gridCol w:w="1454"/>
        <w:gridCol w:w="1698"/>
        <w:gridCol w:w="1144"/>
        <w:gridCol w:w="1073"/>
        <w:gridCol w:w="909"/>
        <w:gridCol w:w="1433"/>
      </w:tblGrid>
      <w:tr>
        <w:trPr>
          <w:trHeight w:val="30" w:hRule="atLeast"/>
        </w:trPr>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 кросы</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желі</w:t>
            </w:r>
          </w:p>
        </w:tc>
        <w:tc>
          <w:tcPr>
            <w:tcW w:w="1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Құстың жасы, апта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Құстың саны, бас</w:t>
            </w:r>
          </w:p>
        </w:tc>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Құстың....апта жасындағы тірі салмағы (г)</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мекиенің.... апта мерзімдегі жұмыртқалағыштығы (%)</w:t>
            </w: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жасындағы жұмыртқа салмағы (г)</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аптаға деиін өсіргендегі құстың сақталғыштығы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еркектері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ұрғашылары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1"/>
        <w:gridCol w:w="1395"/>
        <w:gridCol w:w="1439"/>
        <w:gridCol w:w="1725"/>
        <w:gridCol w:w="1834"/>
        <w:gridCol w:w="935"/>
        <w:gridCol w:w="562"/>
        <w:gridCol w:w="1616"/>
        <w:gridCol w:w="2363"/>
      </w:tblGrid>
      <w:tr>
        <w:trPr>
          <w:trHeight w:val="30" w:hRule="atLeast"/>
        </w:trPr>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Басқан жұмыртқадан шыққан балапан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нышандары бойынша класы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нышандар бойынша класы</w:t>
            </w:r>
          </w:p>
        </w:tc>
        <w:tc>
          <w:tcPr>
            <w:tcW w:w="2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Нышандардың жалпы кешені бойынша класы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салмақ</w:t>
            </w:r>
          </w:p>
        </w:tc>
        <w:tc>
          <w:tcPr>
            <w:tcW w:w="1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жұмыртқалағыштық</w:t>
            </w:r>
          </w:p>
        </w:tc>
        <w:tc>
          <w:tcPr>
            <w:tcW w:w="1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 салмағы</w:t>
            </w:r>
          </w:p>
        </w:tc>
        <w:tc>
          <w:tcPr>
            <w:tcW w:w="1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Балапандар шығымы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 бойындағы балапан сақталғыштығы</w:t>
            </w:r>
          </w:p>
        </w:tc>
        <w:tc>
          <w:tcPr>
            <w:tcW w:w="1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мекиендердің салмағы (жұмыртқалық)</w:t>
            </w:r>
          </w:p>
        </w:tc>
        <w:tc>
          <w:tcPr>
            <w:tcW w:w="0" w:type="auto"/>
            <w:vMerge/>
            <w:tcBorders>
              <w:top w:val="nil"/>
              <w:left w:val="single" w:color="cfcfcf" w:sz="5"/>
              <w:bottom w:val="single" w:color="cfcfcf" w:sz="5"/>
              <w:right w:val="single" w:color="cfcfcf" w:sz="5"/>
            </w:tcBorders>
          </w:tcP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 Зоотехник-селекционер ___________</w:t>
      </w:r>
      <w:r>
        <w:br/>
      </w:r>
      <w:r>
        <w:rPr>
          <w:rFonts w:ascii="Times New Roman"/>
          <w:b w:val="false"/>
          <w:i w:val="false"/>
          <w:color w:val="000000"/>
          <w:sz w:val="28"/>
        </w:rPr>
        <w:t>
      М.О.  қолы Т.А.Ә.                       қолы Т.А.Ә.</w:t>
      </w:r>
    </w:p>
    <w:bookmarkStart w:name="z97" w:id="5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28 шілдедегі </w:t>
      </w:r>
      <w:r>
        <w:br/>
      </w:r>
      <w:r>
        <w:rPr>
          <w:rFonts w:ascii="Times New Roman"/>
          <w:b w:val="false"/>
          <w:i w:val="false"/>
          <w:color w:val="000000"/>
          <w:sz w:val="28"/>
        </w:rPr>
        <w:t xml:space="preserve">
№ 986 қаулысымен    </w:t>
      </w:r>
      <w:r>
        <w:br/>
      </w:r>
      <w:r>
        <w:rPr>
          <w:rFonts w:ascii="Times New Roman"/>
          <w:b w:val="false"/>
          <w:i w:val="false"/>
          <w:color w:val="000000"/>
          <w:sz w:val="28"/>
        </w:rPr>
        <w:t xml:space="preserve">
бекітілген      </w:t>
      </w:r>
    </w:p>
    <w:bookmarkEnd w:id="52"/>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Ауыл шаруашылығы министрлігі</w:t>
      </w:r>
    </w:p>
    <w:bookmarkStart w:name="z98" w:id="53"/>
    <w:p>
      <w:pPr>
        <w:spacing w:after="0"/>
        <w:ind w:left="0"/>
        <w:jc w:val="left"/>
      </w:pPr>
      <w:r>
        <w:rPr>
          <w:rFonts w:ascii="Times New Roman"/>
          <w:b/>
          <w:i w:val="false"/>
          <w:color w:val="000000"/>
        </w:rPr>
        <w:t xml:space="preserve"> 
Түйеқұстың асыл тұқымдық куәлігі № ____</w:t>
      </w:r>
    </w:p>
    <w:bookmarkEnd w:id="53"/>
    <w:p>
      <w:pPr>
        <w:spacing w:after="0"/>
        <w:ind w:left="0"/>
        <w:jc w:val="both"/>
      </w:pPr>
      <w:r>
        <w:rPr>
          <w:rFonts w:ascii="Times New Roman"/>
          <w:b w:val="false"/>
          <w:i w:val="false"/>
          <w:color w:val="000000"/>
          <w:sz w:val="28"/>
        </w:rPr>
        <w:t>Жеке № _____________________________ Жынысы_______________________</w:t>
      </w:r>
      <w:r>
        <w:br/>
      </w:r>
      <w:r>
        <w:rPr>
          <w:rFonts w:ascii="Times New Roman"/>
          <w:b w:val="false"/>
          <w:i w:val="false"/>
          <w:color w:val="000000"/>
          <w:sz w:val="28"/>
        </w:rPr>
        <w:t>
Түрі _____________________________________________________________</w:t>
      </w:r>
      <w:r>
        <w:br/>
      </w:r>
      <w:r>
        <w:rPr>
          <w:rFonts w:ascii="Times New Roman"/>
          <w:b w:val="false"/>
          <w:i w:val="false"/>
          <w:color w:val="000000"/>
          <w:sz w:val="28"/>
        </w:rPr>
        <w:t>
Мәртебесі ________________________________________________________</w:t>
      </w:r>
      <w:r>
        <w:br/>
      </w:r>
      <w:r>
        <w:rPr>
          <w:rFonts w:ascii="Times New Roman"/>
          <w:b w:val="false"/>
          <w:i w:val="false"/>
          <w:color w:val="000000"/>
          <w:sz w:val="28"/>
        </w:rPr>
        <w:t>
Жұмыртқадан шығарылған күні ______________________________________</w:t>
      </w:r>
      <w:r>
        <w:br/>
      </w:r>
      <w:r>
        <w:rPr>
          <w:rFonts w:ascii="Times New Roman"/>
          <w:b w:val="false"/>
          <w:i w:val="false"/>
          <w:color w:val="000000"/>
          <w:sz w:val="28"/>
        </w:rPr>
        <w:t>
Жұмыртқадан шығарылған орны ______________________________________</w:t>
      </w:r>
      <w:r>
        <w:br/>
      </w:r>
      <w:r>
        <w:rPr>
          <w:rFonts w:ascii="Times New Roman"/>
          <w:b w:val="false"/>
          <w:i w:val="false"/>
          <w:color w:val="000000"/>
          <w:sz w:val="28"/>
        </w:rPr>
        <w:t>
                            (шаруашылықтың атауы мен мекен–жайы)</w:t>
      </w:r>
      <w:r>
        <w:br/>
      </w:r>
      <w:r>
        <w:rPr>
          <w:rFonts w:ascii="Times New Roman"/>
          <w:b w:val="false"/>
          <w:i w:val="false"/>
          <w:color w:val="000000"/>
          <w:sz w:val="28"/>
        </w:rPr>
        <w:t>
Генетикалық сараптама сертификатының № ___________________________</w:t>
      </w:r>
      <w:r>
        <w:br/>
      </w:r>
      <w:r>
        <w:rPr>
          <w:rFonts w:ascii="Times New Roman"/>
          <w:b w:val="false"/>
          <w:i w:val="false"/>
          <w:color w:val="000000"/>
          <w:sz w:val="28"/>
        </w:rPr>
        <w:t>
Асыл тұқымдық куәлік берілген күн 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(кім)</w:t>
      </w:r>
      <w:r>
        <w:br/>
      </w:r>
      <w:r>
        <w:rPr>
          <w:rFonts w:ascii="Times New Roman"/>
          <w:b w:val="false"/>
          <w:i w:val="false"/>
          <w:color w:val="000000"/>
          <w:sz w:val="28"/>
        </w:rPr>
        <w:t>
____________________________________________________________ берді</w:t>
      </w:r>
      <w:r>
        <w:br/>
      </w:r>
      <w:r>
        <w:rPr>
          <w:rFonts w:ascii="Times New Roman"/>
          <w:b w:val="false"/>
          <w:i w:val="false"/>
          <w:color w:val="000000"/>
          <w:sz w:val="28"/>
        </w:rPr>
        <w:t>
                               (кімге)</w:t>
      </w:r>
    </w:p>
    <w:p>
      <w:pPr>
        <w:spacing w:after="0"/>
        <w:ind w:left="0"/>
        <w:jc w:val="left"/>
      </w:pPr>
      <w:r>
        <w:rPr>
          <w:rFonts w:ascii="Times New Roman"/>
          <w:b/>
          <w:i w:val="false"/>
          <w:color w:val="000000"/>
        </w:rPr>
        <w:t xml:space="preserve"> АТА –ТЕГІ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0"/>
        <w:gridCol w:w="946"/>
        <w:gridCol w:w="1050"/>
        <w:gridCol w:w="1112"/>
        <w:gridCol w:w="884"/>
        <w:gridCol w:w="3279"/>
        <w:gridCol w:w="759"/>
        <w:gridCol w:w="924"/>
        <w:gridCol w:w="861"/>
        <w:gridCol w:w="34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аптаға дейін өсіргендегі түйе құстың сақталғыштығы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аптаға дейін өсіргендегі түйе құстың сақталғыштығы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Инкубациялық мерзімде түйе құс ұрғашысының жұмыртқалағыштығы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Инкубациялық мерзімде түйе құс ұрғашысының жұмыртқалағыштығы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Басқан жұмыртқадан шыққаны,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Басқан жұмыртқадан шыққаны,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апта жасындағы жұмыртқа салмағы (г)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апта жасындағы жұмыртқа салмағы (г)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___кг жылдағы, жасында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___кг жылдағы, жасында</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ЕӘ</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ӘӘ</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аптаға дейін өсіргендегі түйе құстың сақталғыштығы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аптаға дейін өсіргендегі түйе құстың сақталғыштығы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Инкубациялық мерзімде түйе құс ұрғашысының жұмыртқалағыштығы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Инкубациялық мерзімде түйе құс ұрғашысының жұмыртқалағыштығы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Басқан жұмыртқадан шыққаны,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Басқан жұмыртқадан шыққаны,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апта жасындағы жұмыртқа салмағы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апта жасындағы жұмыртқа салмағы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жылдағы, жасында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жылдағы, жасында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ЕЕЕ</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ӘЕЕ</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ЕӘЕ</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ӘӘЕ</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ЕЕӘ</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ӘЕӘ</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ЕӘӘ</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ӘӘӘ</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Шығарылу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аптаға дейін өсіргендегі түйе құстың сақталғыштығы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аптаға дейін өсіргендегі түйе құстың сақталғыштығы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Инкубациялық мерзімде түйе құс ұрғашысының жұмыртқалағыштығы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Инкубациялық мерзімде түйе құс ұрғашысының жұмыртқалағыштығы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Басқан жұмыртқадан шыққаны,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Басқан жұмыртқадан шыққаны,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апта жасындағы жұмыртқа салмағы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 жасындағы жұмыртқа салмағы (кг)</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кг</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жылдағы, жасында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жылдағы, жасында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Бағалау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8"/>
        <w:gridCol w:w="1459"/>
        <w:gridCol w:w="1459"/>
        <w:gridCol w:w="4461"/>
        <w:gridCol w:w="1539"/>
        <w:gridCol w:w="90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өлшемдері, см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Бағалу нәтижесі, ұпай</w:t>
            </w:r>
          </w:p>
        </w:tc>
      </w:tr>
      <w:tr>
        <w:trPr>
          <w:trHeight w:val="225" w:hRule="atLeast"/>
        </w:trPr>
        <w:tc>
          <w:tcPr>
            <w:tcW w:w="3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жасында</w:t>
            </w:r>
          </w:p>
        </w:tc>
        <w:tc>
          <w:tcPr>
            <w:tcW w:w="4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жасында</w:t>
            </w:r>
          </w:p>
        </w:tc>
      </w:tr>
      <w:tr>
        <w:trPr>
          <w:trHeight w:val="315" w:hRule="atLeast"/>
        </w:trPr>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жыл</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0" w:type="auto"/>
            <w:vMerge/>
            <w:tcBorders>
              <w:top w:val="nil"/>
              <w:left w:val="single" w:color="cfcfcf" w:sz="5"/>
              <w:bottom w:val="single" w:color="cfcfcf" w:sz="5"/>
              <w:right w:val="single" w:color="cfcfcf" w:sz="5"/>
            </w:tcBorders>
          </w:tcP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жыл</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r>
      <w:tr>
        <w:trPr>
          <w:trHeight w:val="30"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Биіктігі</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мен типтілігі</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Бейімділік қасиеттері</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Жұмыртқалағыш,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өлшемдері мен тірі салмағы</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 салмағы, (г)</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бітімі</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кг</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Ұрпақтарының сапасы</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Қондылығы, ұпайы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КӨРМЕДЕ БЕРІЛГЕН БАҒА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8"/>
        <w:gridCol w:w="3351"/>
        <w:gridCol w:w="4340"/>
        <w:gridCol w:w="2961"/>
      </w:tblGrid>
      <w:tr>
        <w:trPr>
          <w:trHeight w:val="3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 өткізілген күні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жері</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Көрмені ұйымдастырушы</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Алған бағасы</w:t>
            </w:r>
          </w:p>
        </w:tc>
      </w:tr>
      <w:tr>
        <w:trPr>
          <w:trHeight w:val="3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ТҮЙЕҚҰС ИЕСІНІҢ ӨЗГЕРУІ ТУРАЛЫ БЕЛГІЛЕР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8"/>
        <w:gridCol w:w="5778"/>
        <w:gridCol w:w="6024"/>
      </w:tblGrid>
      <w:tr>
        <w:trPr>
          <w:trHeight w:val="3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Түйеқұстың сатылған күні</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сатты (сатушының аты–жөні, немесе шаруашылықтың атауы және мекен жайы)</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сатылды (сатып алушының аты–жөні, немесе шаруашылықтың атауы және мекен жайы)</w:t>
            </w:r>
          </w:p>
        </w:tc>
      </w:tr>
      <w:tr>
        <w:trPr>
          <w:trHeight w:val="3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 Зоотехник-селекционер ___________</w:t>
      </w:r>
      <w:r>
        <w:br/>
      </w:r>
      <w:r>
        <w:rPr>
          <w:rFonts w:ascii="Times New Roman"/>
          <w:b w:val="false"/>
          <w:i w:val="false"/>
          <w:color w:val="000000"/>
          <w:sz w:val="28"/>
        </w:rPr>
        <w:t>
      М.О.  қолы Т.А.Ә.                       қолы Т.А.Ә.</w:t>
      </w:r>
    </w:p>
    <w:bookmarkStart w:name="z99" w:id="5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28 шілдедегі </w:t>
      </w:r>
      <w:r>
        <w:br/>
      </w:r>
      <w:r>
        <w:rPr>
          <w:rFonts w:ascii="Times New Roman"/>
          <w:b w:val="false"/>
          <w:i w:val="false"/>
          <w:color w:val="000000"/>
          <w:sz w:val="28"/>
        </w:rPr>
        <w:t xml:space="preserve">
№ 986 қаулысымен    </w:t>
      </w:r>
      <w:r>
        <w:br/>
      </w:r>
      <w:r>
        <w:rPr>
          <w:rFonts w:ascii="Times New Roman"/>
          <w:b w:val="false"/>
          <w:i w:val="false"/>
          <w:color w:val="000000"/>
          <w:sz w:val="28"/>
        </w:rPr>
        <w:t xml:space="preserve">
бекітілген      </w:t>
      </w:r>
    </w:p>
    <w:bookmarkEnd w:id="54"/>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Ауыл шаруашылығы министрлігі</w:t>
      </w:r>
    </w:p>
    <w:bookmarkStart w:name="z100" w:id="55"/>
    <w:p>
      <w:pPr>
        <w:spacing w:after="0"/>
        <w:ind w:left="0"/>
        <w:jc w:val="left"/>
      </w:pPr>
      <w:r>
        <w:rPr>
          <w:rFonts w:ascii="Times New Roman"/>
          <w:b/>
          <w:i w:val="false"/>
          <w:color w:val="000000"/>
        </w:rPr>
        <w:t xml:space="preserve"> 
Теңбіл бұғының асыл тұқымдық куәлігі № ____</w:t>
      </w:r>
    </w:p>
    <w:bookmarkEnd w:id="55"/>
    <w:p>
      <w:pPr>
        <w:spacing w:after="0"/>
        <w:ind w:left="0"/>
        <w:jc w:val="both"/>
      </w:pPr>
      <w:r>
        <w:rPr>
          <w:rFonts w:ascii="Times New Roman"/>
          <w:b w:val="false"/>
          <w:i w:val="false"/>
          <w:color w:val="000000"/>
          <w:sz w:val="28"/>
        </w:rPr>
        <w:t>Жынысы _____________________________________________________________</w:t>
      </w:r>
      <w:r>
        <w:br/>
      </w:r>
      <w:r>
        <w:rPr>
          <w:rFonts w:ascii="Times New Roman"/>
          <w:b w:val="false"/>
          <w:i w:val="false"/>
          <w:color w:val="000000"/>
          <w:sz w:val="28"/>
        </w:rPr>
        <w:t>
Жеке № _____________________________________________________________</w:t>
      </w:r>
      <w:r>
        <w:br/>
      </w:r>
      <w:r>
        <w:rPr>
          <w:rFonts w:ascii="Times New Roman"/>
          <w:b w:val="false"/>
          <w:i w:val="false"/>
          <w:color w:val="000000"/>
          <w:sz w:val="28"/>
        </w:rPr>
        <w:t>
АТК бойынша № ____________________ АТК томының №____________________</w:t>
      </w:r>
      <w:r>
        <w:br/>
      </w:r>
      <w:r>
        <w:rPr>
          <w:rFonts w:ascii="Times New Roman"/>
          <w:b w:val="false"/>
          <w:i w:val="false"/>
          <w:color w:val="000000"/>
          <w:sz w:val="28"/>
        </w:rPr>
        <w:t>
Тұқымы____________________________ Тұқымдылығы______________________</w:t>
      </w:r>
      <w:r>
        <w:br/>
      </w:r>
      <w:r>
        <w:rPr>
          <w:rFonts w:ascii="Times New Roman"/>
          <w:b w:val="false"/>
          <w:i w:val="false"/>
          <w:color w:val="000000"/>
          <w:sz w:val="28"/>
        </w:rPr>
        <w:t>
Мәртебесі __________________________________________________________</w:t>
      </w:r>
      <w:r>
        <w:br/>
      </w:r>
      <w:r>
        <w:rPr>
          <w:rFonts w:ascii="Times New Roman"/>
          <w:b w:val="false"/>
          <w:i w:val="false"/>
          <w:color w:val="000000"/>
          <w:sz w:val="28"/>
        </w:rPr>
        <w:t>
Туған күні _________________________________________________________</w:t>
      </w:r>
      <w:r>
        <w:br/>
      </w:r>
      <w:r>
        <w:rPr>
          <w:rFonts w:ascii="Times New Roman"/>
          <w:b w:val="false"/>
          <w:i w:val="false"/>
          <w:color w:val="000000"/>
          <w:sz w:val="28"/>
        </w:rPr>
        <w:t>
Туған жері _________________________________________________________</w:t>
      </w:r>
      <w:r>
        <w:br/>
      </w:r>
      <w:r>
        <w:rPr>
          <w:rFonts w:ascii="Times New Roman"/>
          <w:b w:val="false"/>
          <w:i w:val="false"/>
          <w:color w:val="000000"/>
          <w:sz w:val="28"/>
        </w:rPr>
        <w:t>
                        (шаруашылықтың атауы мен мекен–жайы)</w:t>
      </w:r>
      <w:r>
        <w:br/>
      </w:r>
      <w:r>
        <w:rPr>
          <w:rFonts w:ascii="Times New Roman"/>
          <w:b w:val="false"/>
          <w:i w:val="false"/>
          <w:color w:val="000000"/>
          <w:sz w:val="28"/>
        </w:rPr>
        <w:t>
Түсі мен белгілері _________________________________________________</w:t>
      </w:r>
      <w:r>
        <w:br/>
      </w:r>
      <w:r>
        <w:rPr>
          <w:rFonts w:ascii="Times New Roman"/>
          <w:b w:val="false"/>
          <w:i w:val="false"/>
          <w:color w:val="000000"/>
          <w:sz w:val="28"/>
        </w:rPr>
        <w:t>
Генетикалық сараптама сертификатының № _____________________________</w:t>
      </w:r>
      <w:r>
        <w:br/>
      </w:r>
      <w:r>
        <w:rPr>
          <w:rFonts w:ascii="Times New Roman"/>
          <w:b w:val="false"/>
          <w:i w:val="false"/>
          <w:color w:val="000000"/>
          <w:sz w:val="28"/>
        </w:rPr>
        <w:t>
Тірі салмағы _____кг, жасы____жыл, ай___________</w:t>
      </w:r>
      <w:r>
        <w:br/>
      </w:r>
      <w:r>
        <w:rPr>
          <w:rFonts w:ascii="Times New Roman"/>
          <w:b w:val="false"/>
          <w:i w:val="false"/>
          <w:color w:val="000000"/>
          <w:sz w:val="28"/>
        </w:rPr>
        <w:t>
Асыл тұқымдық куәлік берілген күн 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(кім)</w:t>
      </w:r>
      <w:r>
        <w:br/>
      </w:r>
      <w:r>
        <w:rPr>
          <w:rFonts w:ascii="Times New Roman"/>
          <w:b w:val="false"/>
          <w:i w:val="false"/>
          <w:color w:val="000000"/>
          <w:sz w:val="28"/>
        </w:rPr>
        <w:t>
_____________________________________________________________ берді</w:t>
      </w:r>
      <w:r>
        <w:br/>
      </w:r>
      <w:r>
        <w:rPr>
          <w:rFonts w:ascii="Times New Roman"/>
          <w:b w:val="false"/>
          <w:i w:val="false"/>
          <w:color w:val="000000"/>
          <w:sz w:val="28"/>
        </w:rPr>
        <w:t>
                                    (кімге)</w:t>
      </w:r>
    </w:p>
    <w:p>
      <w:pPr>
        <w:spacing w:after="0"/>
        <w:ind w:left="0"/>
        <w:jc w:val="left"/>
      </w:pPr>
      <w:r>
        <w:rPr>
          <w:rFonts w:ascii="Times New Roman"/>
          <w:b/>
          <w:i w:val="false"/>
          <w:color w:val="000000"/>
        </w:rPr>
        <w:t xml:space="preserve"> АТА-ТЕГІ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6"/>
        <w:gridCol w:w="865"/>
        <w:gridCol w:w="996"/>
        <w:gridCol w:w="1082"/>
        <w:gridCol w:w="1061"/>
        <w:gridCol w:w="3003"/>
        <w:gridCol w:w="993"/>
        <w:gridCol w:w="993"/>
        <w:gridCol w:w="816"/>
        <w:gridCol w:w="6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бойынша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бойынша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томының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томының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жасында, жылы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жасында, жылы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ЕӘ</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ӘӘ</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бойынша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бойынша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томының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томының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жасында,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жасында,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ЕЕЕ</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ӘЕЕ</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ӘЕЕ</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ЕӘЕ</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ЕЕӘ</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ӘЕӘ</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ЕӘӘ</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ӘӘӘ</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бойынша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бойынша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томының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томының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кг</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кг</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жасында, жылы</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жасында, жылы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МАЛДЫ БАҒАЛАУ МӘЛІМЕТТЕРІ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1"/>
        <w:gridCol w:w="915"/>
        <w:gridCol w:w="915"/>
        <w:gridCol w:w="1022"/>
        <w:gridCol w:w="4142"/>
        <w:gridCol w:w="890"/>
        <w:gridCol w:w="677"/>
        <w:gridCol w:w="6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өлшемдері, см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Бағалу нәтижесі, ұпай</w:t>
            </w:r>
          </w:p>
        </w:tc>
      </w:tr>
      <w:tr>
        <w:trPr>
          <w:trHeight w:val="30" w:hRule="atLeast"/>
        </w:trPr>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алынған кездегі жасы, жыл мен ай</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Тенбіл бұғыны бағалаған кездегі жасы, жылы мен айы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Шоқтығының биіктігі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Шаршылама ұзындығы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 орамы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өлщемдері</w:t>
            </w: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Сирақ орамы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Бұғы мүйізі ұнғысының сыртқы ұзындығы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Ұнғының жуандығы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бітімі</w:t>
            </w: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Көздің үстіндегі өскіннің ұзындығы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Ұнғы мен екінші өскіннің арасыдағы айрдың тереңдігі (3 шетті бұғы мүйіздерге)</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Ұрпақтарының сапасы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Бұғы мүйізінің салмағы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кг</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МАЛ ИЕСІНІҢ ӨЗГЕРУІ ТУРАЛЫ БЕЛГІ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9"/>
        <w:gridCol w:w="5808"/>
        <w:gridCol w:w="5603"/>
      </w:tblGrid>
      <w:tr>
        <w:trPr>
          <w:trHeight w:val="3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сатылған күні</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сатты (сатушының аты–жөні, немесе шаруашылықтың атауы және мекен жайы)</w:t>
            </w:r>
          </w:p>
        </w:tc>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сатылды (сатып алушының аты–жөні, немесе шаруашылықтың атауы және мекен жайы)</w:t>
            </w:r>
          </w:p>
        </w:tc>
      </w:tr>
      <w:tr>
        <w:trPr>
          <w:trHeight w:val="3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 Зоотехник-селекционер ___________</w:t>
      </w:r>
      <w:r>
        <w:br/>
      </w:r>
      <w:r>
        <w:rPr>
          <w:rFonts w:ascii="Times New Roman"/>
          <w:b w:val="false"/>
          <w:i w:val="false"/>
          <w:color w:val="000000"/>
          <w:sz w:val="28"/>
        </w:rPr>
        <w:t>
      М.О.  қолы Т.А.Ә.                       қолы Т.А.Ә.</w:t>
      </w:r>
    </w:p>
    <w:bookmarkStart w:name="z101" w:id="5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28 шілдедегі </w:t>
      </w:r>
      <w:r>
        <w:br/>
      </w:r>
      <w:r>
        <w:rPr>
          <w:rFonts w:ascii="Times New Roman"/>
          <w:b w:val="false"/>
          <w:i w:val="false"/>
          <w:color w:val="000000"/>
          <w:sz w:val="28"/>
        </w:rPr>
        <w:t xml:space="preserve">
№ 986 қаулысымен    </w:t>
      </w:r>
      <w:r>
        <w:br/>
      </w:r>
      <w:r>
        <w:rPr>
          <w:rFonts w:ascii="Times New Roman"/>
          <w:b w:val="false"/>
          <w:i w:val="false"/>
          <w:color w:val="000000"/>
          <w:sz w:val="28"/>
        </w:rPr>
        <w:t xml:space="preserve">
бекітілген      </w:t>
      </w:r>
    </w:p>
    <w:bookmarkEnd w:id="56"/>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Ауыл шаруашылық министрлігі</w:t>
      </w:r>
    </w:p>
    <w:bookmarkStart w:name="z102" w:id="57"/>
    <w:p>
      <w:pPr>
        <w:spacing w:after="0"/>
        <w:ind w:left="0"/>
        <w:jc w:val="left"/>
      </w:pPr>
      <w:r>
        <w:rPr>
          <w:rFonts w:ascii="Times New Roman"/>
          <w:b/>
          <w:i w:val="false"/>
          <w:color w:val="000000"/>
        </w:rPr>
        <w:t xml:space="preserve"> 
Маралдың асыл тұқымдық куәлігі № ____</w:t>
      </w:r>
    </w:p>
    <w:bookmarkEnd w:id="57"/>
    <w:p>
      <w:pPr>
        <w:spacing w:after="0"/>
        <w:ind w:left="0"/>
        <w:jc w:val="both"/>
      </w:pPr>
      <w:r>
        <w:rPr>
          <w:rFonts w:ascii="Times New Roman"/>
          <w:b w:val="false"/>
          <w:i w:val="false"/>
          <w:color w:val="000000"/>
          <w:sz w:val="28"/>
        </w:rPr>
        <w:t>Жынысы ____________________________________________________________</w:t>
      </w:r>
      <w:r>
        <w:br/>
      </w:r>
      <w:r>
        <w:rPr>
          <w:rFonts w:ascii="Times New Roman"/>
          <w:b w:val="false"/>
          <w:i w:val="false"/>
          <w:color w:val="000000"/>
          <w:sz w:val="28"/>
        </w:rPr>
        <w:t>
Жеке № ____________________________________________________________</w:t>
      </w:r>
      <w:r>
        <w:br/>
      </w:r>
      <w:r>
        <w:rPr>
          <w:rFonts w:ascii="Times New Roman"/>
          <w:b w:val="false"/>
          <w:i w:val="false"/>
          <w:color w:val="000000"/>
          <w:sz w:val="28"/>
        </w:rPr>
        <w:t>
АТК бойынша № ___________________ АТК томының № ___________________</w:t>
      </w:r>
      <w:r>
        <w:br/>
      </w:r>
      <w:r>
        <w:rPr>
          <w:rFonts w:ascii="Times New Roman"/>
          <w:b w:val="false"/>
          <w:i w:val="false"/>
          <w:color w:val="000000"/>
          <w:sz w:val="28"/>
        </w:rPr>
        <w:t>
Тұқымы ___________________________ Тұқымдылығы ____________________</w:t>
      </w:r>
      <w:r>
        <w:br/>
      </w:r>
      <w:r>
        <w:rPr>
          <w:rFonts w:ascii="Times New Roman"/>
          <w:b w:val="false"/>
          <w:i w:val="false"/>
          <w:color w:val="000000"/>
          <w:sz w:val="28"/>
        </w:rPr>
        <w:t>
Мәртебесі _________________________________________________________</w:t>
      </w:r>
      <w:r>
        <w:br/>
      </w:r>
      <w:r>
        <w:rPr>
          <w:rFonts w:ascii="Times New Roman"/>
          <w:b w:val="false"/>
          <w:i w:val="false"/>
          <w:color w:val="000000"/>
          <w:sz w:val="28"/>
        </w:rPr>
        <w:t>
Туған күні ________________________________________________________</w:t>
      </w:r>
      <w:r>
        <w:br/>
      </w:r>
      <w:r>
        <w:rPr>
          <w:rFonts w:ascii="Times New Roman"/>
          <w:b w:val="false"/>
          <w:i w:val="false"/>
          <w:color w:val="000000"/>
          <w:sz w:val="28"/>
        </w:rPr>
        <w:t>
Туған жері ________________________________________________________</w:t>
      </w:r>
      <w:r>
        <w:br/>
      </w:r>
      <w:r>
        <w:rPr>
          <w:rFonts w:ascii="Times New Roman"/>
          <w:b w:val="false"/>
          <w:i w:val="false"/>
          <w:color w:val="000000"/>
          <w:sz w:val="28"/>
        </w:rPr>
        <w:t>
                   (шаруашылықтың атауы мен мекен–жайы)</w:t>
      </w:r>
      <w:r>
        <w:br/>
      </w:r>
      <w:r>
        <w:rPr>
          <w:rFonts w:ascii="Times New Roman"/>
          <w:b w:val="false"/>
          <w:i w:val="false"/>
          <w:color w:val="000000"/>
          <w:sz w:val="28"/>
        </w:rPr>
        <w:t>
Түсі мен белгілері ________________________________________________</w:t>
      </w:r>
      <w:r>
        <w:br/>
      </w:r>
      <w:r>
        <w:rPr>
          <w:rFonts w:ascii="Times New Roman"/>
          <w:b w:val="false"/>
          <w:i w:val="false"/>
          <w:color w:val="000000"/>
          <w:sz w:val="28"/>
        </w:rPr>
        <w:t>
Генетикалық сараптама сертификатының № ____________________________</w:t>
      </w:r>
      <w:r>
        <w:br/>
      </w:r>
      <w:r>
        <w:rPr>
          <w:rFonts w:ascii="Times New Roman"/>
          <w:b w:val="false"/>
          <w:i w:val="false"/>
          <w:color w:val="000000"/>
          <w:sz w:val="28"/>
        </w:rPr>
        <w:t>
Тірі салмағы______ кг, жасы________ жыл_________ ай</w:t>
      </w:r>
      <w:r>
        <w:br/>
      </w:r>
      <w:r>
        <w:rPr>
          <w:rFonts w:ascii="Times New Roman"/>
          <w:b w:val="false"/>
          <w:i w:val="false"/>
          <w:color w:val="000000"/>
          <w:sz w:val="28"/>
        </w:rPr>
        <w:t>
Асыл тұқымдық куәлік берілген күн 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(кім)</w:t>
      </w:r>
      <w:r>
        <w:br/>
      </w:r>
      <w:r>
        <w:rPr>
          <w:rFonts w:ascii="Times New Roman"/>
          <w:b w:val="false"/>
          <w:i w:val="false"/>
          <w:color w:val="000000"/>
          <w:sz w:val="28"/>
        </w:rPr>
        <w:t>
____________________________________________________________ берді</w:t>
      </w:r>
      <w:r>
        <w:br/>
      </w:r>
      <w:r>
        <w:rPr>
          <w:rFonts w:ascii="Times New Roman"/>
          <w:b w:val="false"/>
          <w:i w:val="false"/>
          <w:color w:val="000000"/>
          <w:sz w:val="28"/>
        </w:rPr>
        <w:t>
                               (кімге)</w:t>
      </w:r>
    </w:p>
    <w:p>
      <w:pPr>
        <w:spacing w:after="0"/>
        <w:ind w:left="0"/>
        <w:jc w:val="left"/>
      </w:pPr>
      <w:r>
        <w:rPr>
          <w:rFonts w:ascii="Times New Roman"/>
          <w:b/>
          <w:i w:val="false"/>
          <w:color w:val="000000"/>
        </w:rPr>
        <w:t xml:space="preserve"> АТА-ТЕГІ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1"/>
        <w:gridCol w:w="911"/>
        <w:gridCol w:w="954"/>
        <w:gridCol w:w="1019"/>
        <w:gridCol w:w="1129"/>
        <w:gridCol w:w="2986"/>
        <w:gridCol w:w="952"/>
        <w:gridCol w:w="1018"/>
        <w:gridCol w:w="1013"/>
        <w:gridCol w:w="427"/>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бойынша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бойынша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томының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томының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жасында, жылы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жасында, жылы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ЕӘ</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ӘӘ</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бойынша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бойынша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томының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томының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жасында,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жасында,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ЕЕЕ</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ӘЕЕ</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ӘЕЕ</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ЕӘЕ</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ЕЕӘ</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ӘЕӘ</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ЕӘӘ</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ӘӘӘ</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бойынша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бойынша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томының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томының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кг</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кг</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жасында, жылы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жасында, жылы</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БАҒАЛАУ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3"/>
        <w:gridCol w:w="915"/>
        <w:gridCol w:w="915"/>
        <w:gridCol w:w="1023"/>
        <w:gridCol w:w="3738"/>
        <w:gridCol w:w="1062"/>
        <w:gridCol w:w="913"/>
        <w:gridCol w:w="57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өлшемдері, см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Бағалу нәтижесі, ұпай</w:t>
            </w:r>
          </w:p>
        </w:tc>
      </w:tr>
      <w:tr>
        <w:trPr>
          <w:trHeight w:val="30" w:hRule="atLeast"/>
        </w:trPr>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алынған кездегі жасы, жыл мен ай</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бағалаған кездегі жасы, жыл мен ай</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Шоқтығының биіктігі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Шаршылама ұзындығы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 орамы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өлшемдері</w:t>
            </w: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Сирақ орамы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Бұғы мүйізі</w:t>
            </w:r>
          </w:p>
          <w:p>
            <w:pPr>
              <w:spacing w:after="20"/>
              <w:ind w:left="20"/>
              <w:jc w:val="both"/>
            </w:pPr>
            <w:r>
              <w:rPr>
                <w:rFonts w:ascii="Times New Roman"/>
                <w:b w:val="false"/>
                <w:i w:val="false"/>
                <w:color w:val="000000"/>
                <w:sz w:val="20"/>
              </w:rPr>
              <w:t>ұнғысының ұзындығы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Ұнғының жуандығы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бітімі</w:t>
            </w: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өскіннің ұзындығы: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-көздің үстіндегі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-өскін</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Ұрпақтарының сапасы</w:t>
            </w: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Ұнғы мен екінші өскіннің арасыдағы айрдың тереңдігі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Бұғы мүйізінің салмағы, кг</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кг</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МАЛ ИЕСІНІҢ ӨЗГЕРУІ ТУРАЛЫ БЕЛГІ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9"/>
        <w:gridCol w:w="5810"/>
        <w:gridCol w:w="5461"/>
      </w:tblGrid>
      <w:tr>
        <w:trPr>
          <w:trHeight w:val="3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сатылған күні</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сатты (сатушының аты–жөні, немесе шаруашылықтың атауы және мекен–жайы)</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сатылды (сатып алушының аты–жөні, немесе шаруашылықтың атауы және мекен–жайы)</w:t>
            </w:r>
          </w:p>
        </w:tc>
      </w:tr>
      <w:tr>
        <w:trPr>
          <w:trHeight w:val="3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 Зоотехник-селекционер ___________</w:t>
      </w:r>
      <w:r>
        <w:br/>
      </w:r>
      <w:r>
        <w:rPr>
          <w:rFonts w:ascii="Times New Roman"/>
          <w:b w:val="false"/>
          <w:i w:val="false"/>
          <w:color w:val="000000"/>
          <w:sz w:val="28"/>
        </w:rPr>
        <w:t>
      М.О.  қолы Т.А.Ә.                       қолы Т.А.Ә.</w:t>
      </w:r>
    </w:p>
    <w:bookmarkStart w:name="z103" w:id="5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28 шілдедегі </w:t>
      </w:r>
      <w:r>
        <w:br/>
      </w:r>
      <w:r>
        <w:rPr>
          <w:rFonts w:ascii="Times New Roman"/>
          <w:b w:val="false"/>
          <w:i w:val="false"/>
          <w:color w:val="000000"/>
          <w:sz w:val="28"/>
        </w:rPr>
        <w:t xml:space="preserve">
№ 986 қаулысымен    </w:t>
      </w:r>
      <w:r>
        <w:br/>
      </w:r>
      <w:r>
        <w:rPr>
          <w:rFonts w:ascii="Times New Roman"/>
          <w:b w:val="false"/>
          <w:i w:val="false"/>
          <w:color w:val="000000"/>
          <w:sz w:val="28"/>
        </w:rPr>
        <w:t xml:space="preserve">
бекітілген      </w:t>
      </w:r>
    </w:p>
    <w:bookmarkEnd w:id="58"/>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Ауыл шаруашылығы министрлігі</w:t>
      </w:r>
    </w:p>
    <w:bookmarkStart w:name="z104" w:id="59"/>
    <w:p>
      <w:pPr>
        <w:spacing w:after="0"/>
        <w:ind w:left="0"/>
        <w:jc w:val="left"/>
      </w:pPr>
      <w:r>
        <w:rPr>
          <w:rFonts w:ascii="Times New Roman"/>
          <w:b/>
          <w:i w:val="false"/>
          <w:color w:val="000000"/>
        </w:rPr>
        <w:t xml:space="preserve"> 
Аналық бал араның асыл тұқымдық куәлігі № ____</w:t>
      </w:r>
    </w:p>
    <w:bookmarkEnd w:id="59"/>
    <w:p>
      <w:pPr>
        <w:spacing w:after="0"/>
        <w:ind w:left="0"/>
        <w:jc w:val="both"/>
      </w:pPr>
      <w:r>
        <w:rPr>
          <w:rFonts w:ascii="Times New Roman"/>
          <w:b w:val="false"/>
          <w:i w:val="false"/>
          <w:color w:val="000000"/>
          <w:sz w:val="28"/>
        </w:rPr>
        <w:t>Жеке № ________________________________________________</w:t>
      </w:r>
      <w:r>
        <w:br/>
      </w:r>
      <w:r>
        <w:rPr>
          <w:rFonts w:ascii="Times New Roman"/>
          <w:b w:val="false"/>
          <w:i w:val="false"/>
          <w:color w:val="000000"/>
          <w:sz w:val="28"/>
        </w:rPr>
        <w:t>
Түсі __________________________________________________</w:t>
      </w:r>
      <w:r>
        <w:br/>
      </w:r>
      <w:r>
        <w:rPr>
          <w:rFonts w:ascii="Times New Roman"/>
          <w:b w:val="false"/>
          <w:i w:val="false"/>
          <w:color w:val="000000"/>
          <w:sz w:val="28"/>
        </w:rPr>
        <w:t>
Мәртебесі _____________________________________________</w:t>
      </w:r>
      <w:r>
        <w:br/>
      </w:r>
      <w:r>
        <w:rPr>
          <w:rFonts w:ascii="Times New Roman"/>
          <w:b w:val="false"/>
          <w:i w:val="false"/>
          <w:color w:val="000000"/>
          <w:sz w:val="28"/>
        </w:rPr>
        <w:t>
Аналық араның шыққан күні _____________________________</w:t>
      </w:r>
      <w:r>
        <w:br/>
      </w:r>
      <w:r>
        <w:rPr>
          <w:rFonts w:ascii="Times New Roman"/>
          <w:b w:val="false"/>
          <w:i w:val="false"/>
          <w:color w:val="000000"/>
          <w:sz w:val="28"/>
        </w:rPr>
        <w:t>
Аналық араның шыққан жері _____________________________</w:t>
      </w:r>
      <w:r>
        <w:br/>
      </w:r>
      <w:r>
        <w:rPr>
          <w:rFonts w:ascii="Times New Roman"/>
          <w:b w:val="false"/>
          <w:i w:val="false"/>
          <w:color w:val="000000"/>
          <w:sz w:val="28"/>
        </w:rPr>
        <w:t>
                   (шаруашылықтың атауы мен мекен–жайы)</w:t>
      </w:r>
      <w:r>
        <w:br/>
      </w:r>
      <w:r>
        <w:rPr>
          <w:rFonts w:ascii="Times New Roman"/>
          <w:b w:val="false"/>
          <w:i w:val="false"/>
          <w:color w:val="000000"/>
          <w:sz w:val="28"/>
        </w:rPr>
        <w:t>
Белгілеген түсі _______________________________________</w:t>
      </w:r>
      <w:r>
        <w:br/>
      </w:r>
      <w:r>
        <w:rPr>
          <w:rFonts w:ascii="Times New Roman"/>
          <w:b w:val="false"/>
          <w:i w:val="false"/>
          <w:color w:val="000000"/>
          <w:sz w:val="28"/>
        </w:rPr>
        <w:t>
Асыл тұқымдық куәлік берілген күн _____________________</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(кім)</w:t>
      </w:r>
      <w:r>
        <w:br/>
      </w:r>
      <w:r>
        <w:rPr>
          <w:rFonts w:ascii="Times New Roman"/>
          <w:b w:val="false"/>
          <w:i w:val="false"/>
          <w:color w:val="000000"/>
          <w:sz w:val="28"/>
        </w:rPr>
        <w:t>
_________________________________________________ берді</w:t>
      </w:r>
      <w:r>
        <w:br/>
      </w:r>
      <w:r>
        <w:rPr>
          <w:rFonts w:ascii="Times New Roman"/>
          <w:b w:val="false"/>
          <w:i w:val="false"/>
          <w:color w:val="000000"/>
          <w:sz w:val="28"/>
        </w:rPr>
        <w:t>
                        (кімге)</w:t>
      </w:r>
    </w:p>
    <w:p>
      <w:pPr>
        <w:spacing w:after="0"/>
        <w:ind w:left="0"/>
        <w:jc w:val="left"/>
      </w:pPr>
      <w:r>
        <w:rPr>
          <w:rFonts w:ascii="Times New Roman"/>
          <w:b/>
          <w:i w:val="false"/>
          <w:color w:val="000000"/>
        </w:rPr>
        <w:t xml:space="preserve"> АНАЛЫҚ БАЛ АРАНЫҢ ШЫҒУ ТЕГІ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0"/>
        <w:gridCol w:w="4680"/>
      </w:tblGrid>
      <w:tr>
        <w:trPr>
          <w:trHeight w:val="30" w:hRule="atLeast"/>
        </w:trPr>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Омарта</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Облысы</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ара ұясының № </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Аналық араның туған жылы</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Аналық араның тұқымы</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Аналық араның салмағы</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АНАЛЫҚ БАЛ АРАНЫ БАҒАЛАУ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8"/>
        <w:gridCol w:w="5022"/>
      </w:tblGrid>
      <w:tr>
        <w:trPr>
          <w:trHeight w:val="30" w:hRule="atLeast"/>
        </w:trPr>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Тұмсығының ұзындығы, мм</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Кубитальдық индексі</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Дискоидалдық </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Балауыз айнасының шекарасы</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Денесінің түсі</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Аналық араның салмағы, мг</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АНАЛЫҚ БАЛ АРАНЫҢ БАҒАЛАУ МӘЛІМЕТТЕРІ</w:t>
      </w:r>
      <w:r>
        <w:br/>
      </w:r>
      <w:r>
        <w:rPr>
          <w:rFonts w:ascii="Times New Roman"/>
          <w:b/>
          <w:i w:val="false"/>
          <w:color w:val="000000"/>
        </w:rPr>
        <w:t>
(ұпай)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0"/>
        <w:gridCol w:w="4550"/>
      </w:tblGrid>
      <w:tr>
        <w:trPr>
          <w:trHeight w:val="3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Тұқымдығы</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Өнімділігі</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бітімі</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төзімділігі</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Аналық араның жұмыртқалағаштығы, ара ұясының күштілігі</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 Зоотехник-селекционер ___________</w:t>
      </w:r>
      <w:r>
        <w:br/>
      </w:r>
      <w:r>
        <w:rPr>
          <w:rFonts w:ascii="Times New Roman"/>
          <w:b w:val="false"/>
          <w:i w:val="false"/>
          <w:color w:val="000000"/>
          <w:sz w:val="28"/>
        </w:rPr>
        <w:t>
      М.О.  қолы Т.А.Ә.                       қолы Т.А.Ә.</w:t>
      </w:r>
    </w:p>
    <w:bookmarkStart w:name="z105" w:id="6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28 шілдедегі </w:t>
      </w:r>
      <w:r>
        <w:br/>
      </w:r>
      <w:r>
        <w:rPr>
          <w:rFonts w:ascii="Times New Roman"/>
          <w:b w:val="false"/>
          <w:i w:val="false"/>
          <w:color w:val="000000"/>
          <w:sz w:val="28"/>
        </w:rPr>
        <w:t xml:space="preserve">
№ 986 қаулысымен    </w:t>
      </w:r>
      <w:r>
        <w:br/>
      </w:r>
      <w:r>
        <w:rPr>
          <w:rFonts w:ascii="Times New Roman"/>
          <w:b w:val="false"/>
          <w:i w:val="false"/>
          <w:color w:val="000000"/>
          <w:sz w:val="28"/>
        </w:rPr>
        <w:t xml:space="preserve">
бекітілген      </w:t>
      </w:r>
    </w:p>
    <w:bookmarkEnd w:id="60"/>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Ауыл шаруашылығы министрлігі</w:t>
      </w:r>
    </w:p>
    <w:bookmarkStart w:name="z106" w:id="61"/>
    <w:p>
      <w:pPr>
        <w:spacing w:after="0"/>
        <w:ind w:left="0"/>
        <w:jc w:val="left"/>
      </w:pPr>
      <w:r>
        <w:rPr>
          <w:rFonts w:ascii="Times New Roman"/>
          <w:b/>
          <w:i w:val="false"/>
          <w:color w:val="000000"/>
        </w:rPr>
        <w:t xml:space="preserve"> 
Балықтың асыл тұқымды дарағының асыл тұқымдық куәлігі № ________</w:t>
      </w:r>
    </w:p>
    <w:bookmarkEnd w:id="61"/>
    <w:p>
      <w:pPr>
        <w:spacing w:after="0"/>
        <w:ind w:left="0"/>
        <w:jc w:val="both"/>
      </w:pPr>
      <w:r>
        <w:rPr>
          <w:rFonts w:ascii="Times New Roman"/>
          <w:b w:val="false"/>
          <w:i w:val="false"/>
          <w:color w:val="000000"/>
          <w:sz w:val="28"/>
        </w:rPr>
        <w:t>Түрі ____________________________________________________________</w:t>
      </w:r>
      <w:r>
        <w:br/>
      </w:r>
      <w:r>
        <w:rPr>
          <w:rFonts w:ascii="Times New Roman"/>
          <w:b w:val="false"/>
          <w:i w:val="false"/>
          <w:color w:val="000000"/>
          <w:sz w:val="28"/>
        </w:rPr>
        <w:t>
Қабыршақты жабын (егер бар болса) _______________________________</w:t>
      </w:r>
      <w:r>
        <w:br/>
      </w:r>
      <w:r>
        <w:rPr>
          <w:rFonts w:ascii="Times New Roman"/>
          <w:b w:val="false"/>
          <w:i w:val="false"/>
          <w:color w:val="000000"/>
          <w:sz w:val="28"/>
        </w:rPr>
        <w:t>
Белгі түрі ______________________________________________________</w:t>
      </w:r>
      <w:r>
        <w:br/>
      </w:r>
      <w:r>
        <w:rPr>
          <w:rFonts w:ascii="Times New Roman"/>
          <w:b w:val="false"/>
          <w:i w:val="false"/>
          <w:color w:val="000000"/>
          <w:sz w:val="28"/>
        </w:rPr>
        <w:t>
Тұқым ___________________________________________________________</w:t>
      </w:r>
      <w:r>
        <w:br/>
      </w:r>
      <w:r>
        <w:rPr>
          <w:rFonts w:ascii="Times New Roman"/>
          <w:b w:val="false"/>
          <w:i w:val="false"/>
          <w:color w:val="000000"/>
          <w:sz w:val="28"/>
        </w:rPr>
        <w:t>
Тұқымдық тізілімде жазылған № ___________________________________</w:t>
      </w:r>
      <w:r>
        <w:br/>
      </w:r>
      <w:r>
        <w:rPr>
          <w:rFonts w:ascii="Times New Roman"/>
          <w:b w:val="false"/>
          <w:i w:val="false"/>
          <w:color w:val="000000"/>
          <w:sz w:val="28"/>
        </w:rPr>
        <w:t>
Мәртебесі _______________________________________________________</w:t>
      </w:r>
      <w:r>
        <w:br/>
      </w:r>
      <w:r>
        <w:rPr>
          <w:rFonts w:ascii="Times New Roman"/>
          <w:b w:val="false"/>
          <w:i w:val="false"/>
          <w:color w:val="000000"/>
          <w:sz w:val="28"/>
        </w:rPr>
        <w:t>
Туған күні __________ ___________________________________________</w:t>
      </w:r>
      <w:r>
        <w:br/>
      </w:r>
      <w:r>
        <w:rPr>
          <w:rFonts w:ascii="Times New Roman"/>
          <w:b w:val="false"/>
          <w:i w:val="false"/>
          <w:color w:val="000000"/>
          <w:sz w:val="28"/>
        </w:rPr>
        <w:t>
Туған жері ______________________________________________________</w:t>
      </w:r>
      <w:r>
        <w:br/>
      </w:r>
      <w:r>
        <w:rPr>
          <w:rFonts w:ascii="Times New Roman"/>
          <w:b w:val="false"/>
          <w:i w:val="false"/>
          <w:color w:val="000000"/>
          <w:sz w:val="28"/>
        </w:rPr>
        <w:t>
                   (шаруашылықтың атауы мен мекен–жайы)</w:t>
      </w:r>
      <w:r>
        <w:br/>
      </w:r>
      <w:r>
        <w:rPr>
          <w:rFonts w:ascii="Times New Roman"/>
          <w:b w:val="false"/>
          <w:i w:val="false"/>
          <w:color w:val="000000"/>
          <w:sz w:val="28"/>
        </w:rPr>
        <w:t>
Тірі салмағы _____ кг, жаста _____ жыл __________ ай_____________</w:t>
      </w:r>
      <w:r>
        <w:br/>
      </w:r>
      <w:r>
        <w:rPr>
          <w:rFonts w:ascii="Times New Roman"/>
          <w:b w:val="false"/>
          <w:i w:val="false"/>
          <w:color w:val="000000"/>
          <w:sz w:val="28"/>
        </w:rPr>
        <w:t>
Белгілер кешені бойынша класы____________________________________</w:t>
      </w:r>
      <w:r>
        <w:br/>
      </w:r>
      <w:r>
        <w:rPr>
          <w:rFonts w:ascii="Times New Roman"/>
          <w:b w:val="false"/>
          <w:i w:val="false"/>
          <w:color w:val="000000"/>
          <w:sz w:val="28"/>
        </w:rPr>
        <w:t>
Асыл тұқымды куәлік берілген күн_________________________________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(кім)</w:t>
      </w:r>
      <w:r>
        <w:br/>
      </w:r>
      <w:r>
        <w:rPr>
          <w:rFonts w:ascii="Times New Roman"/>
          <w:b w:val="false"/>
          <w:i w:val="false"/>
          <w:color w:val="000000"/>
          <w:sz w:val="28"/>
        </w:rPr>
        <w:t>
___________________________________________________________ берді</w:t>
      </w:r>
      <w:r>
        <w:br/>
      </w:r>
      <w:r>
        <w:rPr>
          <w:rFonts w:ascii="Times New Roman"/>
          <w:b w:val="false"/>
          <w:i w:val="false"/>
          <w:color w:val="000000"/>
          <w:sz w:val="28"/>
        </w:rPr>
        <w:t>
                               (кімге)</w:t>
      </w:r>
    </w:p>
    <w:p>
      <w:pPr>
        <w:spacing w:after="0"/>
        <w:ind w:left="0"/>
        <w:jc w:val="both"/>
      </w:pPr>
      <w:r>
        <w:rPr>
          <w:rFonts w:ascii="Times New Roman"/>
          <w:b w:val="false"/>
          <w:i w:val="false"/>
          <w:color w:val="000000"/>
          <w:sz w:val="28"/>
        </w:rPr>
        <w:t>Жеке №_______________ Туған жылы _________________________________</w:t>
      </w:r>
      <w:r>
        <w:br/>
      </w:r>
      <w:r>
        <w:rPr>
          <w:rFonts w:ascii="Times New Roman"/>
          <w:b w:val="false"/>
          <w:i w:val="false"/>
          <w:color w:val="000000"/>
          <w:sz w:val="28"/>
        </w:rPr>
        <w:t>
Шығуы (орны) _____________________________________________________</w:t>
      </w:r>
      <w:r>
        <w:br/>
      </w:r>
      <w:r>
        <w:rPr>
          <w:rFonts w:ascii="Times New Roman"/>
          <w:b w:val="false"/>
          <w:i w:val="false"/>
          <w:color w:val="000000"/>
          <w:sz w:val="28"/>
        </w:rPr>
        <w:t>
Ұрғашыдан алынғаны жеке № ________________________________________</w:t>
      </w:r>
      <w:r>
        <w:br/>
      </w:r>
      <w:r>
        <w:rPr>
          <w:rFonts w:ascii="Times New Roman"/>
          <w:b w:val="false"/>
          <w:i w:val="false"/>
          <w:color w:val="000000"/>
          <w:sz w:val="28"/>
        </w:rPr>
        <w:t>
және еркектен алынғаны жеке № ____________________________________</w:t>
      </w:r>
      <w:r>
        <w:br/>
      </w:r>
      <w:r>
        <w:rPr>
          <w:rFonts w:ascii="Times New Roman"/>
          <w:b w:val="false"/>
          <w:i w:val="false"/>
          <w:color w:val="000000"/>
          <w:sz w:val="28"/>
        </w:rPr>
        <w:t>
Жынысы ___________________________________________________________</w:t>
      </w:r>
      <w:r>
        <w:br/>
      </w:r>
      <w:r>
        <w:rPr>
          <w:rFonts w:ascii="Times New Roman"/>
          <w:b w:val="false"/>
          <w:i w:val="false"/>
          <w:color w:val="000000"/>
          <w:sz w:val="28"/>
        </w:rPr>
        <w:t>
Шаруашылық (ферма) _______________________________________________</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Асыл тұқымды дарақты бағалау</w:t>
      </w:r>
      <w:r>
        <w:br/>
      </w:r>
      <w:r>
        <w:rPr>
          <w:rFonts w:ascii="Times New Roman"/>
          <w:b w:val="false"/>
          <w:i w:val="false"/>
          <w:color w:val="000000"/>
          <w:sz w:val="28"/>
        </w:rPr>
        <w:t>
Белгілер кешені бойынша бағалау:</w:t>
      </w:r>
      <w:r>
        <w:br/>
      </w:r>
      <w:r>
        <w:rPr>
          <w:rFonts w:ascii="Times New Roman"/>
          <w:b w:val="false"/>
          <w:i w:val="false"/>
          <w:color w:val="000000"/>
          <w:sz w:val="28"/>
        </w:rPr>
        <w:t>
      жасы ______________________________________________________</w:t>
      </w:r>
      <w:r>
        <w:br/>
      </w:r>
      <w:r>
        <w:rPr>
          <w:rFonts w:ascii="Times New Roman"/>
          <w:b w:val="false"/>
          <w:i w:val="false"/>
          <w:color w:val="000000"/>
          <w:sz w:val="28"/>
        </w:rPr>
        <w:t>
      ұзындық индексі ___________________________________________</w:t>
      </w:r>
      <w:r>
        <w:br/>
      </w:r>
      <w:r>
        <w:rPr>
          <w:rFonts w:ascii="Times New Roman"/>
          <w:b w:val="false"/>
          <w:i w:val="false"/>
          <w:color w:val="000000"/>
          <w:sz w:val="28"/>
        </w:rPr>
        <w:t>
      орамдық индексі ___________________________________________</w:t>
      </w:r>
      <w:r>
        <w:br/>
      </w:r>
      <w:r>
        <w:rPr>
          <w:rFonts w:ascii="Times New Roman"/>
          <w:b w:val="false"/>
          <w:i w:val="false"/>
          <w:color w:val="000000"/>
          <w:sz w:val="28"/>
        </w:rPr>
        <w:t>
      қоңдылық индексі __________________________________________</w:t>
      </w:r>
      <w:r>
        <w:br/>
      </w:r>
      <w:r>
        <w:rPr>
          <w:rFonts w:ascii="Times New Roman"/>
          <w:b w:val="false"/>
          <w:i w:val="false"/>
          <w:color w:val="000000"/>
          <w:sz w:val="28"/>
        </w:rPr>
        <w:t>
Баллдар сомасы __________________________________________________</w:t>
      </w:r>
      <w:r>
        <w:br/>
      </w:r>
      <w:r>
        <w:rPr>
          <w:rFonts w:ascii="Times New Roman"/>
          <w:b w:val="false"/>
          <w:i w:val="false"/>
          <w:color w:val="000000"/>
          <w:sz w:val="28"/>
        </w:rPr>
        <w:t>
Класс ___________________________________________________________</w:t>
      </w:r>
      <w:r>
        <w:br/>
      </w:r>
      <w:r>
        <w:rPr>
          <w:rFonts w:ascii="Times New Roman"/>
          <w:b w:val="false"/>
          <w:i w:val="false"/>
          <w:color w:val="000000"/>
          <w:sz w:val="28"/>
        </w:rPr>
        <w:t>
Ұрпақты өнімділік сапасы бойынша бағалау:</w:t>
      </w:r>
      <w:r>
        <w:br/>
      </w:r>
      <w:r>
        <w:rPr>
          <w:rFonts w:ascii="Times New Roman"/>
          <w:b w:val="false"/>
          <w:i w:val="false"/>
          <w:color w:val="000000"/>
          <w:sz w:val="28"/>
        </w:rPr>
        <w:t>
      шабақтардың шығуы _________________________________________</w:t>
      </w:r>
      <w:r>
        <w:br/>
      </w:r>
      <w:r>
        <w:rPr>
          <w:rFonts w:ascii="Times New Roman"/>
          <w:b w:val="false"/>
          <w:i w:val="false"/>
          <w:color w:val="000000"/>
          <w:sz w:val="28"/>
        </w:rPr>
        <w:t>
      бір жылдық шабақтардың шығуы ______________________________</w:t>
      </w:r>
      <w:r>
        <w:br/>
      </w:r>
      <w:r>
        <w:rPr>
          <w:rFonts w:ascii="Times New Roman"/>
          <w:b w:val="false"/>
          <w:i w:val="false"/>
          <w:color w:val="000000"/>
          <w:sz w:val="28"/>
        </w:rPr>
        <w:t>
      қыстаудан біржылдықтардың шығуы ___________________________</w:t>
      </w:r>
      <w:r>
        <w:br/>
      </w:r>
      <w:r>
        <w:rPr>
          <w:rFonts w:ascii="Times New Roman"/>
          <w:b w:val="false"/>
          <w:i w:val="false"/>
          <w:color w:val="000000"/>
          <w:sz w:val="28"/>
        </w:rPr>
        <w:t>
Баллдар сомасы __________________________________________________</w:t>
      </w:r>
      <w:r>
        <w:br/>
      </w:r>
      <w:r>
        <w:rPr>
          <w:rFonts w:ascii="Times New Roman"/>
          <w:b w:val="false"/>
          <w:i w:val="false"/>
          <w:color w:val="000000"/>
          <w:sz w:val="28"/>
        </w:rPr>
        <w:t>
Класс ___________________________________________________________</w:t>
      </w:r>
      <w:r>
        <w:br/>
      </w:r>
      <w:r>
        <w:rPr>
          <w:rFonts w:ascii="Times New Roman"/>
          <w:b w:val="false"/>
          <w:i w:val="false"/>
          <w:color w:val="000000"/>
          <w:sz w:val="28"/>
        </w:rPr>
        <w:t>
Жиынтық класс ___________________________________________________</w:t>
      </w:r>
      <w:r>
        <w:br/>
      </w:r>
      <w:r>
        <w:rPr>
          <w:rFonts w:ascii="Times New Roman"/>
          <w:b w:val="false"/>
          <w:i w:val="false"/>
          <w:color w:val="000000"/>
          <w:sz w:val="28"/>
        </w:rPr>
        <w:t>
Шәуеттің/уылдырықтың сапасы, балл _______________________________</w:t>
      </w:r>
      <w:r>
        <w:br/>
      </w:r>
      <w:r>
        <w:rPr>
          <w:rFonts w:ascii="Times New Roman"/>
          <w:b w:val="false"/>
          <w:i w:val="false"/>
          <w:color w:val="000000"/>
          <w:sz w:val="28"/>
        </w:rPr>
        <w:t>
Генетикалық сипаттама (тұқымның бірдейленген тәсілі, тұқымдық белгілер) _______________________________________________________</w:t>
      </w:r>
    </w:p>
    <w:p>
      <w:pPr>
        <w:spacing w:after="0"/>
        <w:ind w:left="0"/>
        <w:jc w:val="both"/>
      </w:pPr>
      <w:r>
        <w:rPr>
          <w:rFonts w:ascii="Times New Roman"/>
          <w:b w:val="false"/>
          <w:i w:val="false"/>
          <w:color w:val="000000"/>
          <w:sz w:val="28"/>
        </w:rPr>
        <w:t>Күн «_________»</w:t>
      </w:r>
      <w:r>
        <w:br/>
      </w:r>
      <w:r>
        <w:rPr>
          <w:rFonts w:ascii="Times New Roman"/>
          <w:b w:val="false"/>
          <w:i w:val="false"/>
          <w:color w:val="000000"/>
          <w:sz w:val="28"/>
        </w:rPr>
        <w:t>
Қолы _____________</w:t>
      </w:r>
    </w:p>
    <w:p>
      <w:pPr>
        <w:spacing w:after="0"/>
        <w:ind w:left="0"/>
        <w:jc w:val="both"/>
      </w:pPr>
      <w:r>
        <w:rPr>
          <w:rFonts w:ascii="Times New Roman"/>
          <w:b w:val="false"/>
          <w:i w:val="false"/>
          <w:color w:val="000000"/>
          <w:sz w:val="28"/>
        </w:rPr>
        <w:t>      Басшы ___________ Балықшы зоотехник-селекционер ___________</w:t>
      </w:r>
      <w:r>
        <w:br/>
      </w:r>
      <w:r>
        <w:rPr>
          <w:rFonts w:ascii="Times New Roman"/>
          <w:b w:val="false"/>
          <w:i w:val="false"/>
          <w:color w:val="000000"/>
          <w:sz w:val="28"/>
        </w:rPr>
        <w:t>
      М.О.  қолы Т.А.Ә.                               қолы Т.А.Ә.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