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72db" w14:textId="3707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2007 жылғы 29 желтоқсандағы № 1400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шілдедегі № 987 Қаулысы. Күші жойылды - Қазақстан Республикасы Үкіметінің 2015 жылғы 31 желтоқсандағы № 1193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(01.01.2016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Қаулы 2012 жылғы 1 шілдеден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туралы» Қазақстан Республикасы Үкіметінің 2007 жылғы 29 желтоқсандағы № 1400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51, 648-құжат)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мемлекеттік мекемелер» деген бөлім мынадай мазмұндағы реттік нөмірі 18-жолмен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«18. Қазақстан Республикасы Дін істері агенттігінің «Дін мәселелері жөніндегі ғылыми-зерттеу және талдау орталығы» мемлекеттік мекемесі.».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1 шілдеден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