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8a91" w14:textId="9798a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"Автокөлік құралдарының қауiпсiздiгiне қойылатын талаптар" техникалық регламентін бекіту туралы" Қазақстан Республикасы Үкiметiнiң 2008 жылғы 9 шiлдедегi № 675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30 шілдедегі № 1001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"Автокөлік құралдарының қауiпсiздiгiне қойылатын талаптар" техникалық регламентін бекіту туралы" Қазақстан Республикасы Үкiметiнiң 2008 жылғы 9 шiлдедегi № 675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32, 334-құжат)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"Автокөлік құралдарының қауiпсiздiгiне қойылатын талаптар" техникалық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3) тармақшасының он екінші абзацы мынадай редакцияда жазылсын:</w:t>
      </w:r>
    </w:p>
    <w:bookmarkStart w:name="z5" w:id="3"/>
    <w:p>
      <w:pPr>
        <w:spacing w:after="0"/>
        <w:ind w:left="0"/>
        <w:jc w:val="both"/>
      </w:pPr>
      <w:r>
        <w:rPr>
          <w:rFonts w:ascii="Times New Roman"/>
          <w:b w:val="false"/>
          <w:i w:val="false"/>
          <w:color w:val="000000"/>
          <w:sz w:val="28"/>
        </w:rPr>
        <w:t>
      "экологиялық класс;";</w:t>
      </w:r>
    </w:p>
    <w:bookmarkEnd w:id="3"/>
    <w:bookmarkStart w:name="z6" w:id="4"/>
    <w:p>
      <w:pPr>
        <w:spacing w:after="0"/>
        <w:ind w:left="0"/>
        <w:jc w:val="both"/>
      </w:pPr>
      <w:r>
        <w:rPr>
          <w:rFonts w:ascii="Times New Roman"/>
          <w:b w:val="false"/>
          <w:i w:val="false"/>
          <w:color w:val="000000"/>
          <w:sz w:val="28"/>
        </w:rPr>
        <w:t>
      12-тармақтың бірінші және екінші бөліктері мынадай редакцияда жазылсын:</w:t>
      </w:r>
    </w:p>
    <w:bookmarkEnd w:id="4"/>
    <w:bookmarkStart w:name="z7" w:id="5"/>
    <w:p>
      <w:pPr>
        <w:spacing w:after="0"/>
        <w:ind w:left="0"/>
        <w:jc w:val="both"/>
      </w:pPr>
      <w:r>
        <w:rPr>
          <w:rFonts w:ascii="Times New Roman"/>
          <w:b w:val="false"/>
          <w:i w:val="false"/>
          <w:color w:val="000000"/>
          <w:sz w:val="28"/>
        </w:rPr>
        <w:t xml:space="preserve">
      "12. Пайдалану мерзiмi 3 жылдан аз, Доңғалақты көлік құралдарына, доңғалақты көлік құралдарында орнатылуы және/немесе пайдаланылуы мүмкін жабдықтау заттары мен бөлшектерге арналған бірыңғай техникалық нұсқамаларды қабылдау туралы және осы нұсқамалардың негізінде берілетін ресми бекітулерді өзара мойындау шарттары туралы келісім (1958 жылғы Женева келiсiмi) шеңберiнде берiлген, үлгiнi мақұлдауды растайтын құжаты бар автокөлiк құралдары "Сәйкестiктi растау рәсiмдерi" техникалық регламентiн бекiту туралы" Қазақстан Республикасы Үкiметiнiң 2008 жылғы 4 ақпандағы № 90 </w:t>
      </w:r>
      <w:r>
        <w:rPr>
          <w:rFonts w:ascii="Times New Roman"/>
          <w:b w:val="false"/>
          <w:i w:val="false"/>
          <w:color w:val="000000"/>
          <w:sz w:val="28"/>
        </w:rPr>
        <w:t>қаулысымен</w:t>
      </w:r>
      <w:r>
        <w:rPr>
          <w:rFonts w:ascii="Times New Roman"/>
          <w:b w:val="false"/>
          <w:i w:val="false"/>
          <w:color w:val="000000"/>
          <w:sz w:val="28"/>
        </w:rPr>
        <w:t xml:space="preserve"> белгiленген 9-схема бойынша сәйкестiктi растаудан өтедi.</w:t>
      </w:r>
    </w:p>
    <w:bookmarkEnd w:id="5"/>
    <w:bookmarkStart w:name="z8" w:id="6"/>
    <w:p>
      <w:pPr>
        <w:spacing w:after="0"/>
        <w:ind w:left="0"/>
        <w:jc w:val="both"/>
      </w:pPr>
      <w:r>
        <w:rPr>
          <w:rFonts w:ascii="Times New Roman"/>
          <w:b w:val="false"/>
          <w:i w:val="false"/>
          <w:color w:val="000000"/>
          <w:sz w:val="28"/>
        </w:rPr>
        <w:t xml:space="preserve">
      Пайдалану мерзiмi 3 жылдан аз, үлгiнi мақұлдау туралы құжаты жоқ, сондай-ақ пайдалану мерзімі 3 жылдан артық автокөлiк құралдары Қазақстан Республикасы Үкiметiнiң 2007 жылғы 29 желтоқсандағы № 1372 қаулысымен бекiтiлген Қазақстан Республикасының аумағында айналымға шығарылатын автокөлiк құралдарының зиянды (ластаушы) заттар шығарындыларына қойылатын талаптар туралы техникалық регламентке </w:t>
      </w:r>
      <w:r>
        <w:rPr>
          <w:rFonts w:ascii="Times New Roman"/>
          <w:b w:val="false"/>
          <w:i w:val="false"/>
          <w:color w:val="000000"/>
          <w:sz w:val="28"/>
        </w:rPr>
        <w:t>4-қосымшаны</w:t>
      </w:r>
      <w:r>
        <w:rPr>
          <w:rFonts w:ascii="Times New Roman"/>
          <w:b w:val="false"/>
          <w:i w:val="false"/>
          <w:color w:val="000000"/>
          <w:sz w:val="28"/>
        </w:rPr>
        <w:t xml:space="preserve"> (бұдан әрі – Техникалық регламентке 4-қосымша) ескере отырып, сәйкестiктi растауға рұқсат етiледi және "Пайдалану қауiпсiздiгiнiң көрсеткiштерi бойынша сынақтар өткiзiле отырып, "Сәйкестiктi растау рәсiмдерi" техникалық регламентiн бекiту туралы" Қазақстан Республикасы Үкiметiнiң 2008 жылғы 4 ақпандағы № 90 </w:t>
      </w:r>
      <w:r>
        <w:rPr>
          <w:rFonts w:ascii="Times New Roman"/>
          <w:b w:val="false"/>
          <w:i w:val="false"/>
          <w:color w:val="000000"/>
          <w:sz w:val="28"/>
        </w:rPr>
        <w:t>қаулысымен</w:t>
      </w:r>
      <w:r>
        <w:rPr>
          <w:rFonts w:ascii="Times New Roman"/>
          <w:b w:val="false"/>
          <w:i w:val="false"/>
          <w:color w:val="000000"/>
          <w:sz w:val="28"/>
        </w:rPr>
        <w:t xml:space="preserve"> белгiленген 7-схема бойынша сәйкестiктi растаудан өтедi.".</w:t>
      </w:r>
    </w:p>
    <w:bookmarkEnd w:id="6"/>
    <w:bookmarkStart w:name="z9" w:id="7"/>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