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6ac6" w14:textId="87a6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"Кеме экипажының ең аз құрамына қойылатын талаптарды белгілеу туралы" Қазақстан Республикасы Үкiметiнiң 2011 жылғы 28 маусымдағы № 726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30 шілдедегі № 1002 Қаулысы. Күші жойылды - Қазақстан Республикасы Үкіметінің 2015 жылғы 10 тамыздағы № 624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«Кеме экипажының ең аз құрамына қойылатын талаптарды белгілеу туралы» Қазақстан Республикасы Үкiметiнiң 2011 жылғы 28 маусымдағы № 726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44, 582-құжат)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кеме экипажының ең аз құрамына қойылатын </w:t>
      </w:r>
      <w:r>
        <w:rPr>
          <w:rFonts w:ascii="Times New Roman"/>
          <w:b w:val="false"/>
          <w:i w:val="false"/>
          <w:color w:val="000000"/>
          <w:sz w:val="28"/>
        </w:rPr>
        <w:t>талаптарда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Экипаждың ең аз құрамына мынадай лауазымдар кіреді, олардың саны осы талаптарға 1-қосымшаға сәйкес кеме экипаждарының ең аз құрамының нормативіне сәйкес белгіленеді: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капитан;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капитанның аға көмекшісі;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капитанның вахталық көмекшісі;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аға механик;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екінші механик;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вахта механигі;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электромеханик;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қатардағы құрам;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кеме аспазы.»;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7-тармақтың үшінші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«Аut» нышаны жоқ, қызмет көрсететiн бiр немесе екi құрылғылар мен жүйелер бойынша автоматтандыру талаптарын қанағаттандырмайтын кемелерде кеме экипажының құрамы қатардағы құрамның бір мүшесіне ұлғайтылады.»;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талаптарға 1-қосымша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талаптарға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«Сыртқы беті. Оборотная сторона. Back»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кесте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7"/>
        <w:gridCol w:w="5402"/>
        <w:gridCol w:w="2297"/>
      </w:tblGrid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Лауазымы/шені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Должность/звание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Grade/capacity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(ПДМНВ конвенциясының қағидасы)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(Правило Конвенции ПДМНВ)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Certificate (STCW regulation)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Number of persons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Master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Капитанның аға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помощник капитана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Chief mate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Вахта капитанының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Вахтенный помощник капитана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Rotation captain mate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Chief engineer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Second engineer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Вахта механигі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Вахтенный 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Watch mechanic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Electric engineer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Қатардағы құрам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Рядовой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Rank and file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 аспазы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Судовой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Ship’s cook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енгiзiледi.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 К. Мәсiмов</w:t>
      </w:r>
    </w:p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30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1002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қосымшасы         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Кеме экипажының ең аз құрамына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қойылатын талаптарға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Кеме экипажының ең аз құрамының нормативтері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9"/>
        <w:gridCol w:w="737"/>
        <w:gridCol w:w="737"/>
        <w:gridCol w:w="737"/>
        <w:gridCol w:w="738"/>
        <w:gridCol w:w="735"/>
        <w:gridCol w:w="740"/>
        <w:gridCol w:w="740"/>
        <w:gridCol w:w="736"/>
        <w:gridCol w:w="740"/>
        <w:gridCol w:w="740"/>
        <w:gridCol w:w="933"/>
        <w:gridCol w:w="933"/>
        <w:gridCol w:w="1975"/>
      </w:tblGrid>
      <w:tr>
        <w:trPr>
          <w:trHeight w:val="30" w:hRule="atLeast"/>
        </w:trPr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 экипажының кәсіптік құрамы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сыйымдылығы 500 тіркелімдік тоннаға дейін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сыйымдылығы 500 бастап 3000 тіркелімдік тоннаға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сыйымдылығы 3000 тіркелімдік тоннадан артық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Порттық кемелер және аз салмақты кемелер (200 тіркелімдік тоннадан аз)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«Аut» белгісі бар кемелер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«Аut» белгісі жоқ кемелер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«Аut» белгісі бар кемелер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«Аut» белгісі жоқ кемелер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«Аut» белгісі бар кемелер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«Аut» белгісі жоқ кемелер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Портта, рейдтік және 20 миль қашықтықта орналасқан панадан жағалау жүзу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Жағалаудағы жүзу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Жағалаудағы жүзу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Шектелмеген жүзу ауданымен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Жағалаудағы жүзу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Шектелмеген жүзу ауданымен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Жағалаудағы жүзу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Шектелмеген жүзу ауданымен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Жағалаудағы жүзу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ауысымдық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ауысымдық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ауысымдық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ауысымдық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ауысымдық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ауысымдық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ауысымдық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ауысымдық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ауысымдық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ауысымдық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ауысымдық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ауысымдық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Капитанның аға көмекшісі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Капитанының вахталық көмекшісі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механик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механик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Вахта механигі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Қатардағы құрам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 аспазы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Ескертпе. Кеме тіркелімінің Аut белгісі бар немесе экипаждың аз құрамында басқа сыныптау қоғамының автоматтау көлемі бойынша ұқсас белгісі бар кемелерде бір механик көзделеді.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Адамдарды жедел эвакуациялауға арналған кемелерде, кеме экипажының ең аз құрамында капитан және бір механик көзделеді.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