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f669" w14:textId="7e7f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2012 жылғы 30 шілдедегі № 1004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Үкiметiнiң кейбiр шешiмдерiнiң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 қосымшаның 2012 жылғы 1 шілдеден бастап қолданысқа енгізілетін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-тармақтарын, сондай-ақ осы қаулыға қосымшаның 2012 жылғы 31 желтоқсаннан бастап қолданысқа енгізілетін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 қоспағанда, осы қаулы алғашқы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Мәсiмов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«Парфюмерлік-косметикалық өнімдерінің қауіпсіздігіне қойылатын талаптар» техникалық регламентін бекіту туралы Қазақстан Республикасы Үкіметінің 2008 жылғы 19 ақпандағы № 159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8, 88-құжат).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«Балаларға арналған өнімдер мен бұйымдардың қауіпсіздігіне қойылатын талаптар» техникалық регламентін бекіту туралы» Қазақстан Республикасы Үкіметінің 2008 жылғы 27 ақпандағы № 201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11, 111-құжат).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«Жеңіл өнеркәсіп өнімдерінің қауіпсіздігіне қойылатын талаптар» техникалық регламентін бекіту туралы Қазақстан Республикасы Үкіметінің 2008 жылғы 8 қарашадағы № 1031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42, 478-құжат).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мен толықтырулар енгізу туралы» Қазақстан Республикасы Үкіметінің 2009 жылғы 16 қаңтардағы № 13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Үкiметiнiң кейбiр шешiмдерiне енгізілетін толықтырулар мен өзгерiстердің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1-2, 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«Пиротехникалық құрамдардың және олардан тұратын бұйымдардың қауіпсіздігіне қойылатын талаптар» техникалық регламентін бекіту туралы Қазақстан Республикасы Үкіметінің 2009 жылғы 4 желтоқсандағы № 2013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57, 488-құжат).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«Бензин, дизель отыны және мазут қауіпсіздігіне қойылатын талаптар» техникалық регламентін бекіту және Қазақстан Республикасы Үкіметінің 2007 жылғы 29 желтоқсандағы № 1372 қаулысына өзгерістер енгізу туралы» Қазақстан Республикасы Үкіметінің 2010 жылғы 1 наурыздағы № 153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20-21, 158-құжат).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2007 жылғы 29 желтоқсандағы № 1372 және 2010 жылғы 1 наурыздағы № 153 қаулыларына өзгерістер мен толықтырулар енгізу туралы» Қазақстан Республикасы Үкіметінің 2010 жылғы 24 қыркүйектегі № 977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53, 502-құжат).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кейбір шешімдеріне өзгерістер мен толықтырулар енгізу туралы» Қазақстан Республикасы Үкіметінің 2011 жылғы 24 наурыздағы № 271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Үкiметiнiң кейбiр шешiмдерiне енгізілетін өзгерiстер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27, 322-құжат).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«Бензин, дизель отыны және мазут қауіпсіздігіне қойылатын талаптар» техникалық регламентін бекіту және Қазақстан Республикасы Үкіметінің 2007 жылғы 29 желтоқсандағы № 1372 қаулысына өзгерістер енгізу туралы» Қазақстан Республикасы Үкіметінің 2010 жылғы 1 наурыздағы № 153 қаулысына өзгерістер енгізу туралы» Қазақстан Республикасы Үкіметінің 2011 жылғы 3 қарашадағы № 1288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1, 9-құжат).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