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2cf" w14:textId="a76c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шілдедегі № 1005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27-1-жолмен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574"/>
        <w:gridCol w:w="1514"/>
        <w:gridCol w:w="1652"/>
        <w:gridCol w:w="1537"/>
        <w:gridCol w:w="1560"/>
        <w:gridCol w:w="333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 туралы (жаңа редакция)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 ша)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Т.М. Стамбеков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