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d380" w14:textId="cf4d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шілдедегі № 1009 қаулысы. Күші жойылды - Қазақстан Республикасы Үкіметінің 2014 жылғы 4 ақпандағы № 50 қаулысымен</w:t>
      </w:r>
    </w:p>
    <w:p>
      <w:pPr>
        <w:spacing w:after="0"/>
        <w:ind w:left="0"/>
        <w:jc w:val="both"/>
      </w:pPr>
      <w:r>
        <w:rPr>
          <w:rFonts w:ascii="Times New Roman"/>
          <w:b w:val="false"/>
          <w:i w:val="false"/>
          <w:color w:val="ff0000"/>
          <w:sz w:val="28"/>
        </w:rPr>
        <w:t xml:space="preserve">      Ескерту. Күші жойылды - ҚР Үкіметінің 04.02.2014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БАЯНЫ</w:t>
      </w:r>
    </w:p>
    <w:bookmarkStart w:name="z1" w:id="0"/>
    <w:p>
      <w:pPr>
        <w:spacing w:after="0"/>
        <w:ind w:left="0"/>
        <w:jc w:val="both"/>
      </w:pPr>
      <w:r>
        <w:rPr>
          <w:rFonts w:ascii="Times New Roman"/>
          <w:b w:val="false"/>
          <w:i w:val="false"/>
          <w:color w:val="000000"/>
          <w:sz w:val="28"/>
        </w:rPr>
        <w:t>
      «Әкiмшiлiк рәсiмдер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«Ақпараттандыру туралы» 2007 жылғы 11 қаңтардағы Қазақстан Республикасының Заңы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және 2008 жылғы 4 желтоқсандағы Қазақстан Республикасы Бюджет кодексiнiң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«Теңiз құрылыстарын салу және орналастыру бойынша теңiзде мұнай операцияларын жүзеге асыруға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«Теңiзде мұнай-газ құбырларын салуға және пайдалануға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«Теңізде іздестіру, барлау, қолдану кезіндегі ұңғыманы немесе басқа да ұңғыманы бұрғылауға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«Қойнау-қатішілік қысымды қолдау үшiн iлеспе және табиғи газды бастырмалатуға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29.03.2013 </w:t>
      </w:r>
      <w:r>
        <w:rPr>
          <w:rFonts w:ascii="Times New Roman"/>
          <w:b w:val="false"/>
          <w:i w:val="false"/>
          <w:color w:val="00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1009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«Ұңғымалар объектiлерiн сынау, кен орнын сынамалы пайдалану,</w:t>
      </w:r>
      <w:r>
        <w:br/>
      </w:r>
      <w:r>
        <w:rPr>
          <w:rFonts w:ascii="Times New Roman"/>
          <w:b/>
          <w:i w:val="false"/>
          <w:color w:val="000000"/>
        </w:rPr>
        <w:t>
технологиялық жабдықты iске қосу-баптау, пайдалану, оған</w:t>
      </w:r>
      <w:r>
        <w:br/>
      </w:r>
      <w:r>
        <w:rPr>
          <w:rFonts w:ascii="Times New Roman"/>
          <w:b/>
          <w:i w:val="false"/>
          <w:color w:val="000000"/>
        </w:rPr>
        <w:t>
техникалық қызмет көрсету және жөндеу жұмыстары жағдайында</w:t>
      </w:r>
      <w:r>
        <w:br/>
      </w:r>
      <w:r>
        <w:rPr>
          <w:rFonts w:ascii="Times New Roman"/>
          <w:b/>
          <w:i w:val="false"/>
          <w:color w:val="000000"/>
        </w:rPr>
        <w:t>
газды технологиялық ерiксiз жағу кезiнде iлеспе және (немесе)</w:t>
      </w:r>
      <w:r>
        <w:br/>
      </w:r>
      <w:r>
        <w:rPr>
          <w:rFonts w:ascii="Times New Roman"/>
          <w:b/>
          <w:i w:val="false"/>
          <w:color w:val="000000"/>
        </w:rPr>
        <w:t>
табиғи газды алау етiп жағуға рұқсат беру»</w:t>
      </w:r>
      <w:r>
        <w:br/>
      </w:r>
      <w:r>
        <w:rPr>
          <w:rFonts w:ascii="Times New Roman"/>
          <w:b/>
          <w:i w:val="false"/>
          <w:color w:val="000000"/>
        </w:rPr>
        <w:t>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29.03.2013 </w:t>
      </w:r>
      <w:r>
        <w:rPr>
          <w:rFonts w:ascii="Times New Roman"/>
          <w:b w:val="false"/>
          <w:i w:val="false"/>
          <w:color w:val="ff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Мемлекеттік қызметті Қазақстан Республикасы Мұнай және газ министрлігінің Мұнай-газ кешеніндегі мемлекеттік инспекциялау комитеті (бұдан әрі – Комитет): 010000, Астана қаласы, Қабанбай батыр даңғылы 19, А блогы, А 0505 кабинеті мекенжайы бойынша, сондай-ақ электрондық үкіметтің веб-порталы: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85-бабы</w:t>
      </w:r>
      <w:r>
        <w:rPr>
          <w:rFonts w:ascii="Times New Roman"/>
          <w:b w:val="false"/>
          <w:i w:val="false"/>
          <w:color w:val="000000"/>
          <w:sz w:val="28"/>
        </w:rPr>
        <w:t xml:space="preserve"> және «Iлеспе және (немесе) табиғи газды алау етiп жағуға рұқсат беру қағидасын бекiту туралы» Қазақстан Республикасы Үкiметiнiң 2010 жылғы 8 қарашадағы № 1174 </w:t>
      </w:r>
      <w:r>
        <w:rPr>
          <w:rFonts w:ascii="Times New Roman"/>
          <w:b w:val="false"/>
          <w:i w:val="false"/>
          <w:color w:val="000000"/>
          <w:sz w:val="28"/>
        </w:rPr>
        <w:t>қаулысы</w:t>
      </w:r>
      <w:r>
        <w:rPr>
          <w:rFonts w:ascii="Times New Roman"/>
          <w:b w:val="false"/>
          <w:i w:val="false"/>
          <w:color w:val="000000"/>
          <w:sz w:val="28"/>
        </w:rPr>
        <w:t xml:space="preserve"> (бұдан әрі – Қағида)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Қазақстан Республикасы Мұнай және газ министрлігінің (бұдан әрі – министрлік) интернет-ресурсында: www.mgm.gov.kz «Мұнай-газ кешеніндегі мемлекеттік инспекциялау комитеті» бөлімінде (бұдан әрі – Министрліктің интернет-ресурсы);</w:t>
      </w:r>
      <w:r>
        <w:br/>
      </w:r>
      <w:r>
        <w:rPr>
          <w:rFonts w:ascii="Times New Roman"/>
          <w:b w:val="false"/>
          <w:i w:val="false"/>
          <w:color w:val="000000"/>
          <w:sz w:val="28"/>
        </w:rPr>
        <w:t>
      2) порталда орналастырылады.</w:t>
      </w:r>
      <w:r>
        <w:br/>
      </w:r>
      <w:r>
        <w:rPr>
          <w:rFonts w:ascii="Times New Roman"/>
          <w:b w:val="false"/>
          <w:i w:val="false"/>
          <w:color w:val="000000"/>
          <w:sz w:val="28"/>
        </w:rPr>
        <w:t>
      Мемлекеттік қызмет көрсету тәртібі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берілетін, жағылатын газдың көлемі мен қолданыс мерзімі көрсетілген рұқсат беру (бұдан әрі – рұқсат) не мемлекеттік қызметті ұсынудан бас тарту туралы уәкілетті лауазымды тұлғаның электрондық құжат нысанындағы электрондық цифрлық қолтаңбасымен (бұдан әрі – ЭЦҚ) расталған дәлелді жауабы болып табылады.</w:t>
      </w:r>
      <w:r>
        <w:br/>
      </w:r>
      <w:r>
        <w:rPr>
          <w:rFonts w:ascii="Times New Roman"/>
          <w:b w:val="false"/>
          <w:i w:val="false"/>
          <w:color w:val="000000"/>
          <w:sz w:val="28"/>
        </w:rPr>
        <w:t>
      Тұтынушы Комитетке қағаз тасығышта рұқсат алу үшін жүгінген жағдайда рұқсат электрондық форматта ресімделеді, басып шығарылады, мөрмен бекітіледі және оған Комитет басшысының қолы қойылады.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1) тұтынушы Комитетке немесе порталға жүгінген сәттен бастап 15 (он бес) жұмыс күнін құрайды;</w:t>
      </w:r>
      <w:r>
        <w:br/>
      </w:r>
      <w:r>
        <w:rPr>
          <w:rFonts w:ascii="Times New Roman"/>
          <w:b w:val="false"/>
          <w:i w:val="false"/>
          <w:color w:val="000000"/>
          <w:sz w:val="28"/>
        </w:rPr>
        <w:t>
      2) құжаттарды тапсыру кезінде кезекте күтудің рұқсат етілген ең ұзақ уақыты – 15 (он бес) минуттан аспайды;</w:t>
      </w:r>
      <w:r>
        <w:br/>
      </w:r>
      <w:r>
        <w:rPr>
          <w:rFonts w:ascii="Times New Roman"/>
          <w:b w:val="false"/>
          <w:i w:val="false"/>
          <w:color w:val="000000"/>
          <w:sz w:val="28"/>
        </w:rPr>
        <w:t>
      3) құжаттарды алу кезінде кезекте күтудің рұқсат етілген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Комитетте мемлекеттік қызмет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 көрсетіледі.</w:t>
      </w:r>
      <w:r>
        <w:br/>
      </w:r>
      <w:r>
        <w:rPr>
          <w:rFonts w:ascii="Times New Roman"/>
          <w:b w:val="false"/>
          <w:i w:val="false"/>
          <w:color w:val="000000"/>
          <w:sz w:val="28"/>
        </w:rPr>
        <w:t>
      Хат-хабарларды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17.00-ге дейін.</w:t>
      </w:r>
      <w:r>
        <w:br/>
      </w:r>
      <w:r>
        <w:rPr>
          <w:rFonts w:ascii="Times New Roman"/>
          <w:b w:val="false"/>
          <w:i w:val="false"/>
          <w:color w:val="000000"/>
          <w:sz w:val="28"/>
        </w:rPr>
        <w:t>
      Мемлекеттік қызметті алу үшін алдын ала жазылу талап етілмейді, жедел қызмет көрсету көзделмеген.</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Министрліктің ғимаратында, ғимаратқа кіру рұқсаттама бюросы берген біржолғы рұқсаттамалар бойынша жүзеге асырылады. Біржолғы рұқсаттама тікелей қызмет көрсететін лауазымды тұлғаның телефон бойынша өтінімімен ресімделеді.</w:t>
      </w:r>
      <w:r>
        <w:br/>
      </w:r>
      <w:r>
        <w:rPr>
          <w:rFonts w:ascii="Times New Roman"/>
          <w:b w:val="false"/>
          <w:i w:val="false"/>
          <w:color w:val="000000"/>
          <w:sz w:val="28"/>
        </w:rPr>
        <w:t>
      Рұқсаттама бюросының жұмыс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Құқық тәртібін сақтау үшін ғимаратта тәулік бойы күзет бекеті, өртке қарсы дабылдама және басқа да қауіпсіздік шаралары бар. Мемлекеттік қызмет көрсетілетін ғимарат дене мүмкіндігі шектеулі адамдардың қолжетімділігіне арналған пандустармен жабдықталған.</w:t>
      </w:r>
      <w:r>
        <w:br/>
      </w:r>
      <w:r>
        <w:rPr>
          <w:rFonts w:ascii="Times New Roman"/>
          <w:b w:val="false"/>
          <w:i w:val="false"/>
          <w:color w:val="000000"/>
          <w:sz w:val="28"/>
        </w:rPr>
        <w:t>
      Мемлекеттік қызмет көрсету кезінде дене мүмкіндігі шектеулі адамдарға кезектен тыс қызмет көрсетіледі.</w:t>
      </w:r>
      <w:r>
        <w:br/>
      </w:r>
      <w:r>
        <w:rPr>
          <w:rFonts w:ascii="Times New Roman"/>
          <w:b w:val="false"/>
          <w:i w:val="false"/>
          <w:color w:val="000000"/>
          <w:sz w:val="28"/>
        </w:rPr>
        <w:t>
      2) порталда – тұтынушының «жеке кабинетінде» көрсетіледі.</w:t>
      </w:r>
    </w:p>
    <w:bookmarkEnd w:id="4"/>
    <w:bookmarkStart w:name="z23" w:id="5"/>
    <w:p>
      <w:pPr>
        <w:spacing w:after="0"/>
        <w:ind w:left="0"/>
        <w:jc w:val="left"/>
      </w:pPr>
      <w:r>
        <w:rPr>
          <w:rFonts w:ascii="Times New Roman"/>
          <w:b/>
          <w:i w:val="false"/>
          <w:color w:val="000000"/>
        </w:rPr>
        <w:t xml:space="preserve"> 
2. Мемлекеттік қызмет көрсету тәртібі</w:t>
      </w:r>
    </w:p>
    <w:bookmarkEnd w:id="5"/>
    <w:bookmarkStart w:name="z24" w:id="6"/>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1) Комитетте:</w:t>
      </w:r>
      <w:r>
        <w:br/>
      </w:r>
      <w:r>
        <w:rPr>
          <w:rFonts w:ascii="Times New Roman"/>
          <w:b w:val="false"/>
          <w:i w:val="false"/>
          <w:color w:val="000000"/>
          <w:sz w:val="28"/>
        </w:rPr>
        <w:t>
      ұңғыма объектiлерiне сынақтар жүргiзу кезiнде:</w:t>
      </w:r>
      <w:r>
        <w:br/>
      </w:r>
      <w:r>
        <w:rPr>
          <w:rFonts w:ascii="Times New Roman"/>
          <w:b w:val="false"/>
          <w:i w:val="false"/>
          <w:color w:val="000000"/>
          <w:sz w:val="28"/>
        </w:rPr>
        <w:t>
      тұтынушы қол қойған және ұйымның мөрімен расталған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жер қойнауын пайдаланушы жасаған және жер қойнауын зерттеу мен пайдалану және өнеркәсiптiк қауiпсiздiк саласындағы уәкiлеттi органдардың аумақтық органдарымен келiсiлген ұңғыманың жекелеген объектiлерiн сынау жоспарлары ұсынылады;</w:t>
      </w:r>
      <w:r>
        <w:br/>
      </w:r>
      <w:r>
        <w:rPr>
          <w:rFonts w:ascii="Times New Roman"/>
          <w:b w:val="false"/>
          <w:i w:val="false"/>
          <w:color w:val="000000"/>
          <w:sz w:val="28"/>
        </w:rPr>
        <w:t>
      кен орындарын сынамалы пайдалану кезiнде:</w:t>
      </w:r>
      <w:r>
        <w:br/>
      </w:r>
      <w:r>
        <w:rPr>
          <w:rFonts w:ascii="Times New Roman"/>
          <w:b w:val="false"/>
          <w:i w:val="false"/>
          <w:color w:val="000000"/>
          <w:sz w:val="28"/>
        </w:rPr>
        <w:t>
      тұтынушы қол қойған және ұйымның мөрімен расталған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газды технологиялық еріксіз жағу кезiнде (технологиялық жабдықты iске қосу-баптау, технологиялық жабдықты пайдалану, технологиялық жабдыққа техникалық қызмет көрсету және жөндеу жұмыстары жағдайында):</w:t>
      </w:r>
      <w:r>
        <w:br/>
      </w:r>
      <w:r>
        <w:rPr>
          <w:rFonts w:ascii="Times New Roman"/>
          <w:b w:val="false"/>
          <w:i w:val="false"/>
          <w:color w:val="000000"/>
          <w:sz w:val="28"/>
        </w:rPr>
        <w:t>
      тұтынушы қол қойған және ұйымның мөрімен расталған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2) порталда:</w:t>
      </w:r>
      <w:r>
        <w:br/>
      </w:r>
      <w:r>
        <w:rPr>
          <w:rFonts w:ascii="Times New Roman"/>
          <w:b w:val="false"/>
          <w:i w:val="false"/>
          <w:color w:val="000000"/>
          <w:sz w:val="28"/>
        </w:rPr>
        <w:t>
      ұңғыма объектiлерiне сынақтар жүргiзу кезiнде:</w:t>
      </w:r>
      <w:r>
        <w:br/>
      </w:r>
      <w:r>
        <w:rPr>
          <w:rFonts w:ascii="Times New Roman"/>
          <w:b w:val="false"/>
          <w:i w:val="false"/>
          <w:color w:val="000000"/>
          <w:sz w:val="28"/>
        </w:rPr>
        <w:t>
      тұтынушының ЭЦҚ куәландырылған электрондық құжат нысанындағы өтініш;</w:t>
      </w:r>
      <w:r>
        <w:br/>
      </w:r>
      <w:r>
        <w:rPr>
          <w:rFonts w:ascii="Times New Roman"/>
          <w:b w:val="false"/>
          <w:i w:val="false"/>
          <w:color w:val="000000"/>
          <w:sz w:val="28"/>
        </w:rPr>
        <w:t>
      жер қойнауын пайдаланушы жасаған және жер қойнауын зерттеу мен пайдалану және өнеркәсіптік қауіпсіздік саласындағы уәкілетті органдардың аумақтық органдарымен келісілген ұңғыманың жекелеген объектілерін сынау жоспарлары – сканерленген көшірме түрінде ұсынылады;</w:t>
      </w:r>
      <w:r>
        <w:br/>
      </w:r>
      <w:r>
        <w:rPr>
          <w:rFonts w:ascii="Times New Roman"/>
          <w:b w:val="false"/>
          <w:i w:val="false"/>
          <w:color w:val="000000"/>
          <w:sz w:val="28"/>
        </w:rPr>
        <w:t>
      кен орындарын сынамалы пайдалану кезiнде:</w:t>
      </w:r>
      <w:r>
        <w:br/>
      </w:r>
      <w:r>
        <w:rPr>
          <w:rFonts w:ascii="Times New Roman"/>
          <w:b w:val="false"/>
          <w:i w:val="false"/>
          <w:color w:val="000000"/>
          <w:sz w:val="28"/>
        </w:rPr>
        <w:t>
      тұтынушының ЭЦҚ куәландырылған электрондық құжат нысанындағы өтініш;</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газды технологиялық еріксіз жағу кезiнде (технологиялық жабдықты iске қосу-баптау, технологиялық жабдықты пайдалану, технологиялық жабдыққа техникалық қызмет көрсету және жөндеу жұмыстары жағдайында):</w:t>
      </w:r>
      <w:r>
        <w:br/>
      </w:r>
      <w:r>
        <w:rPr>
          <w:rFonts w:ascii="Times New Roman"/>
          <w:b w:val="false"/>
          <w:i w:val="false"/>
          <w:color w:val="000000"/>
          <w:sz w:val="28"/>
        </w:rPr>
        <w:t>
      тұтынушының ЭЦҚ куәландырылған электрондық құжат нысанындағы өтініш;</w:t>
      </w:r>
      <w:r>
        <w:br/>
      </w:r>
      <w:r>
        <w:rPr>
          <w:rFonts w:ascii="Times New Roman"/>
          <w:b w:val="false"/>
          <w:i w:val="false"/>
          <w:color w:val="000000"/>
          <w:sz w:val="28"/>
        </w:rPr>
        <w:t>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осы стандартқа 1-қосымшаға сәйкес нысан бойынша өтініш толтырылады.</w:t>
      </w:r>
      <w:r>
        <w:br/>
      </w:r>
      <w:r>
        <w:rPr>
          <w:rFonts w:ascii="Times New Roman"/>
          <w:b w:val="false"/>
          <w:i w:val="false"/>
          <w:color w:val="000000"/>
          <w:sz w:val="28"/>
        </w:rPr>
        <w:t>
      Өтініш нысаны Министрліктің интернет-ресурсында орналастырылған.</w:t>
      </w:r>
      <w:r>
        <w:br/>
      </w:r>
      <w:r>
        <w:rPr>
          <w:rFonts w:ascii="Times New Roman"/>
          <w:b w:val="false"/>
          <w:i w:val="false"/>
          <w:color w:val="000000"/>
          <w:sz w:val="28"/>
        </w:rPr>
        <w:t>
      Мемлекеттік қызметті портал арқылы алу үшін электрондық құжат нысанындағы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жіберіледі не Министрліктің кеңсесіне: 010000, Астана қаласы, Қабанбай батыр даңғылы 19, А блогы, 0305 А кабинеті мекенжайы бойынша тапсырылады.</w:t>
      </w:r>
      <w:r>
        <w:br/>
      </w:r>
      <w:r>
        <w:rPr>
          <w:rFonts w:ascii="Times New Roman"/>
          <w:b w:val="false"/>
          <w:i w:val="false"/>
          <w:color w:val="000000"/>
          <w:sz w:val="28"/>
        </w:rPr>
        <w:t>
      Порталда электрондық сұратуды қабылдау тұтынушының «жеке кабинетінде» жүзеге асырылады. Сұрату таңдалған қызметке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Тұтынушы не тұтынушының сенімхаты бойынша уәкілетті өкілі құжаттарды тапсырғаннан кейін мыналарды көрсетумен өтініштің көшірмесі беріледі:</w:t>
      </w:r>
      <w:r>
        <w:br/>
      </w:r>
      <w:r>
        <w:rPr>
          <w:rFonts w:ascii="Times New Roman"/>
          <w:b w:val="false"/>
          <w:i w:val="false"/>
          <w:color w:val="000000"/>
          <w:sz w:val="28"/>
        </w:rPr>
        <w:t>
      1) мөртаңба, кіріс нөмірі және қабылдау күні;</w:t>
      </w:r>
      <w:r>
        <w:br/>
      </w:r>
      <w:r>
        <w:rPr>
          <w:rFonts w:ascii="Times New Roman"/>
          <w:b w:val="false"/>
          <w:i w:val="false"/>
          <w:color w:val="000000"/>
          <w:sz w:val="28"/>
        </w:rPr>
        <w:t>
      2) өтінішті қабылдаған тұлғаның телефон нөмірі;</w:t>
      </w:r>
      <w:r>
        <w:br/>
      </w:r>
      <w:r>
        <w:rPr>
          <w:rFonts w:ascii="Times New Roman"/>
          <w:b w:val="false"/>
          <w:i w:val="false"/>
          <w:color w:val="000000"/>
          <w:sz w:val="28"/>
        </w:rPr>
        <w:t>
      3) өтінішті қабылдаған тұлғаның қолы;</w:t>
      </w:r>
      <w:r>
        <w:br/>
      </w:r>
      <w:r>
        <w:rPr>
          <w:rFonts w:ascii="Times New Roman"/>
          <w:b w:val="false"/>
          <w:i w:val="false"/>
          <w:color w:val="000000"/>
          <w:sz w:val="28"/>
        </w:rPr>
        <w:t>
      4) мемлекеттік қызметті ұсыну күні.</w:t>
      </w:r>
      <w:r>
        <w:br/>
      </w:r>
      <w:r>
        <w:rPr>
          <w:rFonts w:ascii="Times New Roman"/>
          <w:b w:val="false"/>
          <w:i w:val="false"/>
          <w:color w:val="000000"/>
          <w:sz w:val="28"/>
        </w:rPr>
        <w:t>
      Портал арқылы жүгінген кезде тұтынушыға порталдағы «жеке кабинетіне» мемлекеттік қызметті ұсыну үшін тұтынушының мемлекеттік қызмет көрсету нәтижесін алатын күні мен уақытын көрсете отырып, сұратуды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Рұқсат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Комитеттің бланкісінде ресімделеді.</w:t>
      </w:r>
      <w:r>
        <w:br/>
      </w:r>
      <w:r>
        <w:rPr>
          <w:rFonts w:ascii="Times New Roman"/>
          <w:b w:val="false"/>
          <w:i w:val="false"/>
          <w:color w:val="000000"/>
          <w:sz w:val="28"/>
        </w:rPr>
        <w:t>
      Мемлекеттік қызметті ұсыну нәтижесі тұтынушыға:</w:t>
      </w:r>
      <w:r>
        <w:br/>
      </w:r>
      <w:r>
        <w:rPr>
          <w:rFonts w:ascii="Times New Roman"/>
          <w:b w:val="false"/>
          <w:i w:val="false"/>
          <w:color w:val="000000"/>
          <w:sz w:val="28"/>
        </w:rPr>
        <w:t>
      1) Комитетте –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қолма-қол (тұтынушының не тұтынушының сенімхаты бойынша уәкілетті өкілінің өзі келуі);</w:t>
      </w:r>
      <w:r>
        <w:br/>
      </w:r>
      <w:r>
        <w:rPr>
          <w:rFonts w:ascii="Times New Roman"/>
          <w:b w:val="false"/>
          <w:i w:val="false"/>
          <w:color w:val="000000"/>
          <w:sz w:val="28"/>
        </w:rPr>
        <w:t>
      2) порталда – тұтынушының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Тұтынушының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талап етілетін құжаттарды ұсынбауы тұтынушыны хабардар еткен сәттен бастап оларды беру сәтіне дейін өтінімді қарауды тоқтата тұруға әкеп соғады.</w:t>
      </w:r>
      <w:r>
        <w:br/>
      </w:r>
      <w:r>
        <w:rPr>
          <w:rFonts w:ascii="Times New Roman"/>
          <w:b w:val="false"/>
          <w:i w:val="false"/>
          <w:color w:val="000000"/>
          <w:sz w:val="28"/>
        </w:rPr>
        <w:t>
      Бұл ретте, Комитет мемлекеттік қызметті алу үшін өтінішті қарау мерзімін тоқтата тұру туралы хабарландыру хатын тұтынушыға қолма-қол не пошта арқылы, сондай-ақ портал арқылы жүгінген жағдайда «жеке кабинетіне» жолдайды.</w:t>
      </w:r>
      <w:r>
        <w:br/>
      </w:r>
      <w:r>
        <w:rPr>
          <w:rFonts w:ascii="Times New Roman"/>
          <w:b w:val="false"/>
          <w:i w:val="false"/>
          <w:color w:val="000000"/>
          <w:sz w:val="28"/>
        </w:rPr>
        <w:t>
      Портал арқылы жүгінген кезде тұтынушы мемлекеттік қызметті алу үшін өтінішті қарау мерзімінің тоқтатыла тұруы туралы уәкілетті лауазымды тұлғаның ЭЦҚ куәландырылған хабарландыру хатын «жеке кабинетінен» электрондық түрде де алады.</w:t>
      </w:r>
      <w:r>
        <w:br/>
      </w:r>
      <w:r>
        <w:rPr>
          <w:rFonts w:ascii="Times New Roman"/>
          <w:b w:val="false"/>
          <w:i w:val="false"/>
          <w:color w:val="000000"/>
          <w:sz w:val="28"/>
        </w:rPr>
        <w:t>
      Жер қойнауын зерттеу мен пайдалану және өнеркәсiптiк қауiпсiздiк саласындағы уәкiлеттi органдардың бiреуiнiң газ жағуға рұқсат жобасын келiспеуiне, сондай-ақ тұтынушының дәйексіз мәлiметтерді қамтитын құжаттарды ұсынуына байланысты Комитет рұқсат беруден бас тартады.</w:t>
      </w:r>
      <w:r>
        <w:br/>
      </w:r>
      <w:r>
        <w:rPr>
          <w:rFonts w:ascii="Times New Roman"/>
          <w:b w:val="false"/>
          <w:i w:val="false"/>
          <w:color w:val="000000"/>
          <w:sz w:val="28"/>
        </w:rPr>
        <w:t>
      Бұл ретте, Комитет ұсынылған құжаттар пакетін тұтынушының «жеке кабинетіне» (портал арқылы жүгінген жағдайда) қайтарады.</w:t>
      </w:r>
      <w:r>
        <w:br/>
      </w:r>
      <w:r>
        <w:rPr>
          <w:rFonts w:ascii="Times New Roman"/>
          <w:b w:val="false"/>
          <w:i w:val="false"/>
          <w:color w:val="000000"/>
          <w:sz w:val="28"/>
        </w:rPr>
        <w:t>
      Тұтынушы мемлекеттік қызметті көрсету не көрсетуден бас тарту туралы уәкілетті лауазымды тұлғаның ЭЦҚ куәландырылған дәлелді жауабын порталда электрондық түрде де алады.</w:t>
      </w:r>
    </w:p>
    <w:bookmarkEnd w:id="6"/>
    <w:bookmarkStart w:name="z30" w:id="7"/>
    <w:p>
      <w:pPr>
        <w:spacing w:after="0"/>
        <w:ind w:left="0"/>
        <w:jc w:val="left"/>
      </w:pPr>
      <w:r>
        <w:rPr>
          <w:rFonts w:ascii="Times New Roman"/>
          <w:b/>
          <w:i w:val="false"/>
          <w:color w:val="000000"/>
        </w:rPr>
        <w:t xml:space="preserve"> 
3. Жұмыс қағидаттары</w:t>
      </w:r>
    </w:p>
    <w:bookmarkEnd w:id="7"/>
    <w:bookmarkStart w:name="z31" w:id="8"/>
    <w:p>
      <w:pPr>
        <w:spacing w:after="0"/>
        <w:ind w:left="0"/>
        <w:jc w:val="both"/>
      </w:pPr>
      <w:r>
        <w:rPr>
          <w:rFonts w:ascii="Times New Roman"/>
          <w:b w:val="false"/>
          <w:i w:val="false"/>
          <w:color w:val="000000"/>
          <w:sz w:val="28"/>
        </w:rPr>
        <w:t>
      17. Комитет қызметi мынадай қағидаттарға негізделеді:</w:t>
      </w:r>
      <w:r>
        <w:br/>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2) қызметтiк борышын орындау кезiнде заңдылықты сақтау;</w:t>
      </w:r>
      <w:r>
        <w:br/>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4) көрсетілетін қызмет туралы егжей-тегжейлi және толық ақпарат ұсыну;</w:t>
      </w:r>
      <w:r>
        <w:br/>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6) тұтынушы құжаттарының мазмұны туралы ақпаратты қорғау және оның құпиялылығы;</w:t>
      </w:r>
      <w:r>
        <w:br/>
      </w:r>
      <w:r>
        <w:rPr>
          <w:rFonts w:ascii="Times New Roman"/>
          <w:b w:val="false"/>
          <w:i w:val="false"/>
          <w:color w:val="000000"/>
          <w:sz w:val="28"/>
        </w:rPr>
        <w:t>
      7) тұтынушы құжаттарының сақталуын қамтамасыз ету.</w:t>
      </w:r>
    </w:p>
    <w:bookmarkEnd w:id="8"/>
    <w:bookmarkStart w:name="z32" w:id="9"/>
    <w:p>
      <w:pPr>
        <w:spacing w:after="0"/>
        <w:ind w:left="0"/>
        <w:jc w:val="left"/>
      </w:pPr>
      <w:r>
        <w:rPr>
          <w:rFonts w:ascii="Times New Roman"/>
          <w:b/>
          <w:i w:val="false"/>
          <w:color w:val="000000"/>
        </w:rPr>
        <w:t xml:space="preserve"> 
4. Жұмыс нәтижелерi</w:t>
      </w:r>
    </w:p>
    <w:bookmarkEnd w:id="9"/>
    <w:bookmarkStart w:name="z33" w:id="10"/>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мемлекеттiк қызмет көрсету сапасы мен тиімділігі көрсеткiштерiнiң нысаналы мәндерi жыл сайын Қазақстан Республикасы Мұнай және газ министрінің бұйрығымен бекiтіледi.</w:t>
      </w:r>
    </w:p>
    <w:bookmarkEnd w:id="10"/>
    <w:bookmarkStart w:name="z35" w:id="11"/>
    <w:p>
      <w:pPr>
        <w:spacing w:after="0"/>
        <w:ind w:left="0"/>
        <w:jc w:val="left"/>
      </w:pPr>
      <w:r>
        <w:rPr>
          <w:rFonts w:ascii="Times New Roman"/>
          <w:b/>
          <w:i w:val="false"/>
          <w:color w:val="000000"/>
        </w:rPr>
        <w:t xml:space="preserve"> 
5. Шағымдану тәртiбi</w:t>
      </w:r>
    </w:p>
    <w:bookmarkEnd w:id="11"/>
    <w:bookmarkStart w:name="z36" w:id="12"/>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Министрлiктің құжаттамалық қамтамасыз ету қызметі 010000, Астана қаласы, Қабанбай батыр даңғылы 19, А блогы, 0305 А кабинеті мекенжайы бойынша түсіндіреді, байланыс телефондары (7172) 97-69-31, (7172) 97-69-71.</w:t>
      </w:r>
      <w:r>
        <w:br/>
      </w:r>
      <w:r>
        <w:rPr>
          <w:rFonts w:ascii="Times New Roman"/>
          <w:b w:val="false"/>
          <w:i w:val="false"/>
          <w:color w:val="000000"/>
          <w:sz w:val="28"/>
        </w:rPr>
        <w:t>
      Портал жұмысына шағымдану тәртібі туралы ақпаратты call-орталығының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 қарым-қатынас жағдайларында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тұтынушы заңнамада белгiленген тәртiппен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заңды тұлғаның толық атауын, пошталық мекенжайын, шығыс нөмірі мен күнін көрсете отырып жасалады. Өтінішке тұтынушының қолы қойылады не ЭЦҚ-мен расталады.</w:t>
      </w:r>
      <w:r>
        <w:br/>
      </w:r>
      <w:r>
        <w:rPr>
          <w:rFonts w:ascii="Times New Roman"/>
          <w:b w:val="false"/>
          <w:i w:val="false"/>
          <w:color w:val="000000"/>
          <w:sz w:val="28"/>
        </w:rPr>
        <w:t>
      Шағым берген кезде әрекетіне (әрекетсіздігіне) шағым берілетін лауазымды тұлғалардың тегі мен аты-жөні, жүгіну уәждері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тұлғалардың өтініштерін есепке алу журналында тіркеледі.</w:t>
      </w:r>
      <w:r>
        <w:br/>
      </w:r>
      <w:r>
        <w:rPr>
          <w:rFonts w:ascii="Times New Roman"/>
          <w:b w:val="false"/>
          <w:i w:val="false"/>
          <w:color w:val="000000"/>
          <w:sz w:val="28"/>
        </w:rPr>
        <w:t>
      Шағымның қабылданғанын растау күні мен уақытын, қабылдаған адамның тегі мен аты-жөнін көрсете отырып, талон беру болып табылады.</w:t>
      </w:r>
      <w:r>
        <w:br/>
      </w:r>
      <w:r>
        <w:rPr>
          <w:rFonts w:ascii="Times New Roman"/>
          <w:b w:val="false"/>
          <w:i w:val="false"/>
          <w:color w:val="000000"/>
          <w:sz w:val="28"/>
        </w:rPr>
        <w:t>
      Шағымды қарау барысы туралы ақпаратты Комитеттің қызметкерлері (7172) 97-68-40, (7172) 97-68-51 телефондары бойынша береді.</w:t>
      </w:r>
      <w:r>
        <w:br/>
      </w:r>
      <w:r>
        <w:rPr>
          <w:rFonts w:ascii="Times New Roman"/>
          <w:b w:val="false"/>
          <w:i w:val="false"/>
          <w:color w:val="000000"/>
          <w:sz w:val="28"/>
        </w:rPr>
        <w:t>
      Шағымдарды қарау Заңда көзделген тәртіппен және мерзімде жүзеге асырылады.</w:t>
      </w:r>
      <w:r>
        <w:br/>
      </w:r>
      <w:r>
        <w:rPr>
          <w:rFonts w:ascii="Times New Roman"/>
          <w:b w:val="false"/>
          <w:i w:val="false"/>
          <w:color w:val="000000"/>
          <w:sz w:val="28"/>
        </w:rPr>
        <w:t>
      Порталға «жеке кабинетінен» электрондық өтінішті жіберу арқылы жүгінген кезде тұтынушыға мемлекеттік органда өтінішті өңдеу барысында жаңартылып отыратын өтініш туралы ақпарат (жеткізу, тіркеу, орындау туралы белгілер, қарау немесе қараудан бас тарту туралы жауап) қолжетімді болады.</w:t>
      </w:r>
      <w:r>
        <w:br/>
      </w:r>
      <w:r>
        <w:rPr>
          <w:rFonts w:ascii="Times New Roman"/>
          <w:b w:val="false"/>
          <w:i w:val="false"/>
          <w:color w:val="000000"/>
          <w:sz w:val="28"/>
        </w:rPr>
        <w:t>
      Мемлекеттік органнан жауап Заңға сәйкес беріледі.</w:t>
      </w:r>
      <w:r>
        <w:br/>
      </w:r>
      <w:r>
        <w:rPr>
          <w:rFonts w:ascii="Times New Roman"/>
          <w:b w:val="false"/>
          <w:i w:val="false"/>
          <w:color w:val="000000"/>
          <w:sz w:val="28"/>
        </w:rPr>
        <w:t>
</w:t>
      </w:r>
      <w:r>
        <w:rPr>
          <w:rFonts w:ascii="Times New Roman"/>
          <w:b w:val="false"/>
          <w:i w:val="false"/>
          <w:color w:val="000000"/>
          <w:sz w:val="28"/>
        </w:rPr>
        <w:t>
      26. Министрліктің байланыс деректері:</w:t>
      </w:r>
      <w:r>
        <w:br/>
      </w:r>
      <w:r>
        <w:rPr>
          <w:rFonts w:ascii="Times New Roman"/>
          <w:b w:val="false"/>
          <w:i w:val="false"/>
          <w:color w:val="000000"/>
          <w:sz w:val="28"/>
        </w:rPr>
        <w:t>
      мекенжайы: Астана қаласы, Қабанбай батыр даңғылы 19, А блогы.</w:t>
      </w:r>
      <w:r>
        <w:br/>
      </w:r>
      <w:r>
        <w:rPr>
          <w:rFonts w:ascii="Times New Roman"/>
          <w:b w:val="false"/>
          <w:i w:val="false"/>
          <w:color w:val="000000"/>
          <w:sz w:val="28"/>
        </w:rPr>
        <w:t>
      Жұмыс және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Мемлекеттік қызмет туралы қосымша ақпаратты Министрліктің интернет-ресурсынан алуға болады.</w:t>
      </w:r>
    </w:p>
    <w:bookmarkEnd w:id="12"/>
    <w:bookmarkStart w:name="z43" w:id="13"/>
    <w:p>
      <w:pPr>
        <w:spacing w:after="0"/>
        <w:ind w:left="0"/>
        <w:jc w:val="both"/>
      </w:pPr>
      <w:r>
        <w:rPr>
          <w:rFonts w:ascii="Times New Roman"/>
          <w:b w:val="false"/>
          <w:i w:val="false"/>
          <w:color w:val="000000"/>
          <w:sz w:val="28"/>
        </w:rPr>
        <w:t xml:space="preserve">
«Ұңғымалар объектiлерiн сынау, кен </w:t>
      </w:r>
      <w:r>
        <w:br/>
      </w:r>
      <w:r>
        <w:rPr>
          <w:rFonts w:ascii="Times New Roman"/>
          <w:b w:val="false"/>
          <w:i w:val="false"/>
          <w:color w:val="000000"/>
          <w:sz w:val="28"/>
        </w:rPr>
        <w:t xml:space="preserve">
орнын сынамалы пайдалану,     </w:t>
      </w:r>
      <w:r>
        <w:br/>
      </w:r>
      <w:r>
        <w:rPr>
          <w:rFonts w:ascii="Times New Roman"/>
          <w:b w:val="false"/>
          <w:i w:val="false"/>
          <w:color w:val="000000"/>
          <w:sz w:val="28"/>
        </w:rPr>
        <w:t xml:space="preserve">
технологиялық жабдықты iске     </w:t>
      </w:r>
      <w:r>
        <w:br/>
      </w:r>
      <w:r>
        <w:rPr>
          <w:rFonts w:ascii="Times New Roman"/>
          <w:b w:val="false"/>
          <w:i w:val="false"/>
          <w:color w:val="000000"/>
          <w:sz w:val="28"/>
        </w:rPr>
        <w:t xml:space="preserve">
қосу-баптау, пайдалану, оған     </w:t>
      </w:r>
      <w:r>
        <w:br/>
      </w:r>
      <w:r>
        <w:rPr>
          <w:rFonts w:ascii="Times New Roman"/>
          <w:b w:val="false"/>
          <w:i w:val="false"/>
          <w:color w:val="000000"/>
          <w:sz w:val="28"/>
        </w:rPr>
        <w:t xml:space="preserve">
техникалық қызмет көрсету және    </w:t>
      </w:r>
      <w:r>
        <w:br/>
      </w:r>
      <w:r>
        <w:rPr>
          <w:rFonts w:ascii="Times New Roman"/>
          <w:b w:val="false"/>
          <w:i w:val="false"/>
          <w:color w:val="000000"/>
          <w:sz w:val="28"/>
        </w:rPr>
        <w:t xml:space="preserve">
жөндеу жұмыстары жағдайында газды   </w:t>
      </w:r>
      <w:r>
        <w:br/>
      </w:r>
      <w:r>
        <w:rPr>
          <w:rFonts w:ascii="Times New Roman"/>
          <w:b w:val="false"/>
          <w:i w:val="false"/>
          <w:color w:val="000000"/>
          <w:sz w:val="28"/>
        </w:rPr>
        <w:t xml:space="preserve">
технологиялық ерiксiз жағу кезiнде  </w:t>
      </w:r>
      <w:r>
        <w:br/>
      </w:r>
      <w:r>
        <w:rPr>
          <w:rFonts w:ascii="Times New Roman"/>
          <w:b w:val="false"/>
          <w:i w:val="false"/>
          <w:color w:val="000000"/>
          <w:sz w:val="28"/>
        </w:rPr>
        <w:t>
iлеспе және (немесе) табиғи газды алау</w:t>
      </w:r>
      <w:r>
        <w:br/>
      </w:r>
      <w:r>
        <w:rPr>
          <w:rFonts w:ascii="Times New Roman"/>
          <w:b w:val="false"/>
          <w:i w:val="false"/>
          <w:color w:val="000000"/>
          <w:sz w:val="28"/>
        </w:rPr>
        <w:t xml:space="preserve">
етiп жағуға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44" w:id="14"/>
    <w:p>
      <w:pPr>
        <w:spacing w:after="0"/>
        <w:ind w:left="0"/>
        <w:jc w:val="both"/>
      </w:pPr>
      <w:r>
        <w:rPr>
          <w:rFonts w:ascii="Times New Roman"/>
          <w:b w:val="false"/>
          <w:i w:val="false"/>
          <w:color w:val="000000"/>
          <w:sz w:val="28"/>
        </w:rPr>
        <w:t>
Нысан</w:t>
      </w:r>
    </w:p>
    <w:bookmarkEnd w:id="14"/>
    <w:bookmarkStart w:name="z45" w:id="15"/>
    <w:p>
      <w:pPr>
        <w:spacing w:after="0"/>
        <w:ind w:left="0"/>
        <w:jc w:val="left"/>
      </w:pPr>
      <w:r>
        <w:rPr>
          <w:rFonts w:ascii="Times New Roman"/>
          <w:b/>
          <w:i w:val="false"/>
          <w:color w:val="000000"/>
        </w:rPr>
        <w:t xml:space="preserve"> 
Газды жағуға рұқсат алуға</w:t>
      </w:r>
      <w:r>
        <w:br/>
      </w:r>
      <w:r>
        <w:rPr>
          <w:rFonts w:ascii="Times New Roman"/>
          <w:b/>
          <w:i w:val="false"/>
          <w:color w:val="000000"/>
        </w:rPr>
        <w:t>
өтініш</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 БСН, байланыс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(кен орны, қандай сатыда)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(газ жағу қажеттілігінің себебі және негіздемесі, жылына жағылатын</w:t>
      </w:r>
      <w:r>
        <w:br/>
      </w:r>
      <w:r>
        <w:rPr>
          <w:rFonts w:ascii="Times New Roman"/>
          <w:b w:val="false"/>
          <w:i w:val="false"/>
          <w:color w:val="000000"/>
          <w:sz w:val="28"/>
        </w:rPr>
        <w:t>
                   газдың болжамды көлемі, млн.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 беріліп отырған құжаттар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Ұйымның басшысы (лауазымы)        ______________    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20__ ж. «___» _____________________</w:t>
      </w:r>
    </w:p>
    <w:bookmarkStart w:name="z46" w:id="16"/>
    <w:p>
      <w:pPr>
        <w:spacing w:after="0"/>
        <w:ind w:left="0"/>
        <w:jc w:val="both"/>
      </w:pPr>
      <w:r>
        <w:rPr>
          <w:rFonts w:ascii="Times New Roman"/>
          <w:b w:val="false"/>
          <w:i w:val="false"/>
          <w:color w:val="000000"/>
          <w:sz w:val="28"/>
        </w:rPr>
        <w:t xml:space="preserve">
«Ұңғымалар объектiлерiн сынау, кен </w:t>
      </w:r>
      <w:r>
        <w:br/>
      </w:r>
      <w:r>
        <w:rPr>
          <w:rFonts w:ascii="Times New Roman"/>
          <w:b w:val="false"/>
          <w:i w:val="false"/>
          <w:color w:val="000000"/>
          <w:sz w:val="28"/>
        </w:rPr>
        <w:t xml:space="preserve">
орнын сынамалы пайдалану,     </w:t>
      </w:r>
      <w:r>
        <w:br/>
      </w:r>
      <w:r>
        <w:rPr>
          <w:rFonts w:ascii="Times New Roman"/>
          <w:b w:val="false"/>
          <w:i w:val="false"/>
          <w:color w:val="000000"/>
          <w:sz w:val="28"/>
        </w:rPr>
        <w:t xml:space="preserve">
технологиялық жабдықты iске     </w:t>
      </w:r>
      <w:r>
        <w:br/>
      </w:r>
      <w:r>
        <w:rPr>
          <w:rFonts w:ascii="Times New Roman"/>
          <w:b w:val="false"/>
          <w:i w:val="false"/>
          <w:color w:val="000000"/>
          <w:sz w:val="28"/>
        </w:rPr>
        <w:t xml:space="preserve">
қосу-баптау, пайдалану, оған     </w:t>
      </w:r>
      <w:r>
        <w:br/>
      </w:r>
      <w:r>
        <w:rPr>
          <w:rFonts w:ascii="Times New Roman"/>
          <w:b w:val="false"/>
          <w:i w:val="false"/>
          <w:color w:val="000000"/>
          <w:sz w:val="28"/>
        </w:rPr>
        <w:t xml:space="preserve">
техникалық қызмет көрсету және    </w:t>
      </w:r>
      <w:r>
        <w:br/>
      </w:r>
      <w:r>
        <w:rPr>
          <w:rFonts w:ascii="Times New Roman"/>
          <w:b w:val="false"/>
          <w:i w:val="false"/>
          <w:color w:val="000000"/>
          <w:sz w:val="28"/>
        </w:rPr>
        <w:t xml:space="preserve">
жөндеу жұмыстары жағдайында газды   </w:t>
      </w:r>
      <w:r>
        <w:br/>
      </w:r>
      <w:r>
        <w:rPr>
          <w:rFonts w:ascii="Times New Roman"/>
          <w:b w:val="false"/>
          <w:i w:val="false"/>
          <w:color w:val="000000"/>
          <w:sz w:val="28"/>
        </w:rPr>
        <w:t xml:space="preserve">
технологиялық ерiксiз жағу кезiнде  </w:t>
      </w:r>
      <w:r>
        <w:br/>
      </w:r>
      <w:r>
        <w:rPr>
          <w:rFonts w:ascii="Times New Roman"/>
          <w:b w:val="false"/>
          <w:i w:val="false"/>
          <w:color w:val="000000"/>
          <w:sz w:val="28"/>
        </w:rPr>
        <w:t>
iлеспе және (немесе) табиғи газды алау</w:t>
      </w:r>
      <w:r>
        <w:br/>
      </w:r>
      <w:r>
        <w:rPr>
          <w:rFonts w:ascii="Times New Roman"/>
          <w:b w:val="false"/>
          <w:i w:val="false"/>
          <w:color w:val="000000"/>
          <w:sz w:val="28"/>
        </w:rPr>
        <w:t xml:space="preserve">
етiп жағуға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
    <w:bookmarkStart w:name="z47" w:id="17"/>
    <w:p>
      <w:pPr>
        <w:spacing w:after="0"/>
        <w:ind w:left="0"/>
        <w:jc w:val="both"/>
      </w:pPr>
      <w:r>
        <w:rPr>
          <w:rFonts w:ascii="Times New Roman"/>
          <w:b w:val="false"/>
          <w:i w:val="false"/>
          <w:color w:val="000000"/>
          <w:sz w:val="28"/>
        </w:rPr>
        <w:t>
Нысан</w:t>
      </w:r>
    </w:p>
    <w:bookmarkEnd w:id="17"/>
    <w:bookmarkStart w:name="z48" w:id="18"/>
    <w:p>
      <w:pPr>
        <w:spacing w:after="0"/>
        <w:ind w:left="0"/>
        <w:jc w:val="left"/>
      </w:pPr>
      <w:r>
        <w:rPr>
          <w:rFonts w:ascii="Times New Roman"/>
          <w:b/>
          <w:i w:val="false"/>
          <w:color w:val="000000"/>
        </w:rPr>
        <w:t xml:space="preserve"> 
Кен орнын сынамалы пайдалану кезінде ілеспе және (немесе)</w:t>
      </w:r>
      <w:r>
        <w:br/>
      </w:r>
      <w:r>
        <w:rPr>
          <w:rFonts w:ascii="Times New Roman"/>
          <w:b/>
          <w:i w:val="false"/>
          <w:color w:val="000000"/>
        </w:rPr>
        <w:t>
табиғи газды алау етіп жағуға рұқсат үшін мәліметтер нысаны</w:t>
      </w:r>
    </w:p>
    <w:bookmarkEnd w:id="18"/>
    <w:bookmarkStart w:name="z49" w:id="19"/>
    <w:p>
      <w:pPr>
        <w:spacing w:after="0"/>
        <w:ind w:left="0"/>
        <w:jc w:val="both"/>
      </w:pPr>
      <w:r>
        <w:rPr>
          <w:rFonts w:ascii="Times New Roman"/>
          <w:b w:val="false"/>
          <w:i w:val="false"/>
          <w:color w:val="000000"/>
          <w:sz w:val="28"/>
        </w:rPr>
        <w:t>
      1. Мұнай және газ саласындағы уәкілетті органның ілеспе және</w:t>
      </w:r>
      <w:r>
        <w:br/>
      </w:r>
      <w:r>
        <w:rPr>
          <w:rFonts w:ascii="Times New Roman"/>
          <w:b w:val="false"/>
          <w:i w:val="false"/>
          <w:color w:val="000000"/>
          <w:sz w:val="28"/>
        </w:rPr>
        <w:t>
(немесе) табиғи газды кәдеге жарату немесе өңдеуді дамыту</w:t>
      </w:r>
      <w:r>
        <w:br/>
      </w:r>
      <w:r>
        <w:rPr>
          <w:rFonts w:ascii="Times New Roman"/>
          <w:b w:val="false"/>
          <w:i w:val="false"/>
          <w:color w:val="000000"/>
          <w:sz w:val="28"/>
        </w:rPr>
        <w:t>
бағдарламасын бекіту туралы ақпарат:</w:t>
      </w:r>
      <w:r>
        <w:br/>
      </w:r>
      <w:r>
        <w:rPr>
          <w:rFonts w:ascii="Times New Roman"/>
          <w:b w:val="false"/>
          <w:i w:val="false"/>
          <w:color w:val="000000"/>
          <w:sz w:val="28"/>
        </w:rPr>
        <w:t>
      1) хаттама нөмірі ____________________________________________;</w:t>
      </w:r>
      <w:r>
        <w:br/>
      </w:r>
      <w:r>
        <w:rPr>
          <w:rFonts w:ascii="Times New Roman"/>
          <w:b w:val="false"/>
          <w:i w:val="false"/>
          <w:color w:val="000000"/>
          <w:sz w:val="28"/>
        </w:rPr>
        <w:t>
      2) хаттама күні ______________________________________________;</w:t>
      </w:r>
      <w:r>
        <w:br/>
      </w:r>
      <w:r>
        <w:rPr>
          <w:rFonts w:ascii="Times New Roman"/>
          <w:b w:val="false"/>
          <w:i w:val="false"/>
          <w:color w:val="000000"/>
          <w:sz w:val="28"/>
        </w:rPr>
        <w:t>
      3) өтінім беру жылына жағылатын газдың рұқсат етілген мөлшері,</w:t>
      </w:r>
      <w:r>
        <w:br/>
      </w: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4) өтінім беру жылына газды өндіру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w:t>
      </w:r>
      <w:r>
        <w:br/>
      </w:r>
      <w:r>
        <w:rPr>
          <w:rFonts w:ascii="Times New Roman"/>
          <w:b w:val="false"/>
          <w:i w:val="false"/>
          <w:color w:val="000000"/>
          <w:sz w:val="28"/>
        </w:rPr>
        <w:t>
</w:t>
      </w:r>
      <w:r>
        <w:rPr>
          <w:rFonts w:ascii="Times New Roman"/>
          <w:b w:val="false"/>
          <w:i w:val="false"/>
          <w:color w:val="000000"/>
          <w:sz w:val="28"/>
        </w:rPr>
        <w:t>
      2. Кен орнын сынамалы пайдалану жобасын бекіту туралы ақпарат:</w:t>
      </w:r>
      <w:r>
        <w:br/>
      </w:r>
      <w:r>
        <w:rPr>
          <w:rFonts w:ascii="Times New Roman"/>
          <w:b w:val="false"/>
          <w:i w:val="false"/>
          <w:color w:val="000000"/>
          <w:sz w:val="28"/>
        </w:rPr>
        <w:t>
      1) хаттама нөмірі ____________________________________________;</w:t>
      </w:r>
      <w:r>
        <w:br/>
      </w:r>
      <w:r>
        <w:rPr>
          <w:rFonts w:ascii="Times New Roman"/>
          <w:b w:val="false"/>
          <w:i w:val="false"/>
          <w:color w:val="000000"/>
          <w:sz w:val="28"/>
        </w:rPr>
        <w:t>
      2) хаттама күні ______________________________________________;</w:t>
      </w:r>
      <w:r>
        <w:br/>
      </w:r>
      <w:r>
        <w:rPr>
          <w:rFonts w:ascii="Times New Roman"/>
          <w:b w:val="false"/>
          <w:i w:val="false"/>
          <w:color w:val="000000"/>
          <w:sz w:val="28"/>
        </w:rPr>
        <w:t>
      3) жобалық құжаттың қолданыс мерзімі _________________________.</w:t>
      </w:r>
      <w:r>
        <w:br/>
      </w:r>
      <w:r>
        <w:rPr>
          <w:rFonts w:ascii="Times New Roman"/>
          <w:b w:val="false"/>
          <w:i w:val="false"/>
          <w:color w:val="000000"/>
          <w:sz w:val="28"/>
        </w:rPr>
        <w:t>
</w:t>
      </w:r>
      <w:r>
        <w:rPr>
          <w:rFonts w:ascii="Times New Roman"/>
          <w:b w:val="false"/>
          <w:i w:val="false"/>
          <w:color w:val="000000"/>
          <w:sz w:val="28"/>
        </w:rPr>
        <w:t>
      3. Бекітілген кен орнын сынамалы пайдалану жобасына сәйкес газ</w:t>
      </w:r>
      <w:r>
        <w:br/>
      </w:r>
      <w:r>
        <w:rPr>
          <w:rFonts w:ascii="Times New Roman"/>
          <w:b w:val="false"/>
          <w:i w:val="false"/>
          <w:color w:val="000000"/>
          <w:sz w:val="28"/>
        </w:rPr>
        <w:t>
өндірудің жоспарлы көлемі,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w:t>
      </w:r>
      <w:r>
        <w:br/>
      </w:r>
      <w:r>
        <w:rPr>
          <w:rFonts w:ascii="Times New Roman"/>
          <w:b w:val="false"/>
          <w:i w:val="false"/>
          <w:color w:val="000000"/>
          <w:sz w:val="28"/>
        </w:rPr>
        <w:t>
</w:t>
      </w:r>
      <w:r>
        <w:rPr>
          <w:rFonts w:ascii="Times New Roman"/>
          <w:b w:val="false"/>
          <w:i w:val="false"/>
          <w:color w:val="000000"/>
          <w:sz w:val="28"/>
        </w:rPr>
        <w:t>
      4. Бекітілген кен орнын сынамалы пайдалану жобасына сәйкес газ</w:t>
      </w:r>
      <w:r>
        <w:br/>
      </w:r>
      <w:r>
        <w:rPr>
          <w:rFonts w:ascii="Times New Roman"/>
          <w:b w:val="false"/>
          <w:i w:val="false"/>
          <w:color w:val="000000"/>
          <w:sz w:val="28"/>
        </w:rPr>
        <w:t>
жағудың жоспарлы көлемі,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w:t>
      </w:r>
    </w:p>
    <w:bookmarkEnd w:id="19"/>
    <w:bookmarkStart w:name="z53" w:id="20"/>
    <w:p>
      <w:pPr>
        <w:spacing w:after="0"/>
        <w:ind w:left="0"/>
        <w:jc w:val="both"/>
      </w:pPr>
      <w:r>
        <w:rPr>
          <w:rFonts w:ascii="Times New Roman"/>
          <w:b w:val="false"/>
          <w:i w:val="false"/>
          <w:color w:val="000000"/>
          <w:sz w:val="28"/>
        </w:rPr>
        <w:t xml:space="preserve">
«Ұңғымалар объектiлерiн сынау, кен </w:t>
      </w:r>
      <w:r>
        <w:br/>
      </w:r>
      <w:r>
        <w:rPr>
          <w:rFonts w:ascii="Times New Roman"/>
          <w:b w:val="false"/>
          <w:i w:val="false"/>
          <w:color w:val="000000"/>
          <w:sz w:val="28"/>
        </w:rPr>
        <w:t xml:space="preserve">
орнын сынамалы пайдалану,     </w:t>
      </w:r>
      <w:r>
        <w:br/>
      </w:r>
      <w:r>
        <w:rPr>
          <w:rFonts w:ascii="Times New Roman"/>
          <w:b w:val="false"/>
          <w:i w:val="false"/>
          <w:color w:val="000000"/>
          <w:sz w:val="28"/>
        </w:rPr>
        <w:t xml:space="preserve">
технологиялық жабдықты iске     </w:t>
      </w:r>
      <w:r>
        <w:br/>
      </w:r>
      <w:r>
        <w:rPr>
          <w:rFonts w:ascii="Times New Roman"/>
          <w:b w:val="false"/>
          <w:i w:val="false"/>
          <w:color w:val="000000"/>
          <w:sz w:val="28"/>
        </w:rPr>
        <w:t xml:space="preserve">
қосу-баптау, пайдалану, оған     </w:t>
      </w:r>
      <w:r>
        <w:br/>
      </w:r>
      <w:r>
        <w:rPr>
          <w:rFonts w:ascii="Times New Roman"/>
          <w:b w:val="false"/>
          <w:i w:val="false"/>
          <w:color w:val="000000"/>
          <w:sz w:val="28"/>
        </w:rPr>
        <w:t xml:space="preserve">
техникалық қызмет көрсету және    </w:t>
      </w:r>
      <w:r>
        <w:br/>
      </w:r>
      <w:r>
        <w:rPr>
          <w:rFonts w:ascii="Times New Roman"/>
          <w:b w:val="false"/>
          <w:i w:val="false"/>
          <w:color w:val="000000"/>
          <w:sz w:val="28"/>
        </w:rPr>
        <w:t xml:space="preserve">
жөндеу жұмыстары жағдайында газды   </w:t>
      </w:r>
      <w:r>
        <w:br/>
      </w:r>
      <w:r>
        <w:rPr>
          <w:rFonts w:ascii="Times New Roman"/>
          <w:b w:val="false"/>
          <w:i w:val="false"/>
          <w:color w:val="000000"/>
          <w:sz w:val="28"/>
        </w:rPr>
        <w:t xml:space="preserve">
технологиялық ерiксiз жағу кезiнде  </w:t>
      </w:r>
      <w:r>
        <w:br/>
      </w:r>
      <w:r>
        <w:rPr>
          <w:rFonts w:ascii="Times New Roman"/>
          <w:b w:val="false"/>
          <w:i w:val="false"/>
          <w:color w:val="000000"/>
          <w:sz w:val="28"/>
        </w:rPr>
        <w:t>
iлеспе және (немесе) табиғи газды алау</w:t>
      </w:r>
      <w:r>
        <w:br/>
      </w:r>
      <w:r>
        <w:rPr>
          <w:rFonts w:ascii="Times New Roman"/>
          <w:b w:val="false"/>
          <w:i w:val="false"/>
          <w:color w:val="000000"/>
          <w:sz w:val="28"/>
        </w:rPr>
        <w:t xml:space="preserve">
етiп жағуға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0"/>
    <w:bookmarkStart w:name="z54" w:id="21"/>
    <w:p>
      <w:pPr>
        <w:spacing w:after="0"/>
        <w:ind w:left="0"/>
        <w:jc w:val="both"/>
      </w:pPr>
      <w:r>
        <w:rPr>
          <w:rFonts w:ascii="Times New Roman"/>
          <w:b w:val="false"/>
          <w:i w:val="false"/>
          <w:color w:val="000000"/>
          <w:sz w:val="28"/>
        </w:rPr>
        <w:t>
Нысан</w:t>
      </w:r>
    </w:p>
    <w:bookmarkEnd w:id="21"/>
    <w:bookmarkStart w:name="z55" w:id="22"/>
    <w:p>
      <w:pPr>
        <w:spacing w:after="0"/>
        <w:ind w:left="0"/>
        <w:jc w:val="left"/>
      </w:pPr>
      <w:r>
        <w:rPr>
          <w:rFonts w:ascii="Times New Roman"/>
          <w:b/>
          <w:i w:val="false"/>
          <w:color w:val="000000"/>
        </w:rPr>
        <w:t xml:space="preserve"> 
Технологиялық жабдықты іске қосу-баптау, пайдалану, оған</w:t>
      </w:r>
      <w:r>
        <w:br/>
      </w:r>
      <w:r>
        <w:rPr>
          <w:rFonts w:ascii="Times New Roman"/>
          <w:b/>
          <w:i w:val="false"/>
          <w:color w:val="000000"/>
        </w:rPr>
        <w:t>
техникалық қызмет көрсету және жөндеу жұмыстары жағдайында</w:t>
      </w:r>
      <w:r>
        <w:br/>
      </w:r>
      <w:r>
        <w:rPr>
          <w:rFonts w:ascii="Times New Roman"/>
          <w:b/>
          <w:i w:val="false"/>
          <w:color w:val="000000"/>
        </w:rPr>
        <w:t>
газды технологиялық еріксіз жағу кезінде ілеспе және (немесе)</w:t>
      </w:r>
      <w:r>
        <w:br/>
      </w:r>
      <w:r>
        <w:rPr>
          <w:rFonts w:ascii="Times New Roman"/>
          <w:b/>
          <w:i w:val="false"/>
          <w:color w:val="000000"/>
        </w:rPr>
        <w:t>
табиғи газды алау етіп жағуға рұқсат үшін</w:t>
      </w:r>
      <w:r>
        <w:br/>
      </w:r>
      <w:r>
        <w:rPr>
          <w:rFonts w:ascii="Times New Roman"/>
          <w:b/>
          <w:i w:val="false"/>
          <w:color w:val="000000"/>
        </w:rPr>
        <w:t>
мәліметтер нысаны</w:t>
      </w:r>
    </w:p>
    <w:bookmarkEnd w:id="22"/>
    <w:bookmarkStart w:name="z56" w:id="23"/>
    <w:p>
      <w:pPr>
        <w:spacing w:after="0"/>
        <w:ind w:left="0"/>
        <w:jc w:val="both"/>
      </w:pPr>
      <w:r>
        <w:rPr>
          <w:rFonts w:ascii="Times New Roman"/>
          <w:b w:val="false"/>
          <w:i w:val="false"/>
          <w:color w:val="000000"/>
          <w:sz w:val="28"/>
        </w:rPr>
        <w:t>
      1. Өткен жылғы өндірілген газ,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w:t>
      </w:r>
      <w:r>
        <w:br/>
      </w:r>
      <w:r>
        <w:rPr>
          <w:rFonts w:ascii="Times New Roman"/>
          <w:b w:val="false"/>
          <w:i w:val="false"/>
          <w:color w:val="000000"/>
          <w:sz w:val="28"/>
        </w:rPr>
        <w:t>
</w:t>
      </w:r>
      <w:r>
        <w:rPr>
          <w:rFonts w:ascii="Times New Roman"/>
          <w:b w:val="false"/>
          <w:i w:val="false"/>
          <w:color w:val="000000"/>
          <w:sz w:val="28"/>
        </w:rPr>
        <w:t>
      2. Өткен жылғы жағылған газ,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w:t>
      </w:r>
      <w:r>
        <w:br/>
      </w:r>
      <w:r>
        <w:rPr>
          <w:rFonts w:ascii="Times New Roman"/>
          <w:b w:val="false"/>
          <w:i w:val="false"/>
          <w:color w:val="000000"/>
          <w:sz w:val="28"/>
        </w:rPr>
        <w:t>
</w:t>
      </w:r>
      <w:r>
        <w:rPr>
          <w:rFonts w:ascii="Times New Roman"/>
          <w:b w:val="false"/>
          <w:i w:val="false"/>
          <w:color w:val="000000"/>
          <w:sz w:val="28"/>
        </w:rPr>
        <w:t>
      3. Мұнай өндірудің жоспарланатын мөлшері, мың тонна __________.</w:t>
      </w:r>
      <w:r>
        <w:br/>
      </w:r>
      <w:r>
        <w:rPr>
          <w:rFonts w:ascii="Times New Roman"/>
          <w:b w:val="false"/>
          <w:i w:val="false"/>
          <w:color w:val="000000"/>
          <w:sz w:val="28"/>
        </w:rPr>
        <w:t>
</w:t>
      </w:r>
      <w:r>
        <w:rPr>
          <w:rFonts w:ascii="Times New Roman"/>
          <w:b w:val="false"/>
          <w:i w:val="false"/>
          <w:color w:val="000000"/>
          <w:sz w:val="28"/>
        </w:rPr>
        <w:t>
      4. Газ өндірудің жоспарланатын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______________.</w:t>
      </w:r>
      <w:r>
        <w:br/>
      </w:r>
      <w:r>
        <w:rPr>
          <w:rFonts w:ascii="Times New Roman"/>
          <w:b w:val="false"/>
          <w:i w:val="false"/>
          <w:color w:val="000000"/>
          <w:sz w:val="28"/>
        </w:rPr>
        <w:t>
</w:t>
      </w:r>
      <w:r>
        <w:rPr>
          <w:rFonts w:ascii="Times New Roman"/>
          <w:b w:val="false"/>
          <w:i w:val="false"/>
          <w:color w:val="000000"/>
          <w:sz w:val="28"/>
        </w:rPr>
        <w:t>
      5. Өтінім беру жылына газ жағу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______________.</w:t>
      </w:r>
      <w:r>
        <w:br/>
      </w:r>
      <w:r>
        <w:rPr>
          <w:rFonts w:ascii="Times New Roman"/>
          <w:b w:val="false"/>
          <w:i w:val="false"/>
          <w:color w:val="000000"/>
          <w:sz w:val="28"/>
        </w:rPr>
        <w:t>
</w:t>
      </w:r>
      <w:r>
        <w:rPr>
          <w:rFonts w:ascii="Times New Roman"/>
          <w:b w:val="false"/>
          <w:i w:val="false"/>
          <w:color w:val="000000"/>
          <w:sz w:val="28"/>
        </w:rPr>
        <w:t>
      6. Мұнай және газ саласындағы уәкілетті органның ілеспе және</w:t>
      </w:r>
      <w:r>
        <w:br/>
      </w:r>
      <w:r>
        <w:rPr>
          <w:rFonts w:ascii="Times New Roman"/>
          <w:b w:val="false"/>
          <w:i w:val="false"/>
          <w:color w:val="000000"/>
          <w:sz w:val="28"/>
        </w:rPr>
        <w:t>
(немесе) табиғи газды кәдеге жарату немесе өңдеуді дамыту</w:t>
      </w:r>
      <w:r>
        <w:br/>
      </w:r>
      <w:r>
        <w:rPr>
          <w:rFonts w:ascii="Times New Roman"/>
          <w:b w:val="false"/>
          <w:i w:val="false"/>
          <w:color w:val="000000"/>
          <w:sz w:val="28"/>
        </w:rPr>
        <w:t>
бағдарламасын бекіту туралы:</w:t>
      </w:r>
      <w:r>
        <w:br/>
      </w:r>
      <w:r>
        <w:rPr>
          <w:rFonts w:ascii="Times New Roman"/>
          <w:b w:val="false"/>
          <w:i w:val="false"/>
          <w:color w:val="000000"/>
          <w:sz w:val="28"/>
        </w:rPr>
        <w:t>
      1) хаттама нөмірі ____________________________________________.</w:t>
      </w:r>
      <w:r>
        <w:br/>
      </w:r>
      <w:r>
        <w:rPr>
          <w:rFonts w:ascii="Times New Roman"/>
          <w:b w:val="false"/>
          <w:i w:val="false"/>
          <w:color w:val="000000"/>
          <w:sz w:val="28"/>
        </w:rPr>
        <w:t>
      2) хаттама күні ______________________________________________.</w:t>
      </w:r>
      <w:r>
        <w:br/>
      </w:r>
      <w:r>
        <w:rPr>
          <w:rFonts w:ascii="Times New Roman"/>
          <w:b w:val="false"/>
          <w:i w:val="false"/>
          <w:color w:val="000000"/>
          <w:sz w:val="28"/>
        </w:rPr>
        <w:t>
      3) өтінім беру жылына жағылатын газдың рұқсат етілген мөлшері,</w:t>
      </w:r>
      <w:r>
        <w:br/>
      </w: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4) өтінім беру жылына газ өндіру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w:t>
      </w:r>
      <w:r>
        <w:br/>
      </w:r>
      <w:r>
        <w:rPr>
          <w:rFonts w:ascii="Times New Roman"/>
          <w:b w:val="false"/>
          <w:i w:val="false"/>
          <w:color w:val="000000"/>
          <w:sz w:val="28"/>
        </w:rPr>
        <w:t>
</w:t>
      </w:r>
      <w:r>
        <w:rPr>
          <w:rFonts w:ascii="Times New Roman"/>
          <w:b w:val="false"/>
          <w:i w:val="false"/>
          <w:color w:val="000000"/>
          <w:sz w:val="28"/>
        </w:rPr>
        <w:t>
      7. Газ өндіруді және жағуды есептеу аспаптарының саны мен</w:t>
      </w:r>
      <w:r>
        <w:br/>
      </w:r>
      <w:r>
        <w:rPr>
          <w:rFonts w:ascii="Times New Roman"/>
          <w:b w:val="false"/>
          <w:i w:val="false"/>
          <w:color w:val="000000"/>
          <w:sz w:val="28"/>
        </w:rPr>
        <w:t>
олардың орналасқан жері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Газ өңдеудің және кәдеге жаратудың нақты көлемі туралы</w:t>
      </w:r>
      <w:r>
        <w:br/>
      </w:r>
      <w:r>
        <w:rPr>
          <w:rFonts w:ascii="Times New Roman"/>
          <w:b w:val="false"/>
          <w:i w:val="false"/>
          <w:color w:val="000000"/>
          <w:sz w:val="28"/>
        </w:rPr>
        <w:t>
ақпарат:</w:t>
      </w:r>
      <w:r>
        <w:br/>
      </w:r>
      <w:r>
        <w:rPr>
          <w:rFonts w:ascii="Times New Roman"/>
          <w:b w:val="false"/>
          <w:i w:val="false"/>
          <w:color w:val="000000"/>
          <w:sz w:val="28"/>
        </w:rPr>
        <w:t>
      1) өткен жылғы газ өңдеу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____________________.</w:t>
      </w:r>
      <w:r>
        <w:br/>
      </w:r>
      <w:r>
        <w:rPr>
          <w:rFonts w:ascii="Times New Roman"/>
          <w:b w:val="false"/>
          <w:i w:val="false"/>
          <w:color w:val="000000"/>
          <w:sz w:val="28"/>
        </w:rPr>
        <w:t>
      2) өткен жылғы газ өңдеу тәсілі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өткен жылғы кәдеге жаратылған газ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w:t>
      </w:r>
      <w:r>
        <w:br/>
      </w:r>
      <w:r>
        <w:rPr>
          <w:rFonts w:ascii="Times New Roman"/>
          <w:b w:val="false"/>
          <w:i w:val="false"/>
          <w:color w:val="000000"/>
          <w:sz w:val="28"/>
        </w:rPr>
        <w:t>
      4) өткен жылғы газды кәдеге жарату тәсілі ____________________.</w:t>
      </w:r>
      <w:r>
        <w:br/>
      </w:r>
      <w:r>
        <w:rPr>
          <w:rFonts w:ascii="Times New Roman"/>
          <w:b w:val="false"/>
          <w:i w:val="false"/>
          <w:color w:val="000000"/>
          <w:sz w:val="28"/>
        </w:rPr>
        <w:t>
</w:t>
      </w:r>
      <w:r>
        <w:rPr>
          <w:rFonts w:ascii="Times New Roman"/>
          <w:b w:val="false"/>
          <w:i w:val="false"/>
          <w:color w:val="000000"/>
          <w:sz w:val="28"/>
        </w:rPr>
        <w:t>
      9. Газды өндірістік үздіксіз жағу көздері (алаулары) туралы</w:t>
      </w:r>
      <w:r>
        <w:br/>
      </w:r>
      <w:r>
        <w:rPr>
          <w:rFonts w:ascii="Times New Roman"/>
          <w:b w:val="false"/>
          <w:i w:val="false"/>
          <w:color w:val="000000"/>
          <w:sz w:val="28"/>
        </w:rPr>
        <w:t>
ақпарат:</w:t>
      </w:r>
      <w:r>
        <w:br/>
      </w:r>
      <w:r>
        <w:rPr>
          <w:rFonts w:ascii="Times New Roman"/>
          <w:b w:val="false"/>
          <w:i w:val="false"/>
          <w:color w:val="000000"/>
          <w:sz w:val="28"/>
        </w:rPr>
        <w:t>
      1) орналасқан жері ___________________________________________.</w:t>
      </w:r>
      <w:r>
        <w:br/>
      </w:r>
      <w:r>
        <w:rPr>
          <w:rFonts w:ascii="Times New Roman"/>
          <w:b w:val="false"/>
          <w:i w:val="false"/>
          <w:color w:val="000000"/>
          <w:sz w:val="28"/>
        </w:rPr>
        <w:t>
      2) биіктігі, метр ____________________________________________.</w:t>
      </w:r>
      <w:r>
        <w:br/>
      </w:r>
      <w:r>
        <w:rPr>
          <w:rFonts w:ascii="Times New Roman"/>
          <w:b w:val="false"/>
          <w:i w:val="false"/>
          <w:color w:val="000000"/>
          <w:sz w:val="28"/>
        </w:rPr>
        <w:t>
      3) өнімділігі, Нм</w:t>
      </w:r>
      <w:r>
        <w:rPr>
          <w:rFonts w:ascii="Times New Roman"/>
          <w:b w:val="false"/>
          <w:i w:val="false"/>
          <w:color w:val="000000"/>
          <w:vertAlign w:val="superscript"/>
        </w:rPr>
        <w:t>3</w:t>
      </w:r>
      <w:r>
        <w:rPr>
          <w:rFonts w:ascii="Times New Roman"/>
          <w:b w:val="false"/>
          <w:i w:val="false"/>
          <w:color w:val="000000"/>
          <w:sz w:val="28"/>
        </w:rPr>
        <w:t xml:space="preserve"> мың/тәулік ________________________________.</w:t>
      </w:r>
      <w:r>
        <w:br/>
      </w:r>
      <w:r>
        <w:rPr>
          <w:rFonts w:ascii="Times New Roman"/>
          <w:b w:val="false"/>
          <w:i w:val="false"/>
          <w:color w:val="000000"/>
          <w:sz w:val="28"/>
        </w:rPr>
        <w:t>
</w:t>
      </w:r>
      <w:r>
        <w:rPr>
          <w:rFonts w:ascii="Times New Roman"/>
          <w:b w:val="false"/>
          <w:i w:val="false"/>
          <w:color w:val="000000"/>
          <w:sz w:val="28"/>
        </w:rPr>
        <w:t>
      10. Кен орнын игеру жобасын бекіту туралы ақпарат:</w:t>
      </w:r>
      <w:r>
        <w:br/>
      </w:r>
      <w:r>
        <w:rPr>
          <w:rFonts w:ascii="Times New Roman"/>
          <w:b w:val="false"/>
          <w:i w:val="false"/>
          <w:color w:val="000000"/>
          <w:sz w:val="28"/>
        </w:rPr>
        <w:t>
      1) хаттама нөмірі ____________________________________________.</w:t>
      </w:r>
      <w:r>
        <w:br/>
      </w:r>
      <w:r>
        <w:rPr>
          <w:rFonts w:ascii="Times New Roman"/>
          <w:b w:val="false"/>
          <w:i w:val="false"/>
          <w:color w:val="000000"/>
          <w:sz w:val="28"/>
        </w:rPr>
        <w:t>
      2) хаттама күні ______________________________________________.</w:t>
      </w:r>
      <w:r>
        <w:br/>
      </w:r>
      <w:r>
        <w:rPr>
          <w:rFonts w:ascii="Times New Roman"/>
          <w:b w:val="false"/>
          <w:i w:val="false"/>
          <w:color w:val="000000"/>
          <w:sz w:val="28"/>
        </w:rPr>
        <w:t>
      3) жобалық құжаттың қолданыс мерзімі _________________________.</w:t>
      </w:r>
    </w:p>
    <w:bookmarkEnd w:id="23"/>
    <w:bookmarkStart w:name="z66" w:id="24"/>
    <w:p>
      <w:pPr>
        <w:spacing w:after="0"/>
        <w:ind w:left="0"/>
        <w:jc w:val="both"/>
      </w:pPr>
      <w:r>
        <w:rPr>
          <w:rFonts w:ascii="Times New Roman"/>
          <w:b w:val="false"/>
          <w:i w:val="false"/>
          <w:color w:val="000000"/>
          <w:sz w:val="28"/>
        </w:rPr>
        <w:t xml:space="preserve">
«Ұңғымалар объектiлерiн сынау, кен </w:t>
      </w:r>
      <w:r>
        <w:br/>
      </w:r>
      <w:r>
        <w:rPr>
          <w:rFonts w:ascii="Times New Roman"/>
          <w:b w:val="false"/>
          <w:i w:val="false"/>
          <w:color w:val="000000"/>
          <w:sz w:val="28"/>
        </w:rPr>
        <w:t xml:space="preserve">
орнын сынамалы пайдалану,     </w:t>
      </w:r>
      <w:r>
        <w:br/>
      </w:r>
      <w:r>
        <w:rPr>
          <w:rFonts w:ascii="Times New Roman"/>
          <w:b w:val="false"/>
          <w:i w:val="false"/>
          <w:color w:val="000000"/>
          <w:sz w:val="28"/>
        </w:rPr>
        <w:t xml:space="preserve">
технологиялық жабдықты iске     </w:t>
      </w:r>
      <w:r>
        <w:br/>
      </w:r>
      <w:r>
        <w:rPr>
          <w:rFonts w:ascii="Times New Roman"/>
          <w:b w:val="false"/>
          <w:i w:val="false"/>
          <w:color w:val="000000"/>
          <w:sz w:val="28"/>
        </w:rPr>
        <w:t xml:space="preserve">
қосу-баптау, пайдалану, оған     </w:t>
      </w:r>
      <w:r>
        <w:br/>
      </w:r>
      <w:r>
        <w:rPr>
          <w:rFonts w:ascii="Times New Roman"/>
          <w:b w:val="false"/>
          <w:i w:val="false"/>
          <w:color w:val="000000"/>
          <w:sz w:val="28"/>
        </w:rPr>
        <w:t xml:space="preserve">
техникалық қызмет көрсету және    </w:t>
      </w:r>
      <w:r>
        <w:br/>
      </w:r>
      <w:r>
        <w:rPr>
          <w:rFonts w:ascii="Times New Roman"/>
          <w:b w:val="false"/>
          <w:i w:val="false"/>
          <w:color w:val="000000"/>
          <w:sz w:val="28"/>
        </w:rPr>
        <w:t xml:space="preserve">
жөндеу жұмыстары жағдайында газды   </w:t>
      </w:r>
      <w:r>
        <w:br/>
      </w:r>
      <w:r>
        <w:rPr>
          <w:rFonts w:ascii="Times New Roman"/>
          <w:b w:val="false"/>
          <w:i w:val="false"/>
          <w:color w:val="000000"/>
          <w:sz w:val="28"/>
        </w:rPr>
        <w:t xml:space="preserve">
технологиялық ерiксiз жағу кезiнде  </w:t>
      </w:r>
      <w:r>
        <w:br/>
      </w:r>
      <w:r>
        <w:rPr>
          <w:rFonts w:ascii="Times New Roman"/>
          <w:b w:val="false"/>
          <w:i w:val="false"/>
          <w:color w:val="000000"/>
          <w:sz w:val="28"/>
        </w:rPr>
        <w:t>
iлеспе және (немесе) табиғи газды алау</w:t>
      </w:r>
      <w:r>
        <w:br/>
      </w:r>
      <w:r>
        <w:rPr>
          <w:rFonts w:ascii="Times New Roman"/>
          <w:b w:val="false"/>
          <w:i w:val="false"/>
          <w:color w:val="000000"/>
          <w:sz w:val="28"/>
        </w:rPr>
        <w:t xml:space="preserve">
етiп жағуға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4"/>
    <w:bookmarkStart w:name="z67" w:id="25"/>
    <w:p>
      <w:pPr>
        <w:spacing w:after="0"/>
        <w:ind w:left="0"/>
        <w:jc w:val="left"/>
      </w:pPr>
      <w:r>
        <w:rPr>
          <w:rFonts w:ascii="Times New Roman"/>
          <w:b/>
          <w:i w:val="false"/>
          <w:color w:val="000000"/>
        </w:rPr>
        <w:t xml:space="preserve"> 
Ілеспе және (немесе) табиғи газды жағуға</w:t>
      </w:r>
      <w:r>
        <w:br/>
      </w:r>
      <w:r>
        <w:rPr>
          <w:rFonts w:ascii="Times New Roman"/>
          <w:b/>
          <w:i w:val="false"/>
          <w:color w:val="000000"/>
        </w:rPr>
        <w:t>
рұқсат</w:t>
      </w:r>
    </w:p>
    <w:bookmarkEnd w:id="25"/>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(жер қойнауын пайдаланушының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(кен орны, ұңғыма)</w:t>
      </w:r>
      <w:r>
        <w:br/>
      </w:r>
      <w:r>
        <w:rPr>
          <w:rFonts w:ascii="Times New Roman"/>
          <w:b w:val="false"/>
          <w:i w:val="false"/>
          <w:color w:val="000000"/>
          <w:sz w:val="28"/>
        </w:rPr>
        <w:t>
      _____________________________________________________ көлемінде</w:t>
      </w:r>
      <w:r>
        <w:br/>
      </w:r>
      <w:r>
        <w:rPr>
          <w:rFonts w:ascii="Times New Roman"/>
          <w:b w:val="false"/>
          <w:i w:val="false"/>
          <w:color w:val="000000"/>
          <w:sz w:val="28"/>
        </w:rPr>
        <w:t>
      (газды өндіру кезінде газ жағуға рұқсат етілген көлем)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(газ жағу түрі)</w:t>
      </w:r>
      <w:r>
        <w:br/>
      </w:r>
      <w:r>
        <w:rPr>
          <w:rFonts w:ascii="Times New Roman"/>
          <w:b w:val="false"/>
          <w:i w:val="false"/>
          <w:color w:val="000000"/>
          <w:sz w:val="28"/>
        </w:rPr>
        <w:t>
      _______________________________________________________ берілді</w:t>
      </w:r>
      <w:r>
        <w:br/>
      </w:r>
      <w:r>
        <w:rPr>
          <w:rFonts w:ascii="Times New Roman"/>
          <w:b w:val="false"/>
          <w:i w:val="false"/>
          <w:color w:val="000000"/>
          <w:sz w:val="28"/>
        </w:rPr>
        <w:t>
                        (рұқсаттың қолданылу кезеңі)</w:t>
      </w:r>
    </w:p>
    <w:p>
      <w:pPr>
        <w:spacing w:after="0"/>
        <w:ind w:left="0"/>
        <w:jc w:val="both"/>
      </w:pPr>
      <w:r>
        <w:rPr>
          <w:rFonts w:ascii="Times New Roman"/>
          <w:b w:val="false"/>
          <w:i w:val="false"/>
          <w:color w:val="000000"/>
          <w:sz w:val="28"/>
        </w:rPr>
        <w:t>      Тіркеу нөмірі № ____             20__ жылғы «___» _____________</w:t>
      </w:r>
    </w:p>
    <w:p>
      <w:pPr>
        <w:spacing w:after="0"/>
        <w:ind w:left="0"/>
        <w:jc w:val="both"/>
      </w:pPr>
      <w:r>
        <w:rPr>
          <w:rFonts w:ascii="Times New Roman"/>
          <w:b w:val="false"/>
          <w:i w:val="false"/>
          <w:color w:val="000000"/>
          <w:sz w:val="28"/>
        </w:rPr>
        <w:t>      Мемлекеттік уәкілетті органдардың келісуі:</w:t>
      </w:r>
    </w:p>
    <w:p>
      <w:pPr>
        <w:spacing w:after="0"/>
        <w:ind w:left="0"/>
        <w:jc w:val="both"/>
      </w:pPr>
      <w:r>
        <w:rPr>
          <w:rFonts w:ascii="Times New Roman"/>
          <w:b w:val="false"/>
          <w:i w:val="false"/>
          <w:color w:val="000000"/>
          <w:sz w:val="28"/>
        </w:rPr>
        <w:t>      __________________         _____________         ______________</w:t>
      </w:r>
      <w:r>
        <w:br/>
      </w:r>
      <w:r>
        <w:rPr>
          <w:rFonts w:ascii="Times New Roman"/>
          <w:b w:val="false"/>
          <w:i w:val="false"/>
          <w:color w:val="000000"/>
          <w:sz w:val="28"/>
        </w:rPr>
        <w:t>
          (лауазымы)                 (қолы)               (Т.А.Ә.)</w:t>
      </w:r>
    </w:p>
    <w:bookmarkStart w:name="z68" w:id="26"/>
    <w:p>
      <w:pPr>
        <w:spacing w:after="0"/>
        <w:ind w:left="0"/>
        <w:jc w:val="both"/>
      </w:pPr>
      <w:r>
        <w:rPr>
          <w:rFonts w:ascii="Times New Roman"/>
          <w:b w:val="false"/>
          <w:i w:val="false"/>
          <w:color w:val="000000"/>
          <w:sz w:val="28"/>
        </w:rPr>
        <w:t xml:space="preserve">
«Ұңғымалар объектiлерiн сынау, кен </w:t>
      </w:r>
      <w:r>
        <w:br/>
      </w:r>
      <w:r>
        <w:rPr>
          <w:rFonts w:ascii="Times New Roman"/>
          <w:b w:val="false"/>
          <w:i w:val="false"/>
          <w:color w:val="000000"/>
          <w:sz w:val="28"/>
        </w:rPr>
        <w:t xml:space="preserve">
орнын сынамалы пайдалану,     </w:t>
      </w:r>
      <w:r>
        <w:br/>
      </w:r>
      <w:r>
        <w:rPr>
          <w:rFonts w:ascii="Times New Roman"/>
          <w:b w:val="false"/>
          <w:i w:val="false"/>
          <w:color w:val="000000"/>
          <w:sz w:val="28"/>
        </w:rPr>
        <w:t xml:space="preserve">
технологиялық жабдықты iске     </w:t>
      </w:r>
      <w:r>
        <w:br/>
      </w:r>
      <w:r>
        <w:rPr>
          <w:rFonts w:ascii="Times New Roman"/>
          <w:b w:val="false"/>
          <w:i w:val="false"/>
          <w:color w:val="000000"/>
          <w:sz w:val="28"/>
        </w:rPr>
        <w:t xml:space="preserve">
қосу-баптау, пайдалану, оған     </w:t>
      </w:r>
      <w:r>
        <w:br/>
      </w:r>
      <w:r>
        <w:rPr>
          <w:rFonts w:ascii="Times New Roman"/>
          <w:b w:val="false"/>
          <w:i w:val="false"/>
          <w:color w:val="000000"/>
          <w:sz w:val="28"/>
        </w:rPr>
        <w:t xml:space="preserve">
техникалық қызмет көрсету және    </w:t>
      </w:r>
      <w:r>
        <w:br/>
      </w:r>
      <w:r>
        <w:rPr>
          <w:rFonts w:ascii="Times New Roman"/>
          <w:b w:val="false"/>
          <w:i w:val="false"/>
          <w:color w:val="000000"/>
          <w:sz w:val="28"/>
        </w:rPr>
        <w:t xml:space="preserve">
жөндеу жұмыстары жағдайында газды   </w:t>
      </w:r>
      <w:r>
        <w:br/>
      </w:r>
      <w:r>
        <w:rPr>
          <w:rFonts w:ascii="Times New Roman"/>
          <w:b w:val="false"/>
          <w:i w:val="false"/>
          <w:color w:val="000000"/>
          <w:sz w:val="28"/>
        </w:rPr>
        <w:t xml:space="preserve">
технологиялық ерiксiз жағу кезiнде  </w:t>
      </w:r>
      <w:r>
        <w:br/>
      </w:r>
      <w:r>
        <w:rPr>
          <w:rFonts w:ascii="Times New Roman"/>
          <w:b w:val="false"/>
          <w:i w:val="false"/>
          <w:color w:val="000000"/>
          <w:sz w:val="28"/>
        </w:rPr>
        <w:t>
iлеспе және (немесе) табиғи газды алау</w:t>
      </w:r>
      <w:r>
        <w:br/>
      </w:r>
      <w:r>
        <w:rPr>
          <w:rFonts w:ascii="Times New Roman"/>
          <w:b w:val="false"/>
          <w:i w:val="false"/>
          <w:color w:val="000000"/>
          <w:sz w:val="28"/>
        </w:rPr>
        <w:t xml:space="preserve">
етiп жағуға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6"/>
    <w:bookmarkStart w:name="z69" w:id="27"/>
    <w:p>
      <w:pPr>
        <w:spacing w:after="0"/>
        <w:ind w:left="0"/>
        <w:jc w:val="left"/>
      </w:pPr>
      <w:r>
        <w:rPr>
          <w:rFonts w:ascii="Times New Roman"/>
          <w:b/>
          <w:i w:val="false"/>
          <w:color w:val="000000"/>
        </w:rPr>
        <w:t xml:space="preserve"> 
Кесте. Сапа және тиiмдiлiк көрсеткiштерiнiң мәндерi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9"/>
        <w:gridCol w:w="1525"/>
        <w:gridCol w:w="1883"/>
        <w:gridCol w:w="1983"/>
      </w:tblGrid>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нормативтік мәнi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алдағы жылдағы нысаналы мәнi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қызметтi белгіленген мерзімде ұсыну жағдайларының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Қолжетімдiлiгі</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1009 қаулысымен   </w:t>
      </w:r>
      <w:r>
        <w:br/>
      </w:r>
      <w:r>
        <w:rPr>
          <w:rFonts w:ascii="Times New Roman"/>
          <w:b w:val="false"/>
          <w:i w:val="false"/>
          <w:color w:val="000000"/>
          <w:sz w:val="28"/>
        </w:rPr>
        <w:t xml:space="preserve">
бекітілген        </w:t>
      </w:r>
    </w:p>
    <w:bookmarkEnd w:id="28"/>
    <w:bookmarkStart w:name="z71" w:id="29"/>
    <w:p>
      <w:pPr>
        <w:spacing w:after="0"/>
        <w:ind w:left="0"/>
        <w:jc w:val="left"/>
      </w:pPr>
      <w:r>
        <w:rPr>
          <w:rFonts w:ascii="Times New Roman"/>
          <w:b/>
          <w:i w:val="false"/>
          <w:color w:val="000000"/>
        </w:rPr>
        <w:t xml:space="preserve"> 
«Теңiз құрылыстарын салу немесе орналастыру бойынша теңiзде</w:t>
      </w:r>
      <w:r>
        <w:br/>
      </w:r>
      <w:r>
        <w:rPr>
          <w:rFonts w:ascii="Times New Roman"/>
          <w:b/>
          <w:i w:val="false"/>
          <w:color w:val="000000"/>
        </w:rPr>
        <w:t>
мұнай операцияларын жүзеге асыруға рұқсат беру»</w:t>
      </w:r>
      <w:r>
        <w:br/>
      </w:r>
      <w:r>
        <w:rPr>
          <w:rFonts w:ascii="Times New Roman"/>
          <w:b/>
          <w:i w:val="false"/>
          <w:color w:val="000000"/>
        </w:rPr>
        <w:t>
мемлекеттік қызмет стандарты</w:t>
      </w:r>
    </w:p>
    <w:bookmarkEnd w:id="29"/>
    <w:p>
      <w:pPr>
        <w:spacing w:after="0"/>
        <w:ind w:left="0"/>
        <w:jc w:val="both"/>
      </w:pPr>
      <w:r>
        <w:rPr>
          <w:rFonts w:ascii="Times New Roman"/>
          <w:b w:val="false"/>
          <w:i w:val="false"/>
          <w:color w:val="ff0000"/>
          <w:sz w:val="28"/>
        </w:rPr>
        <w:t xml:space="preserve">      Ескерту. Стандарт жаңа редакцияда - ҚР Үкіметінің 29.03.2013 </w:t>
      </w:r>
      <w:r>
        <w:rPr>
          <w:rFonts w:ascii="Times New Roman"/>
          <w:b w:val="false"/>
          <w:i w:val="false"/>
          <w:color w:val="ff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left"/>
      </w:pPr>
      <w:r>
        <w:rPr>
          <w:rFonts w:ascii="Times New Roman"/>
          <w:b/>
          <w:i w:val="false"/>
          <w:color w:val="000000"/>
        </w:rPr>
        <w:t xml:space="preserve"> 2. Жалпы ережелер</w:t>
      </w:r>
    </w:p>
    <w:bookmarkStart w:name="z72" w:id="30"/>
    <w:p>
      <w:pPr>
        <w:spacing w:after="0"/>
        <w:ind w:left="0"/>
        <w:jc w:val="both"/>
      </w:pPr>
      <w:r>
        <w:rPr>
          <w:rFonts w:ascii="Times New Roman"/>
          <w:b w:val="false"/>
          <w:i w:val="false"/>
          <w:color w:val="000000"/>
          <w:sz w:val="28"/>
        </w:rPr>
        <w:t>
      1. Мемлекеттік қызметті Қазақстан Республикасы Мұнай және газ министрлігінің Мұнай-газ кешеніндегі мемлекеттік инспекциялау комитеті (бұдан әрі – Комитет): 010000, Астана қаласы, Қабанбай батыр даңғылы 19, А блогы, А 0505 кабинеті мекенжайы бойынша, сондай-ақ электрондық үкіметтің веб-порталы: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93-бабы</w:t>
      </w:r>
      <w:r>
        <w:rPr>
          <w:rFonts w:ascii="Times New Roman"/>
          <w:b w:val="false"/>
          <w:i w:val="false"/>
          <w:color w:val="000000"/>
          <w:sz w:val="28"/>
        </w:rPr>
        <w:t xml:space="preserve"> және «Жасанды аралдарды, бөгеттердi, құрылыстар мен қондырғыларды, сондай-ақ мұнай операцияларымен байланысты өзге де объектiлердi құру, пайдалану және қолдану қағидасын бекiту туралы» Қазақстан Республикасы Үкiметiнiң 2010 жылғы 30 желтоқсандағы № 1452 </w:t>
      </w:r>
      <w:r>
        <w:rPr>
          <w:rFonts w:ascii="Times New Roman"/>
          <w:b w:val="false"/>
          <w:i w:val="false"/>
          <w:color w:val="000000"/>
          <w:sz w:val="28"/>
        </w:rPr>
        <w:t>қаулысы</w:t>
      </w:r>
      <w:r>
        <w:rPr>
          <w:rFonts w:ascii="Times New Roman"/>
          <w:b w:val="false"/>
          <w:i w:val="false"/>
          <w:color w:val="000000"/>
          <w:sz w:val="28"/>
        </w:rPr>
        <w:t xml:space="preserve"> (бұдан әрі – Қағида)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Қазақстан Республикасы Мұнай және газ министрлігінің (бұдан әрі – министрлік) интернет-ресурсында: www.mgm.gov.kz «Мұнай-газ кешеніндегі мемлекеттік инспекциялау комитеті» бөлімінде (бұдан әрі – Министрліктің интернет-ресурсы);</w:t>
      </w:r>
      <w:r>
        <w:br/>
      </w:r>
      <w:r>
        <w:rPr>
          <w:rFonts w:ascii="Times New Roman"/>
          <w:b w:val="false"/>
          <w:i w:val="false"/>
          <w:color w:val="000000"/>
          <w:sz w:val="28"/>
        </w:rPr>
        <w:t>
      2) порталда орналастырылады.</w:t>
      </w:r>
      <w:r>
        <w:br/>
      </w:r>
      <w:r>
        <w:rPr>
          <w:rFonts w:ascii="Times New Roman"/>
          <w:b w:val="false"/>
          <w:i w:val="false"/>
          <w:color w:val="000000"/>
          <w:sz w:val="28"/>
        </w:rPr>
        <w:t>
      Мемлекеттік қызмет көрсету тәртібі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теңiз құрылысын салу немесе орналастыру бойынша теңiзде мұнай операцияларын жүзеге асыруға рұқсат беру (бұдан әрі – рұқсат) не мемлекеттік қызметті ұсынудан бас тарту туралы уәкілетті лауазымды тұлғаның электрондық құжат нысанындағы электрондық цифрлық қолтаңбасымен (бұдан әрі – ЭЦҚ) расталған дәлелді жауабы болып табылады.</w:t>
      </w:r>
      <w:r>
        <w:br/>
      </w:r>
      <w:r>
        <w:rPr>
          <w:rFonts w:ascii="Times New Roman"/>
          <w:b w:val="false"/>
          <w:i w:val="false"/>
          <w:color w:val="000000"/>
          <w:sz w:val="28"/>
        </w:rPr>
        <w:t>
      Тұтынушы Комитетке қағаз тасығышта рұқсат алу үшін жүгінген жағдайда рұқсат электрондық форматта ресімделеді, басып шығарылады, мөрмен бекітіледі және оған Комитет басшысының қолы қойылады.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1) тұтынушы Комитетке немесе порталға жүгінген сәттен бастап 15 (он бес) жұмыс күнін құрайды;</w:t>
      </w:r>
      <w:r>
        <w:br/>
      </w:r>
      <w:r>
        <w:rPr>
          <w:rFonts w:ascii="Times New Roman"/>
          <w:b w:val="false"/>
          <w:i w:val="false"/>
          <w:color w:val="000000"/>
          <w:sz w:val="28"/>
        </w:rPr>
        <w:t>
      2) құжаттарды тапсыру кезінде кезекте күтудің рұқсат етілген ең ұзақ уақыты – 15 (он бес) минуттан аспайды;</w:t>
      </w:r>
      <w:r>
        <w:br/>
      </w:r>
      <w:r>
        <w:rPr>
          <w:rFonts w:ascii="Times New Roman"/>
          <w:b w:val="false"/>
          <w:i w:val="false"/>
          <w:color w:val="000000"/>
          <w:sz w:val="28"/>
        </w:rPr>
        <w:t>
      3) құжаттарды алу кезінде кезекте күтудің рұқсат етілген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Комитетте мемлекеттік қызмет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 көрсетіледі.</w:t>
      </w:r>
      <w:r>
        <w:br/>
      </w:r>
      <w:r>
        <w:rPr>
          <w:rFonts w:ascii="Times New Roman"/>
          <w:b w:val="false"/>
          <w:i w:val="false"/>
          <w:color w:val="000000"/>
          <w:sz w:val="28"/>
        </w:rPr>
        <w:t>
      Хат-хабарларды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17.00-ге дейін.</w:t>
      </w:r>
      <w:r>
        <w:br/>
      </w:r>
      <w:r>
        <w:rPr>
          <w:rFonts w:ascii="Times New Roman"/>
          <w:b w:val="false"/>
          <w:i w:val="false"/>
          <w:color w:val="000000"/>
          <w:sz w:val="28"/>
        </w:rPr>
        <w:t>
      Мемлекеттік қызметті алу үшін алдын ала жазылу талап етілмейді, жедел қызмет көрсету көзделмеген.</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Министрліктің ғимаратында, ғимаратқа кіру рұқсаттама бюросы берген біржолғы рұқсаттамалар бойынша жүзеге асырылады. Біржолғы рұқсаттама тікелей қызмет көрсететін лауазымды тұлғаның телефон бойынша өтінімімен ресімделеді.</w:t>
      </w:r>
      <w:r>
        <w:br/>
      </w:r>
      <w:r>
        <w:rPr>
          <w:rFonts w:ascii="Times New Roman"/>
          <w:b w:val="false"/>
          <w:i w:val="false"/>
          <w:color w:val="000000"/>
          <w:sz w:val="28"/>
        </w:rPr>
        <w:t>
      Рұқсаттама бюросының жұмыс кестесі: Қазақстан Республикасының еңбек заңнамасына сәйкес демалыс және мереке күндерінен басқа, күн сайын сағат 9.00-ден 18.30-ға дейін, түскі үзіліспен сағат 13.00-ден 14.30-ға дейін.</w:t>
      </w:r>
      <w:r>
        <w:br/>
      </w:r>
      <w:r>
        <w:rPr>
          <w:rFonts w:ascii="Times New Roman"/>
          <w:b w:val="false"/>
          <w:i w:val="false"/>
          <w:color w:val="000000"/>
          <w:sz w:val="28"/>
        </w:rPr>
        <w:t>
      Құқықтық тәртібін сақтау үшін ғимаратта тәулік бойы күзет бекеті, өртке қарсы дабылдама және басқа да қауіпсіздік шаралары бар. Мемлекеттік қызмет көрсетілетін ғимарат дене мүмкіндігі шектеулі адамдардың қолжетімділігіне арналған пандустармен жабдықталған.</w:t>
      </w:r>
      <w:r>
        <w:br/>
      </w:r>
      <w:r>
        <w:rPr>
          <w:rFonts w:ascii="Times New Roman"/>
          <w:b w:val="false"/>
          <w:i w:val="false"/>
          <w:color w:val="000000"/>
          <w:sz w:val="28"/>
        </w:rPr>
        <w:t>
      Мемлекеттік қызмет көрсету кезінде дене мүмкіндігі шектеулі адамдарға кезектен тыс қызмет көрсетіледі.</w:t>
      </w:r>
      <w:r>
        <w:br/>
      </w:r>
      <w:r>
        <w:rPr>
          <w:rFonts w:ascii="Times New Roman"/>
          <w:b w:val="false"/>
          <w:i w:val="false"/>
          <w:color w:val="000000"/>
          <w:sz w:val="28"/>
        </w:rPr>
        <w:t>
      2) порталда – тұтынушының «жеке кабинетінде» көрсетіледі.</w:t>
      </w:r>
    </w:p>
    <w:bookmarkEnd w:id="30"/>
    <w:bookmarkStart w:name="z82" w:id="31"/>
    <w:p>
      <w:pPr>
        <w:spacing w:after="0"/>
        <w:ind w:left="0"/>
        <w:jc w:val="left"/>
      </w:pPr>
      <w:r>
        <w:rPr>
          <w:rFonts w:ascii="Times New Roman"/>
          <w:b/>
          <w:i w:val="false"/>
          <w:color w:val="000000"/>
        </w:rPr>
        <w:t xml:space="preserve"> 
2. Мемлекеттік қызмет көрсету тәртібі</w:t>
      </w:r>
    </w:p>
    <w:bookmarkEnd w:id="31"/>
    <w:bookmarkStart w:name="z83" w:id="32"/>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1) Комитетте:</w:t>
      </w:r>
      <w:r>
        <w:br/>
      </w:r>
      <w:r>
        <w:rPr>
          <w:rFonts w:ascii="Times New Roman"/>
          <w:b w:val="false"/>
          <w:i w:val="false"/>
          <w:color w:val="000000"/>
          <w:sz w:val="28"/>
        </w:rPr>
        <w:t>
      тұтынушы қол қойған және ұйымның мөрімен расталған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2) порталда:</w:t>
      </w:r>
      <w:r>
        <w:br/>
      </w:r>
      <w:r>
        <w:rPr>
          <w:rFonts w:ascii="Times New Roman"/>
          <w:b w:val="false"/>
          <w:i w:val="false"/>
          <w:color w:val="000000"/>
          <w:sz w:val="28"/>
        </w:rPr>
        <w:t>
      тұтынушының ЭЦҚ куәландырылған электрондық құжат нысанындағы өтініш;</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w:t>
      </w:r>
      <w:r>
        <w:rPr>
          <w:rFonts w:ascii="Times New Roman"/>
          <w:b w:val="false"/>
          <w:i w:val="false"/>
          <w:color w:val="000000"/>
          <w:sz w:val="28"/>
        </w:rPr>
        <w:t>
      12. Өтініш нысаны Министрліктің интернет-ресурсында орналастырылған.</w:t>
      </w:r>
      <w:r>
        <w:br/>
      </w:r>
      <w:r>
        <w:rPr>
          <w:rFonts w:ascii="Times New Roman"/>
          <w:b w:val="false"/>
          <w:i w:val="false"/>
          <w:color w:val="000000"/>
          <w:sz w:val="28"/>
        </w:rPr>
        <w:t>
      Мемлекеттік қызметті портал арқылы алу үшін электрондық құжат нысанындағы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жіберіледі не Министрліктің кеңсесіне: 010000, Астана қаласы, Қабанбай батыр даңғылы 19, А блогы, 0305 А кабинеті мекенжайы бойынша тапсырылады.</w:t>
      </w:r>
      <w:r>
        <w:br/>
      </w:r>
      <w:r>
        <w:rPr>
          <w:rFonts w:ascii="Times New Roman"/>
          <w:b w:val="false"/>
          <w:i w:val="false"/>
          <w:color w:val="000000"/>
          <w:sz w:val="28"/>
        </w:rPr>
        <w:t>
      Порталда электрондық сұратуды қабылдау тұтынушының «жеке кабинетінде» жүзеге асырылады. Сұрату таңдалған қызметке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Тұтынушы не тұтынушының сенімхаты бойынша уәкілетті өкілі құжаттарды тапсырғаннан кейін мыналарды көрсетумен өтініштің көшірмесі беріледі:</w:t>
      </w:r>
      <w:r>
        <w:br/>
      </w:r>
      <w:r>
        <w:rPr>
          <w:rFonts w:ascii="Times New Roman"/>
          <w:b w:val="false"/>
          <w:i w:val="false"/>
          <w:color w:val="000000"/>
          <w:sz w:val="28"/>
        </w:rPr>
        <w:t>
      1) мөртаңба, кіріс нөмірі және қабылдау күні;</w:t>
      </w:r>
      <w:r>
        <w:br/>
      </w:r>
      <w:r>
        <w:rPr>
          <w:rFonts w:ascii="Times New Roman"/>
          <w:b w:val="false"/>
          <w:i w:val="false"/>
          <w:color w:val="000000"/>
          <w:sz w:val="28"/>
        </w:rPr>
        <w:t>
      2) өтінішті қабылдаған тұлғаның телефон нөмірі;</w:t>
      </w:r>
      <w:r>
        <w:br/>
      </w:r>
      <w:r>
        <w:rPr>
          <w:rFonts w:ascii="Times New Roman"/>
          <w:b w:val="false"/>
          <w:i w:val="false"/>
          <w:color w:val="000000"/>
          <w:sz w:val="28"/>
        </w:rPr>
        <w:t>
      3) өтінішті қабылдаған тұлғаның қолы;</w:t>
      </w:r>
      <w:r>
        <w:br/>
      </w:r>
      <w:r>
        <w:rPr>
          <w:rFonts w:ascii="Times New Roman"/>
          <w:b w:val="false"/>
          <w:i w:val="false"/>
          <w:color w:val="000000"/>
          <w:sz w:val="28"/>
        </w:rPr>
        <w:t>
      4) мемлекеттік қызметті ұсыну күні.</w:t>
      </w:r>
      <w:r>
        <w:br/>
      </w:r>
      <w:r>
        <w:rPr>
          <w:rFonts w:ascii="Times New Roman"/>
          <w:b w:val="false"/>
          <w:i w:val="false"/>
          <w:color w:val="000000"/>
          <w:sz w:val="28"/>
        </w:rPr>
        <w:t>
      Портал арқылы жүгінген кезде тұтынушыға порталдағы «жеке кабинетте» мемлекеттік қызметті ұсыну үшін тұтынушының мемлекеттік қызмет көрсету нәтижесін алатын күні мен уақытын көрсете отырып, сұратуды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Рұқсат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Комитеттің бланкісінде ресімделеді.</w:t>
      </w:r>
      <w:r>
        <w:br/>
      </w:r>
      <w:r>
        <w:rPr>
          <w:rFonts w:ascii="Times New Roman"/>
          <w:b w:val="false"/>
          <w:i w:val="false"/>
          <w:color w:val="000000"/>
          <w:sz w:val="28"/>
        </w:rPr>
        <w:t>
      Мемлекеттік қызметті көрсету нәтижесі тұтынушыға:</w:t>
      </w:r>
      <w:r>
        <w:br/>
      </w:r>
      <w:r>
        <w:rPr>
          <w:rFonts w:ascii="Times New Roman"/>
          <w:b w:val="false"/>
          <w:i w:val="false"/>
          <w:color w:val="000000"/>
          <w:sz w:val="28"/>
        </w:rPr>
        <w:t>
      1) Комитетте –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мекенжайы бойынша қолма-қол (тұтынушының не тұтынушының сенімхаты бойынша уәкілетті өкілінің өзі келуі);</w:t>
      </w:r>
      <w:r>
        <w:br/>
      </w:r>
      <w:r>
        <w:rPr>
          <w:rFonts w:ascii="Times New Roman"/>
          <w:b w:val="false"/>
          <w:i w:val="false"/>
          <w:color w:val="000000"/>
          <w:sz w:val="28"/>
        </w:rPr>
        <w:t>
      2) порталда – тұтынушының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мәлiметтердi Комитетке толық бермеген жағдайда мемлекеттік органға келіп түскен күннен бастап үш жұмыс күнi iшiнде өтiнiштi қараусыз керi қайтарады.</w:t>
      </w:r>
      <w:r>
        <w:br/>
      </w:r>
      <w:r>
        <w:rPr>
          <w:rFonts w:ascii="Times New Roman"/>
          <w:b w:val="false"/>
          <w:i w:val="false"/>
          <w:color w:val="000000"/>
          <w:sz w:val="28"/>
        </w:rPr>
        <w:t>
      Комитет қоршаған ортаны қорғау, су қорын пайдалану және қорғау, өнеркәсiптiк қауiпсiздiк, мемлекеттiк шекараны қорғауды және азаматтық қорғанысты қамтамасыз ету саласындағы уәкiлеттi органдардың бiрiнiң терiс жауабына байланысты мемлекеттік қызмет көрсетуден бас тартады.</w:t>
      </w:r>
      <w:r>
        <w:br/>
      </w:r>
      <w:r>
        <w:rPr>
          <w:rFonts w:ascii="Times New Roman"/>
          <w:b w:val="false"/>
          <w:i w:val="false"/>
          <w:color w:val="000000"/>
          <w:sz w:val="28"/>
        </w:rPr>
        <w:t>
      Бұл ретте, Комитет ұсынылған құжаттар пакетін тұтынушыға не «жеке кабинетіне» (портал арқылы жүгінген жағдайда) қайтарады.</w:t>
      </w:r>
      <w:r>
        <w:br/>
      </w:r>
      <w:r>
        <w:rPr>
          <w:rFonts w:ascii="Times New Roman"/>
          <w:b w:val="false"/>
          <w:i w:val="false"/>
          <w:color w:val="000000"/>
          <w:sz w:val="28"/>
        </w:rPr>
        <w:t>
      Тұтынушы мемлекеттік қызметті көрсету не көрсетуден бас тарту туралы уәкілетті лауазымды тұлғаның ЭЦҚ куәландырылған дәлелді жауабын порталда электрондық түрде де алады.</w:t>
      </w:r>
    </w:p>
    <w:bookmarkEnd w:id="32"/>
    <w:bookmarkStart w:name="z89" w:id="33"/>
    <w:p>
      <w:pPr>
        <w:spacing w:after="0"/>
        <w:ind w:left="0"/>
        <w:jc w:val="left"/>
      </w:pPr>
      <w:r>
        <w:rPr>
          <w:rFonts w:ascii="Times New Roman"/>
          <w:b/>
          <w:i w:val="false"/>
          <w:color w:val="000000"/>
        </w:rPr>
        <w:t xml:space="preserve"> 
3. Жұмыс қағидаттары</w:t>
      </w:r>
    </w:p>
    <w:bookmarkEnd w:id="33"/>
    <w:bookmarkStart w:name="z90" w:id="34"/>
    <w:p>
      <w:pPr>
        <w:spacing w:after="0"/>
        <w:ind w:left="0"/>
        <w:jc w:val="both"/>
      </w:pPr>
      <w:r>
        <w:rPr>
          <w:rFonts w:ascii="Times New Roman"/>
          <w:b w:val="false"/>
          <w:i w:val="false"/>
          <w:color w:val="000000"/>
          <w:sz w:val="28"/>
        </w:rPr>
        <w:t>
      17. Комитет қызметi мынадай қағидаттарға негізделеді:</w:t>
      </w:r>
      <w:r>
        <w:br/>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2) қызметтiк борышын орындау кезiнде заңдылықты сақтау;</w:t>
      </w:r>
      <w:r>
        <w:br/>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4) көрсетілетін қызмет туралы егжей-тегжейлi және толық ақпарат ұсыну;</w:t>
      </w:r>
      <w:r>
        <w:br/>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6) тұтынушы құжаттарының мазмұны туралы ақпаратты қорғау және оның құпиялылығы;</w:t>
      </w:r>
      <w:r>
        <w:br/>
      </w:r>
      <w:r>
        <w:rPr>
          <w:rFonts w:ascii="Times New Roman"/>
          <w:b w:val="false"/>
          <w:i w:val="false"/>
          <w:color w:val="000000"/>
          <w:sz w:val="28"/>
        </w:rPr>
        <w:t>
      7) тұтынушы құжаттарының сақталуын қамтамасыз ету.</w:t>
      </w:r>
    </w:p>
    <w:bookmarkEnd w:id="34"/>
    <w:bookmarkStart w:name="z91" w:id="35"/>
    <w:p>
      <w:pPr>
        <w:spacing w:after="0"/>
        <w:ind w:left="0"/>
        <w:jc w:val="left"/>
      </w:pPr>
      <w:r>
        <w:rPr>
          <w:rFonts w:ascii="Times New Roman"/>
          <w:b/>
          <w:i w:val="false"/>
          <w:color w:val="000000"/>
        </w:rPr>
        <w:t xml:space="preserve"> 
4. Жұмыс нәтижелерi</w:t>
      </w:r>
    </w:p>
    <w:bookmarkEnd w:id="35"/>
    <w:bookmarkStart w:name="z92" w:id="36"/>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мемлекеттiк қызмет көрсету сапасы мен тиімділігі көрсеткiштерiнiң нысаналы мәндерi жыл сайын Қазақстан Республикасы Мұнай және газ министрінің бұйрығымен бекiтіледi.</w:t>
      </w:r>
    </w:p>
    <w:bookmarkEnd w:id="36"/>
    <w:bookmarkStart w:name="z94" w:id="37"/>
    <w:p>
      <w:pPr>
        <w:spacing w:after="0"/>
        <w:ind w:left="0"/>
        <w:jc w:val="left"/>
      </w:pPr>
      <w:r>
        <w:rPr>
          <w:rFonts w:ascii="Times New Roman"/>
          <w:b/>
          <w:i w:val="false"/>
          <w:color w:val="000000"/>
        </w:rPr>
        <w:t xml:space="preserve"> 
5. Шағымдану тәртiбi</w:t>
      </w:r>
    </w:p>
    <w:bookmarkEnd w:id="37"/>
    <w:bookmarkStart w:name="z95" w:id="38"/>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Министрлiктің құжаттамалық қамтамасыз ету қызметі 010000, Астана қаласы, Қабанбай батыр даңғылы 19, А блогы, 0305 А кабинеті мекенжайы бойынша түсіндіреді, байланыс телефондары (7172) 97-69-31, (7172) 97-69-71.</w:t>
      </w:r>
      <w:r>
        <w:br/>
      </w:r>
      <w:r>
        <w:rPr>
          <w:rFonts w:ascii="Times New Roman"/>
          <w:b w:val="false"/>
          <w:i w:val="false"/>
          <w:color w:val="000000"/>
          <w:sz w:val="28"/>
        </w:rPr>
        <w:t>
      Портал жұмысына шағымдану тәртібі туралы ақпаратты call-орталығының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 қарым-қатынас жағдайларында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тұтынушы заңнамада белгiленген тәртiппен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заңды тұлғаның толық атауын, пошталық мекенжайын, шығыс нөмірі мен күнін көрсете отырып жасалады. Өтінішке тұтынушының қолы қойылады не ЭЦҚ-мен расталады.</w:t>
      </w:r>
      <w:r>
        <w:br/>
      </w:r>
      <w:r>
        <w:rPr>
          <w:rFonts w:ascii="Times New Roman"/>
          <w:b w:val="false"/>
          <w:i w:val="false"/>
          <w:color w:val="000000"/>
          <w:sz w:val="28"/>
        </w:rPr>
        <w:t>
      Шағым берген кезде әрекетіне (әрекетсіздігіне) шағым берілетін лауазымды тұлғалардың тегі мен аты-жөні, жүгіну уәждері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тұлғалардың өтініштерін есепке алу журналында тіркеледі.</w:t>
      </w:r>
      <w:r>
        <w:br/>
      </w:r>
      <w:r>
        <w:rPr>
          <w:rFonts w:ascii="Times New Roman"/>
          <w:b w:val="false"/>
          <w:i w:val="false"/>
          <w:color w:val="000000"/>
          <w:sz w:val="28"/>
        </w:rPr>
        <w:t>
      Шағымның қабылданғанын растау күні мен уақытын, қабылдаған адамның тегі мен аты-жөнін көрсете отырып, талон беру болып табылады.</w:t>
      </w:r>
      <w:r>
        <w:br/>
      </w:r>
      <w:r>
        <w:rPr>
          <w:rFonts w:ascii="Times New Roman"/>
          <w:b w:val="false"/>
          <w:i w:val="false"/>
          <w:color w:val="000000"/>
          <w:sz w:val="28"/>
        </w:rPr>
        <w:t>
      Шағымды қарау барысы туралы ақпаратты Комитеттің қызметкерлері (7172) 97-68-40, (7172) 97-68-51 телефондары бойынша береді.</w:t>
      </w:r>
      <w:r>
        <w:br/>
      </w:r>
      <w:r>
        <w:rPr>
          <w:rFonts w:ascii="Times New Roman"/>
          <w:b w:val="false"/>
          <w:i w:val="false"/>
          <w:color w:val="000000"/>
          <w:sz w:val="28"/>
        </w:rPr>
        <w:t>
      Шағымдарды қарау Заңда көзделген тәртіппен және мерзімде жүзеге асырылады.</w:t>
      </w:r>
      <w:r>
        <w:br/>
      </w:r>
      <w:r>
        <w:rPr>
          <w:rFonts w:ascii="Times New Roman"/>
          <w:b w:val="false"/>
          <w:i w:val="false"/>
          <w:color w:val="000000"/>
          <w:sz w:val="28"/>
        </w:rPr>
        <w:t>
      Порталға «жеке кабинетінен» электрондық өтінішті жіберу арқылы жүгінген кезде тұтынушыға мемлекеттік органда өтінішті өңдеу барысында жаңартылып отыратын өтініш туралы ақпарат (жеткізу, тіркеу, орындау туралы белгілер, қарау немесе қараудан бас тарту туралы жауап) қолжетімді болады.</w:t>
      </w:r>
      <w:r>
        <w:br/>
      </w:r>
      <w:r>
        <w:rPr>
          <w:rFonts w:ascii="Times New Roman"/>
          <w:b w:val="false"/>
          <w:i w:val="false"/>
          <w:color w:val="000000"/>
          <w:sz w:val="28"/>
        </w:rPr>
        <w:t>
      Мемлекеттік органнан жауап Заңға сәйкес беріледі.</w:t>
      </w:r>
      <w:r>
        <w:br/>
      </w:r>
      <w:r>
        <w:rPr>
          <w:rFonts w:ascii="Times New Roman"/>
          <w:b w:val="false"/>
          <w:i w:val="false"/>
          <w:color w:val="000000"/>
          <w:sz w:val="28"/>
        </w:rPr>
        <w:t>
</w:t>
      </w:r>
      <w:r>
        <w:rPr>
          <w:rFonts w:ascii="Times New Roman"/>
          <w:b w:val="false"/>
          <w:i w:val="false"/>
          <w:color w:val="000000"/>
          <w:sz w:val="28"/>
        </w:rPr>
        <w:t>
      26. Министрліктің байланыс деректері:</w:t>
      </w:r>
      <w:r>
        <w:br/>
      </w:r>
      <w:r>
        <w:rPr>
          <w:rFonts w:ascii="Times New Roman"/>
          <w:b w:val="false"/>
          <w:i w:val="false"/>
          <w:color w:val="000000"/>
          <w:sz w:val="28"/>
        </w:rPr>
        <w:t>
      мекенжайы: Астана қаласы, Қабанбай батыр даңғылы 19, А блогы.</w:t>
      </w:r>
      <w:r>
        <w:br/>
      </w:r>
      <w:r>
        <w:rPr>
          <w:rFonts w:ascii="Times New Roman"/>
          <w:b w:val="false"/>
          <w:i w:val="false"/>
          <w:color w:val="000000"/>
          <w:sz w:val="28"/>
        </w:rPr>
        <w:t>
      Жұмыс және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Мемлекеттік қызмет туралы қосымша ақпаратты Министрліктің интернет-ресурсынан алуға болады.</w:t>
      </w:r>
    </w:p>
    <w:bookmarkEnd w:id="38"/>
    <w:bookmarkStart w:name="z102" w:id="39"/>
    <w:p>
      <w:pPr>
        <w:spacing w:after="0"/>
        <w:ind w:left="0"/>
        <w:jc w:val="both"/>
      </w:pPr>
      <w:r>
        <w:rPr>
          <w:rFonts w:ascii="Times New Roman"/>
          <w:b w:val="false"/>
          <w:i w:val="false"/>
          <w:color w:val="000000"/>
          <w:sz w:val="28"/>
        </w:rPr>
        <w:t xml:space="preserve">
«Теңiз құрылыстарын салу және </w:t>
      </w:r>
      <w:r>
        <w:br/>
      </w:r>
      <w:r>
        <w:rPr>
          <w:rFonts w:ascii="Times New Roman"/>
          <w:b w:val="false"/>
          <w:i w:val="false"/>
          <w:color w:val="000000"/>
          <w:sz w:val="28"/>
        </w:rPr>
        <w:t xml:space="preserve">
орналастыру бойынша теңiзде </w:t>
      </w:r>
      <w:r>
        <w:br/>
      </w:r>
      <w:r>
        <w:rPr>
          <w:rFonts w:ascii="Times New Roman"/>
          <w:b w:val="false"/>
          <w:i w:val="false"/>
          <w:color w:val="000000"/>
          <w:sz w:val="28"/>
        </w:rPr>
        <w:t xml:space="preserve">
мұнай операцияларын жүзеге  </w:t>
      </w:r>
      <w:r>
        <w:br/>
      </w:r>
      <w:r>
        <w:rPr>
          <w:rFonts w:ascii="Times New Roman"/>
          <w:b w:val="false"/>
          <w:i w:val="false"/>
          <w:color w:val="000000"/>
          <w:sz w:val="28"/>
        </w:rPr>
        <w:t xml:space="preserve">
асыруға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9"/>
    <w:bookmarkStart w:name="z103" w:id="40"/>
    <w:p>
      <w:pPr>
        <w:spacing w:after="0"/>
        <w:ind w:left="0"/>
        <w:jc w:val="both"/>
      </w:pPr>
      <w:r>
        <w:rPr>
          <w:rFonts w:ascii="Times New Roman"/>
          <w:b w:val="false"/>
          <w:i w:val="false"/>
          <w:color w:val="000000"/>
          <w:sz w:val="28"/>
        </w:rPr>
        <w:t>
Нысан</w:t>
      </w:r>
    </w:p>
    <w:bookmarkEnd w:id="40"/>
    <w:bookmarkStart w:name="z104" w:id="41"/>
    <w:p>
      <w:pPr>
        <w:spacing w:after="0"/>
        <w:ind w:left="0"/>
        <w:jc w:val="left"/>
      </w:pPr>
      <w:r>
        <w:rPr>
          <w:rFonts w:ascii="Times New Roman"/>
          <w:b/>
          <w:i w:val="false"/>
          <w:color w:val="000000"/>
        </w:rPr>
        <w:t xml:space="preserve"> 
Теңiз құрылыстарын салу немесе орналастыру бойынша теңiзде</w:t>
      </w:r>
      <w:r>
        <w:br/>
      </w:r>
      <w:r>
        <w:rPr>
          <w:rFonts w:ascii="Times New Roman"/>
          <w:b/>
          <w:i w:val="false"/>
          <w:color w:val="000000"/>
        </w:rPr>
        <w:t>
мұнай операцияларын жүзеге асыруға рұқсат алуға</w:t>
      </w:r>
      <w:r>
        <w:br/>
      </w:r>
      <w:r>
        <w:rPr>
          <w:rFonts w:ascii="Times New Roman"/>
          <w:b/>
          <w:i w:val="false"/>
          <w:color w:val="000000"/>
        </w:rPr>
        <w:t>
өтініш</w:t>
      </w:r>
    </w:p>
    <w:bookmarkEnd w:id="4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мекенжайы,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(Теңiз құрылыстарын салу немесе орналастыру бойынша теңiзде мұнай</w:t>
      </w:r>
      <w:r>
        <w:br/>
      </w:r>
      <w:r>
        <w:rPr>
          <w:rFonts w:ascii="Times New Roman"/>
          <w:b w:val="false"/>
          <w:i w:val="false"/>
          <w:color w:val="000000"/>
          <w:sz w:val="28"/>
        </w:rPr>
        <w:t>
  операцияларын жүзеге асыру қажеттілігінің себебі мен негіздемесі)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 беріліп отырған құжаттар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10. _________________________________________________________________</w:t>
      </w:r>
    </w:p>
    <w:p>
      <w:pPr>
        <w:spacing w:after="0"/>
        <w:ind w:left="0"/>
        <w:jc w:val="both"/>
      </w:pPr>
      <w:r>
        <w:rPr>
          <w:rFonts w:ascii="Times New Roman"/>
          <w:b w:val="false"/>
          <w:i w:val="false"/>
          <w:color w:val="000000"/>
          <w:sz w:val="28"/>
        </w:rPr>
        <w:t>Ұйым басшысы (лауазымы)           ______________       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20__ ж. «___» _____________________</w:t>
      </w:r>
    </w:p>
    <w:bookmarkStart w:name="z105" w:id="42"/>
    <w:p>
      <w:pPr>
        <w:spacing w:after="0"/>
        <w:ind w:left="0"/>
        <w:jc w:val="both"/>
      </w:pPr>
      <w:r>
        <w:rPr>
          <w:rFonts w:ascii="Times New Roman"/>
          <w:b w:val="false"/>
          <w:i w:val="false"/>
          <w:color w:val="000000"/>
          <w:sz w:val="28"/>
        </w:rPr>
        <w:t xml:space="preserve">
«Теңiз құрылыстарын салу және </w:t>
      </w:r>
      <w:r>
        <w:br/>
      </w:r>
      <w:r>
        <w:rPr>
          <w:rFonts w:ascii="Times New Roman"/>
          <w:b w:val="false"/>
          <w:i w:val="false"/>
          <w:color w:val="000000"/>
          <w:sz w:val="28"/>
        </w:rPr>
        <w:t xml:space="preserve">
орналастыру бойынша теңiзде </w:t>
      </w:r>
      <w:r>
        <w:br/>
      </w:r>
      <w:r>
        <w:rPr>
          <w:rFonts w:ascii="Times New Roman"/>
          <w:b w:val="false"/>
          <w:i w:val="false"/>
          <w:color w:val="000000"/>
          <w:sz w:val="28"/>
        </w:rPr>
        <w:t xml:space="preserve">
мұнай операцияларын жүзеге  </w:t>
      </w:r>
      <w:r>
        <w:br/>
      </w:r>
      <w:r>
        <w:rPr>
          <w:rFonts w:ascii="Times New Roman"/>
          <w:b w:val="false"/>
          <w:i w:val="false"/>
          <w:color w:val="000000"/>
          <w:sz w:val="28"/>
        </w:rPr>
        <w:t xml:space="preserve">
асыруға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42"/>
    <w:bookmarkStart w:name="z106" w:id="43"/>
    <w:p>
      <w:pPr>
        <w:spacing w:after="0"/>
        <w:ind w:left="0"/>
        <w:jc w:val="both"/>
      </w:pPr>
      <w:r>
        <w:rPr>
          <w:rFonts w:ascii="Times New Roman"/>
          <w:b w:val="false"/>
          <w:i w:val="false"/>
          <w:color w:val="000000"/>
          <w:sz w:val="28"/>
        </w:rPr>
        <w:t>
Нысан</w:t>
      </w:r>
    </w:p>
    <w:bookmarkEnd w:id="43"/>
    <w:bookmarkStart w:name="z107" w:id="44"/>
    <w:p>
      <w:pPr>
        <w:spacing w:after="0"/>
        <w:ind w:left="0"/>
        <w:jc w:val="left"/>
      </w:pPr>
      <w:r>
        <w:rPr>
          <w:rFonts w:ascii="Times New Roman"/>
          <w:b/>
          <w:i w:val="false"/>
          <w:color w:val="000000"/>
        </w:rPr>
        <w:t xml:space="preserve"> 
Теңiз құрылыстарын салу немесе орналастыру бойынша теңiзде</w:t>
      </w:r>
      <w:r>
        <w:br/>
      </w:r>
      <w:r>
        <w:rPr>
          <w:rFonts w:ascii="Times New Roman"/>
          <w:b/>
          <w:i w:val="false"/>
          <w:color w:val="000000"/>
        </w:rPr>
        <w:t>
мұнай операцияларын жүзеге асыруға рұқсат үшін</w:t>
      </w:r>
      <w:r>
        <w:br/>
      </w:r>
      <w:r>
        <w:rPr>
          <w:rFonts w:ascii="Times New Roman"/>
          <w:b/>
          <w:i w:val="false"/>
          <w:color w:val="000000"/>
        </w:rPr>
        <w:t>
мәліметтер нысаны</w:t>
      </w:r>
    </w:p>
    <w:bookmarkEnd w:id="44"/>
    <w:p>
      <w:pPr>
        <w:spacing w:after="0"/>
        <w:ind w:left="0"/>
        <w:jc w:val="both"/>
      </w:pPr>
      <w:r>
        <w:rPr>
          <w:rFonts w:ascii="Times New Roman"/>
          <w:b w:val="false"/>
          <w:i w:val="false"/>
          <w:color w:val="000000"/>
          <w:sz w:val="28"/>
        </w:rPr>
        <w:t>      1. Теңіз құрылысын салу мақсаты мен мәні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Келісімшарттық аумақ шегінде құрылатын теңіз құрылысының</w:t>
      </w:r>
      <w:r>
        <w:br/>
      </w:r>
      <w:r>
        <w:rPr>
          <w:rFonts w:ascii="Times New Roman"/>
          <w:b w:val="false"/>
          <w:i w:val="false"/>
          <w:color w:val="000000"/>
          <w:sz w:val="28"/>
        </w:rPr>
        <w:t>
географиялық координаталарының негіздемесі:</w:t>
      </w:r>
      <w:r>
        <w:br/>
      </w:r>
      <w:r>
        <w:rPr>
          <w:rFonts w:ascii="Times New Roman"/>
          <w:b w:val="false"/>
          <w:i w:val="false"/>
          <w:color w:val="000000"/>
          <w:sz w:val="28"/>
        </w:rPr>
        <w:t>
      1) ендігі ____________________________________________________.</w:t>
      </w:r>
      <w:r>
        <w:br/>
      </w:r>
      <w:r>
        <w:rPr>
          <w:rFonts w:ascii="Times New Roman"/>
          <w:b w:val="false"/>
          <w:i w:val="false"/>
          <w:color w:val="000000"/>
          <w:sz w:val="28"/>
        </w:rPr>
        <w:t>
      2) бойлығы ___________________________________________________.</w:t>
      </w:r>
      <w:r>
        <w:br/>
      </w:r>
      <w:r>
        <w:rPr>
          <w:rFonts w:ascii="Times New Roman"/>
          <w:b w:val="false"/>
          <w:i w:val="false"/>
          <w:color w:val="000000"/>
          <w:sz w:val="28"/>
        </w:rPr>
        <w:t>
      3. Теңіз құрылысын құру жөніндегі жұмыстарды орындау кезінде</w:t>
      </w:r>
      <w:r>
        <w:br/>
      </w:r>
      <w:r>
        <w:rPr>
          <w:rFonts w:ascii="Times New Roman"/>
          <w:b w:val="false"/>
          <w:i w:val="false"/>
          <w:color w:val="000000"/>
          <w:sz w:val="28"/>
        </w:rPr>
        <w:t>
пайдаланылуы болжанатын кеме және өзге де жүзу құралдары туралы</w:t>
      </w:r>
      <w:r>
        <w:br/>
      </w:r>
      <w:r>
        <w:rPr>
          <w:rFonts w:ascii="Times New Roman"/>
          <w:b w:val="false"/>
          <w:i w:val="false"/>
          <w:color w:val="000000"/>
          <w:sz w:val="28"/>
        </w:rPr>
        <w:t>
ақпарат:</w:t>
      </w:r>
      <w:r>
        <w:br/>
      </w:r>
      <w:r>
        <w:rPr>
          <w:rFonts w:ascii="Times New Roman"/>
          <w:b w:val="false"/>
          <w:i w:val="false"/>
          <w:color w:val="000000"/>
          <w:sz w:val="28"/>
        </w:rPr>
        <w:t>
      1) кеме және өзге де жүзу құралдарының саны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кеме және өзге де жүзу құралдарының атауы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Теңіз құрылысын құруды бастау және аяқтау күні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Теңіз құрылысын пайдалану кезінде қолданылатын байланыс</w:t>
      </w:r>
      <w:r>
        <w:br/>
      </w:r>
      <w:r>
        <w:rPr>
          <w:rFonts w:ascii="Times New Roman"/>
          <w:b w:val="false"/>
          <w:i w:val="false"/>
          <w:color w:val="000000"/>
          <w:sz w:val="28"/>
        </w:rPr>
        <w:t>
құралдары (радиотаратқыштың қуаты, жиіліктер, өзге де мәліметтер)</w:t>
      </w:r>
      <w:r>
        <w:br/>
      </w:r>
      <w:r>
        <w:rPr>
          <w:rFonts w:ascii="Times New Roman"/>
          <w:b w:val="false"/>
          <w:i w:val="false"/>
          <w:color w:val="000000"/>
          <w:sz w:val="28"/>
        </w:rPr>
        <w:t>
туралы ақпарат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108" w:id="45"/>
    <w:p>
      <w:pPr>
        <w:spacing w:after="0"/>
        <w:ind w:left="0"/>
        <w:jc w:val="both"/>
      </w:pPr>
      <w:r>
        <w:rPr>
          <w:rFonts w:ascii="Times New Roman"/>
          <w:b w:val="false"/>
          <w:i w:val="false"/>
          <w:color w:val="000000"/>
          <w:sz w:val="28"/>
        </w:rPr>
        <w:t xml:space="preserve">
«Теңiз құрылыстарын салу және </w:t>
      </w:r>
      <w:r>
        <w:br/>
      </w:r>
      <w:r>
        <w:rPr>
          <w:rFonts w:ascii="Times New Roman"/>
          <w:b w:val="false"/>
          <w:i w:val="false"/>
          <w:color w:val="000000"/>
          <w:sz w:val="28"/>
        </w:rPr>
        <w:t xml:space="preserve">
орналастыру бойынша теңiзде </w:t>
      </w:r>
      <w:r>
        <w:br/>
      </w:r>
      <w:r>
        <w:rPr>
          <w:rFonts w:ascii="Times New Roman"/>
          <w:b w:val="false"/>
          <w:i w:val="false"/>
          <w:color w:val="000000"/>
          <w:sz w:val="28"/>
        </w:rPr>
        <w:t xml:space="preserve">
мұнай операцияларын жүзеге  </w:t>
      </w:r>
      <w:r>
        <w:br/>
      </w:r>
      <w:r>
        <w:rPr>
          <w:rFonts w:ascii="Times New Roman"/>
          <w:b w:val="false"/>
          <w:i w:val="false"/>
          <w:color w:val="000000"/>
          <w:sz w:val="28"/>
        </w:rPr>
        <w:t xml:space="preserve">
асыруға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45"/>
    <w:bookmarkStart w:name="z109" w:id="46"/>
    <w:p>
      <w:pPr>
        <w:spacing w:after="0"/>
        <w:ind w:left="0"/>
        <w:jc w:val="both"/>
      </w:pPr>
      <w:r>
        <w:rPr>
          <w:rFonts w:ascii="Times New Roman"/>
          <w:b w:val="false"/>
          <w:i w:val="false"/>
          <w:color w:val="000000"/>
          <w:sz w:val="28"/>
        </w:rPr>
        <w:t>
Нысан</w:t>
      </w:r>
    </w:p>
    <w:bookmarkEnd w:id="46"/>
    <w:bookmarkStart w:name="z110" w:id="47"/>
    <w:p>
      <w:pPr>
        <w:spacing w:after="0"/>
        <w:ind w:left="0"/>
        <w:jc w:val="left"/>
      </w:pPr>
      <w:r>
        <w:rPr>
          <w:rFonts w:ascii="Times New Roman"/>
          <w:b/>
          <w:i w:val="false"/>
          <w:color w:val="000000"/>
        </w:rPr>
        <w:t xml:space="preserve"> 
Теңiз құрылыстарын салу немесе орналастыру бойынша теңiзде</w:t>
      </w:r>
      <w:r>
        <w:br/>
      </w:r>
      <w:r>
        <w:rPr>
          <w:rFonts w:ascii="Times New Roman"/>
          <w:b/>
          <w:i w:val="false"/>
          <w:color w:val="000000"/>
        </w:rPr>
        <w:t>
мұнай операцияларын жүзеге асыруға</w:t>
      </w:r>
      <w:r>
        <w:br/>
      </w:r>
      <w:r>
        <w:rPr>
          <w:rFonts w:ascii="Times New Roman"/>
          <w:b/>
          <w:i w:val="false"/>
          <w:color w:val="000000"/>
        </w:rPr>
        <w:t>
рұқсат</w:t>
      </w:r>
    </w:p>
    <w:bookmarkEnd w:id="47"/>
    <w:p>
      <w:pPr>
        <w:spacing w:after="0"/>
        <w:ind w:left="0"/>
        <w:jc w:val="both"/>
      </w:pPr>
      <w:r>
        <w:rPr>
          <w:rFonts w:ascii="Times New Roman"/>
          <w:b w:val="false"/>
          <w:i w:val="false"/>
          <w:color w:val="000000"/>
          <w:sz w:val="28"/>
        </w:rPr>
        <w:t>      1. ____________________________________________________ берілді</w:t>
      </w:r>
      <w:r>
        <w:br/>
      </w:r>
      <w:r>
        <w:rPr>
          <w:rFonts w:ascii="Times New Roman"/>
          <w:b w:val="false"/>
          <w:i w:val="false"/>
          <w:color w:val="000000"/>
          <w:sz w:val="28"/>
        </w:rPr>
        <w:t>
             (жеке тұлғаның Т.А.Ә., заңды тұлғаның атауы)</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(жасанды құрылыстар аумағының координаталары)</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(теңіз объектілерін салу мерзімі)</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(жасанды құрылыстарды пайдалану шарттары)</w:t>
      </w:r>
    </w:p>
    <w:p>
      <w:pPr>
        <w:spacing w:after="0"/>
        <w:ind w:left="0"/>
        <w:jc w:val="both"/>
      </w:pPr>
      <w:r>
        <w:rPr>
          <w:rFonts w:ascii="Times New Roman"/>
          <w:b w:val="false"/>
          <w:i w:val="false"/>
          <w:color w:val="000000"/>
          <w:sz w:val="28"/>
        </w:rPr>
        <w:t>      Тіркеу нөмірі № _____             20__ ж. «___» _______________</w:t>
      </w:r>
    </w:p>
    <w:p>
      <w:pPr>
        <w:spacing w:after="0"/>
        <w:ind w:left="0"/>
        <w:jc w:val="both"/>
      </w:pPr>
      <w:r>
        <w:rPr>
          <w:rFonts w:ascii="Times New Roman"/>
          <w:b w:val="false"/>
          <w:i w:val="false"/>
          <w:color w:val="000000"/>
          <w:sz w:val="28"/>
        </w:rPr>
        <w:t>      ___________________      _______________      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Мемлекеттік уәкілетті органдардың келісуі:</w:t>
      </w:r>
    </w:p>
    <w:bookmarkStart w:name="z111" w:id="48"/>
    <w:p>
      <w:pPr>
        <w:spacing w:after="0"/>
        <w:ind w:left="0"/>
        <w:jc w:val="both"/>
      </w:pPr>
      <w:r>
        <w:rPr>
          <w:rFonts w:ascii="Times New Roman"/>
          <w:b w:val="false"/>
          <w:i w:val="false"/>
          <w:color w:val="000000"/>
          <w:sz w:val="28"/>
        </w:rPr>
        <w:t xml:space="preserve">
«Теңiз құрылыстарын салу және </w:t>
      </w:r>
      <w:r>
        <w:br/>
      </w:r>
      <w:r>
        <w:rPr>
          <w:rFonts w:ascii="Times New Roman"/>
          <w:b w:val="false"/>
          <w:i w:val="false"/>
          <w:color w:val="000000"/>
          <w:sz w:val="28"/>
        </w:rPr>
        <w:t xml:space="preserve">
орналастыру бойынша теңiзде </w:t>
      </w:r>
      <w:r>
        <w:br/>
      </w:r>
      <w:r>
        <w:rPr>
          <w:rFonts w:ascii="Times New Roman"/>
          <w:b w:val="false"/>
          <w:i w:val="false"/>
          <w:color w:val="000000"/>
          <w:sz w:val="28"/>
        </w:rPr>
        <w:t xml:space="preserve">
мұнай операцияларын жүзеге  </w:t>
      </w:r>
      <w:r>
        <w:br/>
      </w:r>
      <w:r>
        <w:rPr>
          <w:rFonts w:ascii="Times New Roman"/>
          <w:b w:val="false"/>
          <w:i w:val="false"/>
          <w:color w:val="000000"/>
          <w:sz w:val="28"/>
        </w:rPr>
        <w:t xml:space="preserve">
асыруға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48"/>
    <w:bookmarkStart w:name="z112" w:id="49"/>
    <w:p>
      <w:pPr>
        <w:spacing w:after="0"/>
        <w:ind w:left="0"/>
        <w:jc w:val="left"/>
      </w:pPr>
      <w:r>
        <w:rPr>
          <w:rFonts w:ascii="Times New Roman"/>
          <w:b/>
          <w:i w:val="false"/>
          <w:color w:val="000000"/>
        </w:rPr>
        <w:t xml:space="preserve"> 
Кесте. Сапа және тиiмдiлiк көрсеткiштерiнiң мәндерi</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6"/>
        <w:gridCol w:w="2459"/>
        <w:gridCol w:w="2082"/>
        <w:gridCol w:w="1983"/>
      </w:tblGrid>
      <w:tr>
        <w:trPr>
          <w:trHeight w:val="30"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алдағы жылдағы нысаналы мәнi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қызметтi белгіленген мерзімде ұсыну жағдайларының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Қолжетімділiгі</w:t>
            </w:r>
          </w:p>
        </w:tc>
      </w:tr>
      <w:tr>
        <w:trPr>
          <w:trHeight w:val="30"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үдерісi</w:t>
            </w:r>
          </w:p>
        </w:tc>
      </w:tr>
      <w:tr>
        <w:trPr>
          <w:trHeight w:val="30"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1009 қаулысымен   </w:t>
      </w:r>
      <w:r>
        <w:br/>
      </w:r>
      <w:r>
        <w:rPr>
          <w:rFonts w:ascii="Times New Roman"/>
          <w:b w:val="false"/>
          <w:i w:val="false"/>
          <w:color w:val="000000"/>
          <w:sz w:val="28"/>
        </w:rPr>
        <w:t xml:space="preserve">
бекітілген      </w:t>
      </w:r>
    </w:p>
    <w:bookmarkEnd w:id="50"/>
    <w:bookmarkStart w:name="z120" w:id="51"/>
    <w:p>
      <w:pPr>
        <w:spacing w:after="0"/>
        <w:ind w:left="0"/>
        <w:jc w:val="left"/>
      </w:pPr>
      <w:r>
        <w:rPr>
          <w:rFonts w:ascii="Times New Roman"/>
          <w:b/>
          <w:i w:val="false"/>
          <w:color w:val="000000"/>
        </w:rPr>
        <w:t xml:space="preserve"> 
«Теңiзде мұнай-газ құбырларын салуға және пайдалануға рұқсат</w:t>
      </w:r>
      <w:r>
        <w:br/>
      </w:r>
      <w:r>
        <w:rPr>
          <w:rFonts w:ascii="Times New Roman"/>
          <w:b/>
          <w:i w:val="false"/>
          <w:color w:val="000000"/>
        </w:rPr>
        <w:t>
беру» мемлекеттік қызмет стандарты</w:t>
      </w:r>
    </w:p>
    <w:bookmarkEnd w:id="51"/>
    <w:p>
      <w:pPr>
        <w:spacing w:after="0"/>
        <w:ind w:left="0"/>
        <w:jc w:val="both"/>
      </w:pPr>
      <w:r>
        <w:rPr>
          <w:rFonts w:ascii="Times New Roman"/>
          <w:b w:val="false"/>
          <w:i w:val="false"/>
          <w:color w:val="ff0000"/>
          <w:sz w:val="28"/>
        </w:rPr>
        <w:t xml:space="preserve">      Ескерту. Стандарт жаңа редакцияда - ҚР Үкіметінің 29.03.2013 </w:t>
      </w:r>
      <w:r>
        <w:rPr>
          <w:rFonts w:ascii="Times New Roman"/>
          <w:b w:val="false"/>
          <w:i w:val="false"/>
          <w:color w:val="ff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21" w:id="52"/>
    <w:p>
      <w:pPr>
        <w:spacing w:after="0"/>
        <w:ind w:left="0"/>
        <w:jc w:val="both"/>
      </w:pPr>
      <w:r>
        <w:rPr>
          <w:rFonts w:ascii="Times New Roman"/>
          <w:b w:val="false"/>
          <w:i w:val="false"/>
          <w:color w:val="000000"/>
          <w:sz w:val="28"/>
        </w:rPr>
        <w:t>
      1. Мемлекеттік қызметті Қазақстан Республикасы Мұнай және газ министрлігінің Мұнай-газ кешеніндегі мемлекеттік инспекциялау комитеті (бұдан әрі – Комитет): 010000, Астана қаласы, Қабанбай батыр даңғылы 19, А блогы, А 0505 кабинеті мекенжайы бойынша, сондай-ақ электрондық үкіметтің веб-порталы: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96-баптары</w:t>
      </w:r>
      <w:r>
        <w:rPr>
          <w:rFonts w:ascii="Times New Roman"/>
          <w:b w:val="false"/>
          <w:i w:val="false"/>
          <w:color w:val="000000"/>
          <w:sz w:val="28"/>
        </w:rPr>
        <w:t xml:space="preserve"> және «Жасанды аралдарды, бөгеттердi, құрылыстар мен қондырғыларды, сондай-ақ мұнай операцияларымен байланысты өзге де объектiлердi құру, пайдалану және қолдану қағидасын бекiту туралы» Қазақстан Республикасы Үкiметiнiң 2010 жылғы 30 желтоқсандағы № 1452 </w:t>
      </w:r>
      <w:r>
        <w:rPr>
          <w:rFonts w:ascii="Times New Roman"/>
          <w:b w:val="false"/>
          <w:i w:val="false"/>
          <w:color w:val="000000"/>
          <w:sz w:val="28"/>
        </w:rPr>
        <w:t>қаулысы</w:t>
      </w:r>
      <w:r>
        <w:rPr>
          <w:rFonts w:ascii="Times New Roman"/>
          <w:b w:val="false"/>
          <w:i w:val="false"/>
          <w:color w:val="000000"/>
          <w:sz w:val="28"/>
        </w:rPr>
        <w:t xml:space="preserve"> (бұдан әрі – Қағида)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Қазақстан Республикасы Мұнай және газ министрлігінің (бұдан әрі – министрлік) интернет-ресурсында: www.mgm.gov.kz «Мұнай-газ кешеніндегі мемлекеттік инспекциялау комитеті» бөлімінде (бұдан әрі – Министрліктің интернет-ресурсы);</w:t>
      </w:r>
      <w:r>
        <w:br/>
      </w:r>
      <w:r>
        <w:rPr>
          <w:rFonts w:ascii="Times New Roman"/>
          <w:b w:val="false"/>
          <w:i w:val="false"/>
          <w:color w:val="000000"/>
          <w:sz w:val="28"/>
        </w:rPr>
        <w:t>
      2) порталда орналастырылады.</w:t>
      </w:r>
      <w:r>
        <w:br/>
      </w:r>
      <w:r>
        <w:rPr>
          <w:rFonts w:ascii="Times New Roman"/>
          <w:b w:val="false"/>
          <w:i w:val="false"/>
          <w:color w:val="000000"/>
          <w:sz w:val="28"/>
        </w:rPr>
        <w:t>
      Мемлекеттік қызмет көрсету тәртібі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теңiзде мұнай-газ құбырларын салуға және пайдалануға рұқсатты (бұдан әрі – рұқсат) не мемлекеттік қызметті ұсынудан бас тарту туралы уәкілетті лауазымды тұлғаның электрондық құжат нысанындағы электрондық цифрлық қолтаңбасымен (бұдан әрі – ЭЦҚ) расталған дәлелді жауабы болып табылады.</w:t>
      </w:r>
      <w:r>
        <w:br/>
      </w:r>
      <w:r>
        <w:rPr>
          <w:rFonts w:ascii="Times New Roman"/>
          <w:b w:val="false"/>
          <w:i w:val="false"/>
          <w:color w:val="000000"/>
          <w:sz w:val="28"/>
        </w:rPr>
        <w:t>
      Тұтынушы Комитетке қағаз тасығышта рұқсат алу үшін жүгінген жағдайда рұқсат электрондық форматта ресімделеді, басып шығарылады, мөрмен бекітіледі және оған Комитет басшысының қолы қойылады.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1) тұтынушы Комитетке немесе порталға жүгінген сәттен бастап 15 (он бес) жұмыс күнін құрайды;</w:t>
      </w:r>
      <w:r>
        <w:br/>
      </w:r>
      <w:r>
        <w:rPr>
          <w:rFonts w:ascii="Times New Roman"/>
          <w:b w:val="false"/>
          <w:i w:val="false"/>
          <w:color w:val="000000"/>
          <w:sz w:val="28"/>
        </w:rPr>
        <w:t>
      2) құжаттарды тапсыру кезінде кезекте күтудің рұқсат етілген ең ұзақ уақыты – 15 (он бес) минуттан аспайды;</w:t>
      </w:r>
      <w:r>
        <w:br/>
      </w:r>
      <w:r>
        <w:rPr>
          <w:rFonts w:ascii="Times New Roman"/>
          <w:b w:val="false"/>
          <w:i w:val="false"/>
          <w:color w:val="000000"/>
          <w:sz w:val="28"/>
        </w:rPr>
        <w:t>
      3) құжаттарды алу кезінде кезекте күтудің рұқсат етілген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Комитетте мемлекеттік қызмет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 көрсетіледі.</w:t>
      </w:r>
      <w:r>
        <w:br/>
      </w:r>
      <w:r>
        <w:rPr>
          <w:rFonts w:ascii="Times New Roman"/>
          <w:b w:val="false"/>
          <w:i w:val="false"/>
          <w:color w:val="000000"/>
          <w:sz w:val="28"/>
        </w:rPr>
        <w:t>
      Хат-хабарларды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17.00-ге дейін.</w:t>
      </w:r>
      <w:r>
        <w:br/>
      </w:r>
      <w:r>
        <w:rPr>
          <w:rFonts w:ascii="Times New Roman"/>
          <w:b w:val="false"/>
          <w:i w:val="false"/>
          <w:color w:val="000000"/>
          <w:sz w:val="28"/>
        </w:rPr>
        <w:t>
      Мемлекеттік қызметті алу үшін алдын ала жазылу талап етілмейді, жедел қызмет көрсету көзделмеген.</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Министрліктің ғимаратында, ғимаратқа кіру рұқсаттама бюросы берген біржолғы рұқсаттамалар бойынша жүзеге асырылады. Біржолғы рұқсаттама тікелей қызмет көрсететін лауазымды тұлғаның телефон бойынша өтінімімен ресімделеді.</w:t>
      </w:r>
      <w:r>
        <w:br/>
      </w:r>
      <w:r>
        <w:rPr>
          <w:rFonts w:ascii="Times New Roman"/>
          <w:b w:val="false"/>
          <w:i w:val="false"/>
          <w:color w:val="000000"/>
          <w:sz w:val="28"/>
        </w:rPr>
        <w:t>
      Рұқсаттама бюросының жұмыс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Құқықтық тәртібін сақтау үшін ғимаратта тәулік бойы күзет бекеті, өртке қарсы дабылдама және басқа да қауіпсіздік шаралары бар. Мемлекеттік қызмет көрсетілетін ғимарат дене мүмкіндігі шектеулі адамдардың қолжетімділігіне арналған пандустармен жабдықталған.</w:t>
      </w:r>
      <w:r>
        <w:br/>
      </w:r>
      <w:r>
        <w:rPr>
          <w:rFonts w:ascii="Times New Roman"/>
          <w:b w:val="false"/>
          <w:i w:val="false"/>
          <w:color w:val="000000"/>
          <w:sz w:val="28"/>
        </w:rPr>
        <w:t>
      Мемлекеттік қызмет көрсету кезінде дене мүмкіндігі шектеулі адамдарға кезектен тыс қызмет көрсетіледі.</w:t>
      </w:r>
      <w:r>
        <w:br/>
      </w:r>
      <w:r>
        <w:rPr>
          <w:rFonts w:ascii="Times New Roman"/>
          <w:b w:val="false"/>
          <w:i w:val="false"/>
          <w:color w:val="000000"/>
          <w:sz w:val="28"/>
        </w:rPr>
        <w:t>
      2) порталда – тұтынушының «жеке кабинетінде» көрсетіледі.</w:t>
      </w:r>
    </w:p>
    <w:bookmarkEnd w:id="52"/>
    <w:bookmarkStart w:name="z125" w:id="53"/>
    <w:p>
      <w:pPr>
        <w:spacing w:after="0"/>
        <w:ind w:left="0"/>
        <w:jc w:val="left"/>
      </w:pPr>
      <w:r>
        <w:rPr>
          <w:rFonts w:ascii="Times New Roman"/>
          <w:b/>
          <w:i w:val="false"/>
          <w:color w:val="000000"/>
        </w:rPr>
        <w:t xml:space="preserve"> 
2. Мемлекеттік қызмет көрсету тәртібі</w:t>
      </w:r>
    </w:p>
    <w:bookmarkEnd w:id="53"/>
    <w:bookmarkStart w:name="z126" w:id="54"/>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1) Комитетте:</w:t>
      </w:r>
      <w:r>
        <w:br/>
      </w:r>
      <w:r>
        <w:rPr>
          <w:rFonts w:ascii="Times New Roman"/>
          <w:b w:val="false"/>
          <w:i w:val="false"/>
          <w:color w:val="000000"/>
          <w:sz w:val="28"/>
        </w:rPr>
        <w:t>
      тұтынушы қол қойған және ұйымның мөрімен расталған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2) порталда:</w:t>
      </w:r>
      <w:r>
        <w:br/>
      </w:r>
      <w:r>
        <w:rPr>
          <w:rFonts w:ascii="Times New Roman"/>
          <w:b w:val="false"/>
          <w:i w:val="false"/>
          <w:color w:val="000000"/>
          <w:sz w:val="28"/>
        </w:rPr>
        <w:t>
      тұтынушының ЭЦҚ куәландырылған электрондық құжат нысанындағы өтініш;</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w:t>
      </w:r>
      <w:r>
        <w:rPr>
          <w:rFonts w:ascii="Times New Roman"/>
          <w:b w:val="false"/>
          <w:i w:val="false"/>
          <w:color w:val="000000"/>
          <w:sz w:val="28"/>
        </w:rPr>
        <w:t>
      12. Өтініш нысаны Министрліктің интернет-ресурсында орналастырылған.</w:t>
      </w:r>
      <w:r>
        <w:br/>
      </w:r>
      <w:r>
        <w:rPr>
          <w:rFonts w:ascii="Times New Roman"/>
          <w:b w:val="false"/>
          <w:i w:val="false"/>
          <w:color w:val="000000"/>
          <w:sz w:val="28"/>
        </w:rPr>
        <w:t>
      Мемлекеттік қызметті портал арқылы алу үшін электрондық құжат нысанындағы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жіберіледі не Министрліктің кеңсесіне: 010000, Астана қаласы, Қабанбай батыр даңғылы 19, А блогы, 0305 А кабинеті мекенжайы бойынша тапсырылады.</w:t>
      </w:r>
      <w:r>
        <w:br/>
      </w:r>
      <w:r>
        <w:rPr>
          <w:rFonts w:ascii="Times New Roman"/>
          <w:b w:val="false"/>
          <w:i w:val="false"/>
          <w:color w:val="000000"/>
          <w:sz w:val="28"/>
        </w:rPr>
        <w:t>
      Порталда электрондық сұратуды қабылдау тұтынушының «жеке кабинетінде» жүзеге асырылады. Сұрату таңдалған қызметке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Тұтынушы не тұтынушының сенімхаты бойынша уәкілетті өкілі құжаттарды тапсырғаннан кейін мыналарды көрсетумен өтініштің көшірмесі беріледі:</w:t>
      </w:r>
      <w:r>
        <w:br/>
      </w:r>
      <w:r>
        <w:rPr>
          <w:rFonts w:ascii="Times New Roman"/>
          <w:b w:val="false"/>
          <w:i w:val="false"/>
          <w:color w:val="000000"/>
          <w:sz w:val="28"/>
        </w:rPr>
        <w:t>
      1) мөртаңба, кіріс нөмірі және қабылдау күні;</w:t>
      </w:r>
      <w:r>
        <w:br/>
      </w:r>
      <w:r>
        <w:rPr>
          <w:rFonts w:ascii="Times New Roman"/>
          <w:b w:val="false"/>
          <w:i w:val="false"/>
          <w:color w:val="000000"/>
          <w:sz w:val="28"/>
        </w:rPr>
        <w:t>
      2) өтінішті қабылдаған тұлғаның телефон нөмірі;</w:t>
      </w:r>
      <w:r>
        <w:br/>
      </w:r>
      <w:r>
        <w:rPr>
          <w:rFonts w:ascii="Times New Roman"/>
          <w:b w:val="false"/>
          <w:i w:val="false"/>
          <w:color w:val="000000"/>
          <w:sz w:val="28"/>
        </w:rPr>
        <w:t>
      3) өтінішті қабылдаған тұлғаның қолы;</w:t>
      </w:r>
      <w:r>
        <w:br/>
      </w:r>
      <w:r>
        <w:rPr>
          <w:rFonts w:ascii="Times New Roman"/>
          <w:b w:val="false"/>
          <w:i w:val="false"/>
          <w:color w:val="000000"/>
          <w:sz w:val="28"/>
        </w:rPr>
        <w:t>
      4) мемлекеттік қызметті ұсыну күні.</w:t>
      </w:r>
      <w:r>
        <w:br/>
      </w:r>
      <w:r>
        <w:rPr>
          <w:rFonts w:ascii="Times New Roman"/>
          <w:b w:val="false"/>
          <w:i w:val="false"/>
          <w:color w:val="000000"/>
          <w:sz w:val="28"/>
        </w:rPr>
        <w:t>
      Портал арқылы тұтынушыға Порталдағы «жеке кабинетіне» жүгінген кезде мемлекеттік қызметті ұсыну үшін тұтынушының мемлекеттік қызмет көрсету нәтижесін алатын күні мен уақытын көрсете отырып, сұратуды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Рұқсат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Комитеттің бланкісінде ресімделеді.</w:t>
      </w:r>
      <w:r>
        <w:br/>
      </w:r>
      <w:r>
        <w:rPr>
          <w:rFonts w:ascii="Times New Roman"/>
          <w:b w:val="false"/>
          <w:i w:val="false"/>
          <w:color w:val="000000"/>
          <w:sz w:val="28"/>
        </w:rPr>
        <w:t>
      Мемлекеттік қызметті көрсету нәтижесі тұтынушыға:</w:t>
      </w:r>
      <w:r>
        <w:br/>
      </w:r>
      <w:r>
        <w:rPr>
          <w:rFonts w:ascii="Times New Roman"/>
          <w:b w:val="false"/>
          <w:i w:val="false"/>
          <w:color w:val="000000"/>
          <w:sz w:val="28"/>
        </w:rPr>
        <w:t>
      1) Комитетте –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қолма-қол (тұтынушының не тұтынушының сенімхаты бойынша уәкілетті өкілінің өзі келуі);</w:t>
      </w:r>
      <w:r>
        <w:br/>
      </w:r>
      <w:r>
        <w:rPr>
          <w:rFonts w:ascii="Times New Roman"/>
          <w:b w:val="false"/>
          <w:i w:val="false"/>
          <w:color w:val="000000"/>
          <w:sz w:val="28"/>
        </w:rPr>
        <w:t>
      2) порталда – тұтынушының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мәлiметтердi Комитетке толық бермеген жағдайда мемлекеттік органға келіп түскен күнінен бастап үш жұмыс күнi iшiнде өтiнiштi қараусыз керi қайтарады.</w:t>
      </w:r>
      <w:r>
        <w:br/>
      </w:r>
      <w:r>
        <w:rPr>
          <w:rFonts w:ascii="Times New Roman"/>
          <w:b w:val="false"/>
          <w:i w:val="false"/>
          <w:color w:val="000000"/>
          <w:sz w:val="28"/>
        </w:rPr>
        <w:t>
      Комитет қоршаған ортаны қорғау, су қорын пайдалану және қорғау, өнеркәсiптiк қауiпсiздiк, мемлекеттiк шекараны қорғауды және азаматтық қорғанысты қамтамасыз ету саласындағы уәкiлеттi органдардың бiрiнiң терiс жауабына байланысты мемлекеттік қызметті ұсынудан бас тартады.</w:t>
      </w:r>
      <w:r>
        <w:br/>
      </w:r>
      <w:r>
        <w:rPr>
          <w:rFonts w:ascii="Times New Roman"/>
          <w:b w:val="false"/>
          <w:i w:val="false"/>
          <w:color w:val="000000"/>
          <w:sz w:val="28"/>
        </w:rPr>
        <w:t>
      Бұл ретте, Комитет ұсынылған құжаттар пакетін тұтынушыға не «жеке кабинетіне» (портал арқылы жүгінген жағдайда) қайтарады.</w:t>
      </w:r>
      <w:r>
        <w:br/>
      </w:r>
      <w:r>
        <w:rPr>
          <w:rFonts w:ascii="Times New Roman"/>
          <w:b w:val="false"/>
          <w:i w:val="false"/>
          <w:color w:val="000000"/>
          <w:sz w:val="28"/>
        </w:rPr>
        <w:t>
      Тұтынушы мемлекеттік қызметті көрсету не көрсетуден бас тарту туралы уәкілетті лауазымды тұлғаның ЭЦҚ куәландырылған дәлелді жауабын порталда электрондық түрде де алады.</w:t>
      </w:r>
    </w:p>
    <w:bookmarkEnd w:id="54"/>
    <w:bookmarkStart w:name="z132" w:id="55"/>
    <w:p>
      <w:pPr>
        <w:spacing w:after="0"/>
        <w:ind w:left="0"/>
        <w:jc w:val="left"/>
      </w:pPr>
      <w:r>
        <w:rPr>
          <w:rFonts w:ascii="Times New Roman"/>
          <w:b/>
          <w:i w:val="false"/>
          <w:color w:val="000000"/>
        </w:rPr>
        <w:t xml:space="preserve"> 
3. Жұмыс қағидаттары</w:t>
      </w:r>
    </w:p>
    <w:bookmarkEnd w:id="55"/>
    <w:bookmarkStart w:name="z133" w:id="56"/>
    <w:p>
      <w:pPr>
        <w:spacing w:after="0"/>
        <w:ind w:left="0"/>
        <w:jc w:val="both"/>
      </w:pPr>
      <w:r>
        <w:rPr>
          <w:rFonts w:ascii="Times New Roman"/>
          <w:b w:val="false"/>
          <w:i w:val="false"/>
          <w:color w:val="000000"/>
          <w:sz w:val="28"/>
        </w:rPr>
        <w:t>
      17. Комитет қызметi мынадай қағидаттарға негізделеді:</w:t>
      </w:r>
      <w:r>
        <w:br/>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2) қызметтiк борышын орындау кезiнде заңдылықты сақтау;</w:t>
      </w:r>
      <w:r>
        <w:br/>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4) көрсетілетін қызмет туралы егжей-тегжейлi және толық ақпарат ұсыну;</w:t>
      </w:r>
      <w:r>
        <w:br/>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6) тұтынушы құжаттарының мазмұны туралы ақпаратты қорғау және оның құпиялылығы;</w:t>
      </w:r>
      <w:r>
        <w:br/>
      </w:r>
      <w:r>
        <w:rPr>
          <w:rFonts w:ascii="Times New Roman"/>
          <w:b w:val="false"/>
          <w:i w:val="false"/>
          <w:color w:val="000000"/>
          <w:sz w:val="28"/>
        </w:rPr>
        <w:t>
      7) тұтынушы құжаттарының сақталуын қамтамасыз ету.</w:t>
      </w:r>
    </w:p>
    <w:bookmarkEnd w:id="56"/>
    <w:bookmarkStart w:name="z134" w:id="57"/>
    <w:p>
      <w:pPr>
        <w:spacing w:after="0"/>
        <w:ind w:left="0"/>
        <w:jc w:val="left"/>
      </w:pPr>
      <w:r>
        <w:rPr>
          <w:rFonts w:ascii="Times New Roman"/>
          <w:b/>
          <w:i w:val="false"/>
          <w:color w:val="000000"/>
        </w:rPr>
        <w:t xml:space="preserve"> 
4. Жұмыс нәтижелерi</w:t>
      </w:r>
    </w:p>
    <w:bookmarkEnd w:id="57"/>
    <w:bookmarkStart w:name="z135" w:id="58"/>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мемлекеттiк қызмет көрсету сапасы мен тиімділігі көрсеткiштерiнiң нысаналы мәндерi жыл сайын Қазақстан Республикасы Мұнай және газ министрінің бұйрығымен бекiтіледi.</w:t>
      </w:r>
    </w:p>
    <w:bookmarkEnd w:id="58"/>
    <w:bookmarkStart w:name="z137" w:id="59"/>
    <w:p>
      <w:pPr>
        <w:spacing w:after="0"/>
        <w:ind w:left="0"/>
        <w:jc w:val="left"/>
      </w:pPr>
      <w:r>
        <w:rPr>
          <w:rFonts w:ascii="Times New Roman"/>
          <w:b/>
          <w:i w:val="false"/>
          <w:color w:val="000000"/>
        </w:rPr>
        <w:t xml:space="preserve"> 
5. Шағымдану тәртiбi</w:t>
      </w:r>
    </w:p>
    <w:bookmarkEnd w:id="59"/>
    <w:bookmarkStart w:name="z138" w:id="60"/>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Министрлiктің құжаттамалық қамтамасыз ету қызметі Астана қаласы, Қабанбай батыр даңғылы 19, А блогы, 0305 А кабинеті мекенжайы бойынша түсіндіреді, байланыс телефондары (7172) 97-69-31, (7172) 97-69-71.</w:t>
      </w:r>
      <w:r>
        <w:br/>
      </w:r>
      <w:r>
        <w:rPr>
          <w:rFonts w:ascii="Times New Roman"/>
          <w:b w:val="false"/>
          <w:i w:val="false"/>
          <w:color w:val="000000"/>
          <w:sz w:val="28"/>
        </w:rPr>
        <w:t>
      Портал жұмысына шағымдану тәртібі туралы ақпаратты call-орталығының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 қарым-қатынас жағдайларында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тұтынушы заңнамада белгiленген тәртiппен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заңды тұлғаның толық атауын, пошталық мекенжайын, шығыс нөмірі мен күнін көрсете отырып жасалады. Өтінішке тұтынушының қолы қойылады не ЭЦҚ-мен расталады.</w:t>
      </w:r>
      <w:r>
        <w:br/>
      </w:r>
      <w:r>
        <w:rPr>
          <w:rFonts w:ascii="Times New Roman"/>
          <w:b w:val="false"/>
          <w:i w:val="false"/>
          <w:color w:val="000000"/>
          <w:sz w:val="28"/>
        </w:rPr>
        <w:t>
      Шағым берген кезде әрекетіне (әрекетсіздігіне) шағым берілетін лауазымды тұлғалардың тегі мен аты-жөні, жүгіну уәждері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тұлғалардың өтініштерін есепке алу журналында тіркеледі.</w:t>
      </w:r>
      <w:r>
        <w:br/>
      </w:r>
      <w:r>
        <w:rPr>
          <w:rFonts w:ascii="Times New Roman"/>
          <w:b w:val="false"/>
          <w:i w:val="false"/>
          <w:color w:val="000000"/>
          <w:sz w:val="28"/>
        </w:rPr>
        <w:t>
      Шағымның қабылданғанын растау күні мен уақытын, қабылдаған адамның тегі мен аты-жөнін көрсете отырып, талон беру болып табылады.</w:t>
      </w:r>
      <w:r>
        <w:br/>
      </w:r>
      <w:r>
        <w:rPr>
          <w:rFonts w:ascii="Times New Roman"/>
          <w:b w:val="false"/>
          <w:i w:val="false"/>
          <w:color w:val="000000"/>
          <w:sz w:val="28"/>
        </w:rPr>
        <w:t>
      Шағымды қарау барысы туралы ақпаратты Комитеттің қызметкерлері (7172) 97-68-40, (7172) 97-68-51 телефондары арқылы береді.</w:t>
      </w:r>
      <w:r>
        <w:br/>
      </w:r>
      <w:r>
        <w:rPr>
          <w:rFonts w:ascii="Times New Roman"/>
          <w:b w:val="false"/>
          <w:i w:val="false"/>
          <w:color w:val="000000"/>
          <w:sz w:val="28"/>
        </w:rPr>
        <w:t>
      Шағымдарды қарау Заңда көзделген тәртіппен және мерзімде жүзеге асырылады.</w:t>
      </w:r>
      <w:r>
        <w:br/>
      </w:r>
      <w:r>
        <w:rPr>
          <w:rFonts w:ascii="Times New Roman"/>
          <w:b w:val="false"/>
          <w:i w:val="false"/>
          <w:color w:val="000000"/>
          <w:sz w:val="28"/>
        </w:rPr>
        <w:t>
      Порталға «жеке кабинетінен» электрондық өтінішті жіберу арқылы жүгінген кезде тұтынушыға мемлекеттік органда өтінішті өңдеу барысында жаңартылып отыратын өтініш туралы ақпарат (жеткізу, тіркеу, орындау туралы белгілер, қарау немесе қараудан бас тарту туралы жауап) қолжетімді болады.</w:t>
      </w:r>
      <w:r>
        <w:br/>
      </w:r>
      <w:r>
        <w:rPr>
          <w:rFonts w:ascii="Times New Roman"/>
          <w:b w:val="false"/>
          <w:i w:val="false"/>
          <w:color w:val="000000"/>
          <w:sz w:val="28"/>
        </w:rPr>
        <w:t>
      Мемлекеттік органнан жауап Заңға сәйкес беріледі.</w:t>
      </w:r>
      <w:r>
        <w:br/>
      </w:r>
      <w:r>
        <w:rPr>
          <w:rFonts w:ascii="Times New Roman"/>
          <w:b w:val="false"/>
          <w:i w:val="false"/>
          <w:color w:val="000000"/>
          <w:sz w:val="28"/>
        </w:rPr>
        <w:t>
</w:t>
      </w:r>
      <w:r>
        <w:rPr>
          <w:rFonts w:ascii="Times New Roman"/>
          <w:b w:val="false"/>
          <w:i w:val="false"/>
          <w:color w:val="000000"/>
          <w:sz w:val="28"/>
        </w:rPr>
        <w:t>
      26. Министрліктің байланыс деректері:</w:t>
      </w:r>
      <w:r>
        <w:br/>
      </w:r>
      <w:r>
        <w:rPr>
          <w:rFonts w:ascii="Times New Roman"/>
          <w:b w:val="false"/>
          <w:i w:val="false"/>
          <w:color w:val="000000"/>
          <w:sz w:val="28"/>
        </w:rPr>
        <w:t>
      мекенжайы: Астана қаласы, Қабанбай батыр даңғылы 19, А блогы.</w:t>
      </w:r>
      <w:r>
        <w:br/>
      </w:r>
      <w:r>
        <w:rPr>
          <w:rFonts w:ascii="Times New Roman"/>
          <w:b w:val="false"/>
          <w:i w:val="false"/>
          <w:color w:val="000000"/>
          <w:sz w:val="28"/>
        </w:rPr>
        <w:t>
      Жұмыс және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Мемлекеттік қызмет туралы қосымша ақпаратты Министрліктің интернет-ресурсынан алуға болады.</w:t>
      </w:r>
    </w:p>
    <w:bookmarkEnd w:id="60"/>
    <w:bookmarkStart w:name="z145" w:id="61"/>
    <w:p>
      <w:pPr>
        <w:spacing w:after="0"/>
        <w:ind w:left="0"/>
        <w:jc w:val="both"/>
      </w:pPr>
      <w:r>
        <w:rPr>
          <w:rFonts w:ascii="Times New Roman"/>
          <w:b w:val="false"/>
          <w:i w:val="false"/>
          <w:color w:val="000000"/>
          <w:sz w:val="28"/>
        </w:rPr>
        <w:t xml:space="preserve">
«Теңiзде мұнай-газ құбырларын </w:t>
      </w:r>
      <w:r>
        <w:br/>
      </w:r>
      <w:r>
        <w:rPr>
          <w:rFonts w:ascii="Times New Roman"/>
          <w:b w:val="false"/>
          <w:i w:val="false"/>
          <w:color w:val="000000"/>
          <w:sz w:val="28"/>
        </w:rPr>
        <w:t>
салуға және пайдалануға рұқсат</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61"/>
    <w:bookmarkStart w:name="z146" w:id="62"/>
    <w:p>
      <w:pPr>
        <w:spacing w:after="0"/>
        <w:ind w:left="0"/>
        <w:jc w:val="both"/>
      </w:pPr>
      <w:r>
        <w:rPr>
          <w:rFonts w:ascii="Times New Roman"/>
          <w:b w:val="false"/>
          <w:i w:val="false"/>
          <w:color w:val="000000"/>
          <w:sz w:val="28"/>
        </w:rPr>
        <w:t>
Нысан</w:t>
      </w:r>
    </w:p>
    <w:bookmarkEnd w:id="62"/>
    <w:bookmarkStart w:name="z147" w:id="63"/>
    <w:p>
      <w:pPr>
        <w:spacing w:after="0"/>
        <w:ind w:left="0"/>
        <w:jc w:val="left"/>
      </w:pPr>
      <w:r>
        <w:rPr>
          <w:rFonts w:ascii="Times New Roman"/>
          <w:b/>
          <w:i w:val="false"/>
          <w:color w:val="000000"/>
        </w:rPr>
        <w:t xml:space="preserve"> 
Теңiзде мұнай-газ құбырларын салуға және пайдалануға</w:t>
      </w:r>
      <w:r>
        <w:br/>
      </w:r>
      <w:r>
        <w:rPr>
          <w:rFonts w:ascii="Times New Roman"/>
          <w:b/>
          <w:i w:val="false"/>
          <w:color w:val="000000"/>
        </w:rPr>
        <w:t>
рұқсат алуға өтініш</w:t>
      </w:r>
    </w:p>
    <w:bookmarkEnd w:id="6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мекенжайы,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(Теңiз құрылыстарын салу немесе орналастыру бойынша теңiзде мұнай</w:t>
      </w:r>
      <w:r>
        <w:br/>
      </w:r>
      <w:r>
        <w:rPr>
          <w:rFonts w:ascii="Times New Roman"/>
          <w:b w:val="false"/>
          <w:i w:val="false"/>
          <w:color w:val="000000"/>
          <w:sz w:val="28"/>
        </w:rPr>
        <w:t>
   операцияларын жүзеге асыру қажеттілігінің себебі мен негіздемесі)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10. _________________________________________________________________</w:t>
      </w:r>
    </w:p>
    <w:p>
      <w:pPr>
        <w:spacing w:after="0"/>
        <w:ind w:left="0"/>
        <w:jc w:val="both"/>
      </w:pPr>
      <w:r>
        <w:rPr>
          <w:rFonts w:ascii="Times New Roman"/>
          <w:b w:val="false"/>
          <w:i w:val="false"/>
          <w:color w:val="000000"/>
          <w:sz w:val="28"/>
        </w:rPr>
        <w:t>Ұйым басшысы (лауазымы)           ____________           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20__ ж. «___» _____________________</w:t>
      </w:r>
    </w:p>
    <w:bookmarkStart w:name="z148" w:id="64"/>
    <w:p>
      <w:pPr>
        <w:spacing w:after="0"/>
        <w:ind w:left="0"/>
        <w:jc w:val="both"/>
      </w:pPr>
      <w:r>
        <w:rPr>
          <w:rFonts w:ascii="Times New Roman"/>
          <w:b w:val="false"/>
          <w:i w:val="false"/>
          <w:color w:val="000000"/>
          <w:sz w:val="28"/>
        </w:rPr>
        <w:t xml:space="preserve">
«Теңiзде мұнай-газ құбырларын </w:t>
      </w:r>
      <w:r>
        <w:br/>
      </w:r>
      <w:r>
        <w:rPr>
          <w:rFonts w:ascii="Times New Roman"/>
          <w:b w:val="false"/>
          <w:i w:val="false"/>
          <w:color w:val="000000"/>
          <w:sz w:val="28"/>
        </w:rPr>
        <w:t>
салуға және пайдалануға рұқсат</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4"/>
    <w:bookmarkStart w:name="z149" w:id="65"/>
    <w:p>
      <w:pPr>
        <w:spacing w:after="0"/>
        <w:ind w:left="0"/>
        <w:jc w:val="both"/>
      </w:pPr>
      <w:r>
        <w:rPr>
          <w:rFonts w:ascii="Times New Roman"/>
          <w:b w:val="false"/>
          <w:i w:val="false"/>
          <w:color w:val="000000"/>
          <w:sz w:val="28"/>
        </w:rPr>
        <w:t>
Нысан</w:t>
      </w:r>
    </w:p>
    <w:bookmarkEnd w:id="65"/>
    <w:bookmarkStart w:name="z150" w:id="66"/>
    <w:p>
      <w:pPr>
        <w:spacing w:after="0"/>
        <w:ind w:left="0"/>
        <w:jc w:val="left"/>
      </w:pPr>
      <w:r>
        <w:rPr>
          <w:rFonts w:ascii="Times New Roman"/>
          <w:b/>
          <w:i w:val="false"/>
          <w:color w:val="000000"/>
        </w:rPr>
        <w:t xml:space="preserve"> 
Теңiзде мұнай-газ құбырларын салуға және пайдалануға рұқсат</w:t>
      </w:r>
      <w:r>
        <w:br/>
      </w:r>
      <w:r>
        <w:rPr>
          <w:rFonts w:ascii="Times New Roman"/>
          <w:b/>
          <w:i w:val="false"/>
          <w:color w:val="000000"/>
        </w:rPr>
        <w:t>
үшін мәліметтер нысаны</w:t>
      </w:r>
    </w:p>
    <w:bookmarkEnd w:id="66"/>
    <w:p>
      <w:pPr>
        <w:spacing w:after="0"/>
        <w:ind w:left="0"/>
        <w:jc w:val="both"/>
      </w:pPr>
      <w:r>
        <w:rPr>
          <w:rFonts w:ascii="Times New Roman"/>
          <w:b w:val="false"/>
          <w:i w:val="false"/>
          <w:color w:val="000000"/>
          <w:sz w:val="28"/>
        </w:rPr>
        <w:t>      1. Теңіз құрылысын салу мақсаты мен мәні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Келісімшарттық аумақ шегінде құрылатын теңіз құрылысының</w:t>
      </w:r>
      <w:r>
        <w:br/>
      </w:r>
      <w:r>
        <w:rPr>
          <w:rFonts w:ascii="Times New Roman"/>
          <w:b w:val="false"/>
          <w:i w:val="false"/>
          <w:color w:val="000000"/>
          <w:sz w:val="28"/>
        </w:rPr>
        <w:t>
географиялық координаталарының негіздемесі:</w:t>
      </w:r>
      <w:r>
        <w:br/>
      </w:r>
      <w:r>
        <w:rPr>
          <w:rFonts w:ascii="Times New Roman"/>
          <w:b w:val="false"/>
          <w:i w:val="false"/>
          <w:color w:val="000000"/>
          <w:sz w:val="28"/>
        </w:rPr>
        <w:t>
      1) ендігі ____________________________________________________.</w:t>
      </w:r>
      <w:r>
        <w:br/>
      </w:r>
      <w:r>
        <w:rPr>
          <w:rFonts w:ascii="Times New Roman"/>
          <w:b w:val="false"/>
          <w:i w:val="false"/>
          <w:color w:val="000000"/>
          <w:sz w:val="28"/>
        </w:rPr>
        <w:t>
      2) бойлығы ___________________________________________________.</w:t>
      </w:r>
      <w:r>
        <w:br/>
      </w:r>
      <w:r>
        <w:rPr>
          <w:rFonts w:ascii="Times New Roman"/>
          <w:b w:val="false"/>
          <w:i w:val="false"/>
          <w:color w:val="000000"/>
          <w:sz w:val="28"/>
        </w:rPr>
        <w:t>
      3. Теңіз құрылысын құру жөніндегі жұмыстарды орындау кезінде</w:t>
      </w:r>
      <w:r>
        <w:br/>
      </w:r>
      <w:r>
        <w:rPr>
          <w:rFonts w:ascii="Times New Roman"/>
          <w:b w:val="false"/>
          <w:i w:val="false"/>
          <w:color w:val="000000"/>
          <w:sz w:val="28"/>
        </w:rPr>
        <w:t>
пайдаланылуы болжанатын кеме және өзге де жүзу құралдары туралы</w:t>
      </w:r>
      <w:r>
        <w:br/>
      </w:r>
      <w:r>
        <w:rPr>
          <w:rFonts w:ascii="Times New Roman"/>
          <w:b w:val="false"/>
          <w:i w:val="false"/>
          <w:color w:val="000000"/>
          <w:sz w:val="28"/>
        </w:rPr>
        <w:t>
ақпарат:</w:t>
      </w:r>
      <w:r>
        <w:br/>
      </w:r>
      <w:r>
        <w:rPr>
          <w:rFonts w:ascii="Times New Roman"/>
          <w:b w:val="false"/>
          <w:i w:val="false"/>
          <w:color w:val="000000"/>
          <w:sz w:val="28"/>
        </w:rPr>
        <w:t>
      1) кеме және өзге де жүзу құралдарының саны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кеме және өзге де жүзу құралдарының атауы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Теңіз құрылысын құруды бастау және аяқтау күні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Теңіз құрылысын пайдалану кезінде қолданылатын байланыс</w:t>
      </w:r>
      <w:r>
        <w:br/>
      </w:r>
      <w:r>
        <w:rPr>
          <w:rFonts w:ascii="Times New Roman"/>
          <w:b w:val="false"/>
          <w:i w:val="false"/>
          <w:color w:val="000000"/>
          <w:sz w:val="28"/>
        </w:rPr>
        <w:t>
құралдары (радиотаратқыштың қуаты, жиіліктер, өзге де мәліметтер)</w:t>
      </w:r>
      <w:r>
        <w:br/>
      </w:r>
      <w:r>
        <w:rPr>
          <w:rFonts w:ascii="Times New Roman"/>
          <w:b w:val="false"/>
          <w:i w:val="false"/>
          <w:color w:val="000000"/>
          <w:sz w:val="28"/>
        </w:rPr>
        <w:t>
туралы ақпарат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151" w:id="67"/>
    <w:p>
      <w:pPr>
        <w:spacing w:after="0"/>
        <w:ind w:left="0"/>
        <w:jc w:val="both"/>
      </w:pPr>
      <w:r>
        <w:rPr>
          <w:rFonts w:ascii="Times New Roman"/>
          <w:b w:val="false"/>
          <w:i w:val="false"/>
          <w:color w:val="000000"/>
          <w:sz w:val="28"/>
        </w:rPr>
        <w:t xml:space="preserve">
«Теңiзде мұнай-газ құбырларын </w:t>
      </w:r>
      <w:r>
        <w:br/>
      </w:r>
      <w:r>
        <w:rPr>
          <w:rFonts w:ascii="Times New Roman"/>
          <w:b w:val="false"/>
          <w:i w:val="false"/>
          <w:color w:val="000000"/>
          <w:sz w:val="28"/>
        </w:rPr>
        <w:t>
салуға және пайдалануға рұқсат</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7"/>
    <w:bookmarkStart w:name="z152" w:id="68"/>
    <w:p>
      <w:pPr>
        <w:spacing w:after="0"/>
        <w:ind w:left="0"/>
        <w:jc w:val="both"/>
      </w:pPr>
      <w:r>
        <w:rPr>
          <w:rFonts w:ascii="Times New Roman"/>
          <w:b w:val="false"/>
          <w:i w:val="false"/>
          <w:color w:val="000000"/>
          <w:sz w:val="28"/>
        </w:rPr>
        <w:t>
Нысан</w:t>
      </w:r>
    </w:p>
    <w:bookmarkEnd w:id="68"/>
    <w:bookmarkStart w:name="z153" w:id="69"/>
    <w:p>
      <w:pPr>
        <w:spacing w:after="0"/>
        <w:ind w:left="0"/>
        <w:jc w:val="left"/>
      </w:pPr>
      <w:r>
        <w:rPr>
          <w:rFonts w:ascii="Times New Roman"/>
          <w:b/>
          <w:i w:val="false"/>
          <w:color w:val="000000"/>
        </w:rPr>
        <w:t xml:space="preserve"> 
Теңiзде мұнай-газ құбырларын салуға және пайдалануға</w:t>
      </w:r>
      <w:r>
        <w:br/>
      </w:r>
      <w:r>
        <w:rPr>
          <w:rFonts w:ascii="Times New Roman"/>
          <w:b/>
          <w:i w:val="false"/>
          <w:color w:val="000000"/>
        </w:rPr>
        <w:t>
рұқсат</w:t>
      </w:r>
    </w:p>
    <w:bookmarkEnd w:id="69"/>
    <w:p>
      <w:pPr>
        <w:spacing w:after="0"/>
        <w:ind w:left="0"/>
        <w:jc w:val="both"/>
      </w:pPr>
      <w:r>
        <w:rPr>
          <w:rFonts w:ascii="Times New Roman"/>
          <w:b w:val="false"/>
          <w:i w:val="false"/>
          <w:color w:val="000000"/>
          <w:sz w:val="28"/>
        </w:rPr>
        <w:t>      1. ____________________________________________________ берілді</w:t>
      </w:r>
      <w:r>
        <w:br/>
      </w:r>
      <w:r>
        <w:rPr>
          <w:rFonts w:ascii="Times New Roman"/>
          <w:b w:val="false"/>
          <w:i w:val="false"/>
          <w:color w:val="000000"/>
          <w:sz w:val="28"/>
        </w:rPr>
        <w:t>
             (жеке тұлғаның Т.А.Ә., заңды тұлғаның атауы)</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(жасанды құрылыстар аумағының координаталары)</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(теңіз объектілерін салу мерзімі)</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(жасанды құрылыстарды пайдалану шарттары)</w:t>
      </w:r>
    </w:p>
    <w:p>
      <w:pPr>
        <w:spacing w:after="0"/>
        <w:ind w:left="0"/>
        <w:jc w:val="both"/>
      </w:pPr>
      <w:r>
        <w:rPr>
          <w:rFonts w:ascii="Times New Roman"/>
          <w:b w:val="false"/>
          <w:i w:val="false"/>
          <w:color w:val="000000"/>
          <w:sz w:val="28"/>
        </w:rPr>
        <w:t>      Тіркеу нөмірі № _____               20__ ж. «___» _____________</w:t>
      </w:r>
    </w:p>
    <w:p>
      <w:pPr>
        <w:spacing w:after="0"/>
        <w:ind w:left="0"/>
        <w:jc w:val="both"/>
      </w:pPr>
      <w:r>
        <w:rPr>
          <w:rFonts w:ascii="Times New Roman"/>
          <w:b w:val="false"/>
          <w:i w:val="false"/>
          <w:color w:val="000000"/>
          <w:sz w:val="28"/>
        </w:rPr>
        <w:t>      ___________________      _______________      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Мемлекеттік уәкілетті органдардың келісуі:</w:t>
      </w:r>
    </w:p>
    <w:bookmarkStart w:name="z154" w:id="70"/>
    <w:p>
      <w:pPr>
        <w:spacing w:after="0"/>
        <w:ind w:left="0"/>
        <w:jc w:val="both"/>
      </w:pPr>
      <w:r>
        <w:rPr>
          <w:rFonts w:ascii="Times New Roman"/>
          <w:b w:val="false"/>
          <w:i w:val="false"/>
          <w:color w:val="000000"/>
          <w:sz w:val="28"/>
        </w:rPr>
        <w:t xml:space="preserve">
«Теңiзде мұнай-газ құбырларын </w:t>
      </w:r>
      <w:r>
        <w:br/>
      </w:r>
      <w:r>
        <w:rPr>
          <w:rFonts w:ascii="Times New Roman"/>
          <w:b w:val="false"/>
          <w:i w:val="false"/>
          <w:color w:val="000000"/>
          <w:sz w:val="28"/>
        </w:rPr>
        <w:t>
салуға және пайдалануға рұқсат</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70"/>
    <w:bookmarkStart w:name="z155" w:id="71"/>
    <w:p>
      <w:pPr>
        <w:spacing w:after="0"/>
        <w:ind w:left="0"/>
        <w:jc w:val="left"/>
      </w:pPr>
      <w:r>
        <w:rPr>
          <w:rFonts w:ascii="Times New Roman"/>
          <w:b/>
          <w:i w:val="false"/>
          <w:color w:val="000000"/>
        </w:rPr>
        <w:t xml:space="preserve"> 
Кесте. Сапа және тиiмдiлiк көрсеткiштерiнiң мәндерi</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0"/>
        <w:gridCol w:w="1328"/>
        <w:gridCol w:w="1886"/>
        <w:gridCol w:w="1986"/>
      </w:tblGrid>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алдағы жылдағы нысаналы мәнi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қызметтi белгіленген мерзімде ұсыну жағдайларының %-ы (үлесі)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Қолжетімдiлiгі</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1009 қаулысымен   </w:t>
      </w:r>
      <w:r>
        <w:br/>
      </w:r>
      <w:r>
        <w:rPr>
          <w:rFonts w:ascii="Times New Roman"/>
          <w:b w:val="false"/>
          <w:i w:val="false"/>
          <w:color w:val="000000"/>
          <w:sz w:val="28"/>
        </w:rPr>
        <w:t xml:space="preserve">
бекітілген      </w:t>
      </w:r>
    </w:p>
    <w:bookmarkEnd w:id="72"/>
    <w:bookmarkStart w:name="z169" w:id="73"/>
    <w:p>
      <w:pPr>
        <w:spacing w:after="0"/>
        <w:ind w:left="0"/>
        <w:jc w:val="left"/>
      </w:pPr>
      <w:r>
        <w:rPr>
          <w:rFonts w:ascii="Times New Roman"/>
          <w:b/>
          <w:i w:val="false"/>
          <w:color w:val="000000"/>
        </w:rPr>
        <w:t xml:space="preserve"> 
«Теңізде іздестіру, барлау, қолдану кезіндегі ұңғыманы немесе</w:t>
      </w:r>
      <w:r>
        <w:br/>
      </w:r>
      <w:r>
        <w:rPr>
          <w:rFonts w:ascii="Times New Roman"/>
          <w:b/>
          <w:i w:val="false"/>
          <w:color w:val="000000"/>
        </w:rPr>
        <w:t>
басқа да ұңғыманы бұрғылауға рұқсат беру»</w:t>
      </w:r>
      <w:r>
        <w:br/>
      </w:r>
      <w:r>
        <w:rPr>
          <w:rFonts w:ascii="Times New Roman"/>
          <w:b/>
          <w:i w:val="false"/>
          <w:color w:val="000000"/>
        </w:rPr>
        <w:t>
мемлекеттік қызмет стандарты</w:t>
      </w:r>
    </w:p>
    <w:bookmarkEnd w:id="73"/>
    <w:p>
      <w:pPr>
        <w:spacing w:after="0"/>
        <w:ind w:left="0"/>
        <w:jc w:val="both"/>
      </w:pPr>
      <w:r>
        <w:rPr>
          <w:rFonts w:ascii="Times New Roman"/>
          <w:b w:val="false"/>
          <w:i w:val="false"/>
          <w:color w:val="ff0000"/>
          <w:sz w:val="28"/>
        </w:rPr>
        <w:t xml:space="preserve">      Ескерту. Стандарт жаңа редакцияда - ҚР Үкіметінің 29.03.2013 </w:t>
      </w:r>
      <w:r>
        <w:rPr>
          <w:rFonts w:ascii="Times New Roman"/>
          <w:b w:val="false"/>
          <w:i w:val="false"/>
          <w:color w:val="ff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70" w:id="74"/>
    <w:p>
      <w:pPr>
        <w:spacing w:after="0"/>
        <w:ind w:left="0"/>
        <w:jc w:val="both"/>
      </w:pPr>
      <w:r>
        <w:rPr>
          <w:rFonts w:ascii="Times New Roman"/>
          <w:b w:val="false"/>
          <w:i w:val="false"/>
          <w:color w:val="000000"/>
          <w:sz w:val="28"/>
        </w:rPr>
        <w:t>
      1. Мемлекеттік қызмет Қазақстан Республикасы Мұнай және газ министрлігінің Мұнай-газ кешеніндегі мемлекеттік инспекциялау комитеті (бұдан әрі – Комитет): 010000, Астана қаласы, Қабанбай батыр даңғылы 19, А блогы, А 0505 кабинеті мекенжайы бойынша, сондай-ақ электрондық үкіметтің веб-порталы: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және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95-бабы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Қазақстан Республикасы Мұнай және газ министрлігінің (бұдан әрі – министрлік) интернет-ресурсында: www.mgm.gov.kz «Мұнай-газ кешеніндегі мемлекеттік инспекциялау комитеті» бөлімінде (бұдан әрі – Министрліктің интернет-ресурсы);</w:t>
      </w:r>
      <w:r>
        <w:br/>
      </w:r>
      <w:r>
        <w:rPr>
          <w:rFonts w:ascii="Times New Roman"/>
          <w:b w:val="false"/>
          <w:i w:val="false"/>
          <w:color w:val="000000"/>
          <w:sz w:val="28"/>
        </w:rPr>
        <w:t>
      2) порталда орналастырылады.</w:t>
      </w:r>
      <w:r>
        <w:br/>
      </w:r>
      <w:r>
        <w:rPr>
          <w:rFonts w:ascii="Times New Roman"/>
          <w:b w:val="false"/>
          <w:i w:val="false"/>
          <w:color w:val="000000"/>
          <w:sz w:val="28"/>
        </w:rPr>
        <w:t>
      Мемлекеттік қызмет көрсету тәртібі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теңізде іздестіру, барлау, қолдану кезіндегі ұңғыманы немесе басқа да ұңғыманы бұрғылауға рұқсат беру (бұдан әрі – рұқсат) не мемлекеттік қызметті ұсынудан бас тарту туралы уәкілетті лауазымды тұлғаның электрондық құжат нысанындағы электрондық цифрлық қолтаңбасымен (бұдан әрі – ЭЦҚ) расталған дәлелді жауабы болып табылады.</w:t>
      </w:r>
      <w:r>
        <w:br/>
      </w:r>
      <w:r>
        <w:rPr>
          <w:rFonts w:ascii="Times New Roman"/>
          <w:b w:val="false"/>
          <w:i w:val="false"/>
          <w:color w:val="000000"/>
          <w:sz w:val="28"/>
        </w:rPr>
        <w:t>
      Тұтынушы Комитетке қағаз тасығышта рұқсат алу үшін жүгінген жағдайда рұқсат электрондық форматта ресімделеді, басып шығарылады, мөрмен бекітіледі және оған Комитет басшысының қолы қойылады.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1) тұтынушы Комитетке немесе порталға жүгінген сәттен бастап 15 (он бес) жұмыс күнін құрайды;</w:t>
      </w:r>
      <w:r>
        <w:br/>
      </w:r>
      <w:r>
        <w:rPr>
          <w:rFonts w:ascii="Times New Roman"/>
          <w:b w:val="false"/>
          <w:i w:val="false"/>
          <w:color w:val="000000"/>
          <w:sz w:val="28"/>
        </w:rPr>
        <w:t>
      2) құжаттарды тапсыру кезінде кезекте күтудің рұқсат етілген ең ұзақ уақыты – 15 (он бес) минуттан аспайды;</w:t>
      </w:r>
      <w:r>
        <w:br/>
      </w:r>
      <w:r>
        <w:rPr>
          <w:rFonts w:ascii="Times New Roman"/>
          <w:b w:val="false"/>
          <w:i w:val="false"/>
          <w:color w:val="000000"/>
          <w:sz w:val="28"/>
        </w:rPr>
        <w:t>
      3) құжаттарды алу кезінде кезекте күтудің рұқсат етілген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Комитетте мемлекеттік қызмет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 көрсетіледі.</w:t>
      </w:r>
      <w:r>
        <w:br/>
      </w:r>
      <w:r>
        <w:rPr>
          <w:rFonts w:ascii="Times New Roman"/>
          <w:b w:val="false"/>
          <w:i w:val="false"/>
          <w:color w:val="000000"/>
          <w:sz w:val="28"/>
        </w:rPr>
        <w:t>
      Хат-хабарларды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17.00-ге дейін.</w:t>
      </w:r>
      <w:r>
        <w:br/>
      </w:r>
      <w:r>
        <w:rPr>
          <w:rFonts w:ascii="Times New Roman"/>
          <w:b w:val="false"/>
          <w:i w:val="false"/>
          <w:color w:val="000000"/>
          <w:sz w:val="28"/>
        </w:rPr>
        <w:t>
      Мемлекеттік қызметті алу үшін алдын ала жазылу талап етілмейді, жедел қызмет көрсету көзделмеген.</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Министрліктің ғимаратында, ғимаратқа кіру рұқсаттама бюросы берген біржолғы рұқсаттамалар бойынша жүзеге асырылады. Біржолғы рұқсаттама тікелей қызмет көрсететін лауазымды тұлғаның телефон бойынша өтінімімен ресімделеді.</w:t>
      </w:r>
      <w:r>
        <w:br/>
      </w:r>
      <w:r>
        <w:rPr>
          <w:rFonts w:ascii="Times New Roman"/>
          <w:b w:val="false"/>
          <w:i w:val="false"/>
          <w:color w:val="000000"/>
          <w:sz w:val="28"/>
        </w:rPr>
        <w:t>
      Рұқсаттама бюросының жұмыс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Құқықтық тәртібін сақтау үшін ғимаратта тәулік бойы күзет бекеті, өртке қарсы дабылдама және басқа да қауіпсіздік шаралары бар. Мемлекеттік қызмет көрсетілетін ғимарат дене мүмкіндігі шектеулі адамдардың қолжетімділігіне арналған пандустармен жабдықталған.</w:t>
      </w:r>
      <w:r>
        <w:br/>
      </w:r>
      <w:r>
        <w:rPr>
          <w:rFonts w:ascii="Times New Roman"/>
          <w:b w:val="false"/>
          <w:i w:val="false"/>
          <w:color w:val="000000"/>
          <w:sz w:val="28"/>
        </w:rPr>
        <w:t>
      Мемлекеттік қызмет көрсету кезінде дене мүмкіндігі шектеулі адамдарға кезектен тыс қызмет көрсетіледі.</w:t>
      </w:r>
      <w:r>
        <w:br/>
      </w:r>
      <w:r>
        <w:rPr>
          <w:rFonts w:ascii="Times New Roman"/>
          <w:b w:val="false"/>
          <w:i w:val="false"/>
          <w:color w:val="000000"/>
          <w:sz w:val="28"/>
        </w:rPr>
        <w:t>
      2) порталда – тұтынушының «жеке кабинетінде» көрсетіледі.</w:t>
      </w:r>
    </w:p>
    <w:bookmarkEnd w:id="74"/>
    <w:bookmarkStart w:name="z165" w:id="75"/>
    <w:p>
      <w:pPr>
        <w:spacing w:after="0"/>
        <w:ind w:left="0"/>
        <w:jc w:val="left"/>
      </w:pPr>
      <w:r>
        <w:rPr>
          <w:rFonts w:ascii="Times New Roman"/>
          <w:b/>
          <w:i w:val="false"/>
          <w:color w:val="000000"/>
        </w:rPr>
        <w:t xml:space="preserve"> 
2. Мемлекеттік қызмет көрсету тәртібі</w:t>
      </w:r>
    </w:p>
    <w:bookmarkEnd w:id="75"/>
    <w:bookmarkStart w:name="z166" w:id="76"/>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1) Комитетте:</w:t>
      </w:r>
      <w:r>
        <w:br/>
      </w:r>
      <w:r>
        <w:rPr>
          <w:rFonts w:ascii="Times New Roman"/>
          <w:b w:val="false"/>
          <w:i w:val="false"/>
          <w:color w:val="000000"/>
          <w:sz w:val="28"/>
        </w:rPr>
        <w:t>
      тұтынушы қол қойған және ұйымның мөрімен расталған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w:t>
      </w:r>
      <w:r>
        <w:br/>
      </w:r>
      <w:r>
        <w:rPr>
          <w:rFonts w:ascii="Times New Roman"/>
          <w:b w:val="false"/>
          <w:i w:val="false"/>
          <w:color w:val="000000"/>
          <w:sz w:val="28"/>
        </w:rPr>
        <w:t>
      жер қойнауын пайдаланушының осы ұңғыманы бұрғылау кезiнде пайда болатын тәуекелдердi мiндеттi сақтандыру жөнiндегi мiндеттемелерiн сақтау фактiсiн куәландыратын құжат көшірмесі ұсынылады;</w:t>
      </w:r>
      <w:r>
        <w:br/>
      </w:r>
      <w:r>
        <w:rPr>
          <w:rFonts w:ascii="Times New Roman"/>
          <w:b w:val="false"/>
          <w:i w:val="false"/>
          <w:color w:val="000000"/>
          <w:sz w:val="28"/>
        </w:rPr>
        <w:t>
      2) порталда:</w:t>
      </w:r>
      <w:r>
        <w:br/>
      </w:r>
      <w:r>
        <w:rPr>
          <w:rFonts w:ascii="Times New Roman"/>
          <w:b w:val="false"/>
          <w:i w:val="false"/>
          <w:color w:val="000000"/>
          <w:sz w:val="28"/>
        </w:rPr>
        <w:t>
      тұтынушының ЭЦҚ куәландырылған электрондық құжат нысанындағы өтініші;</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w:t>
      </w:r>
      <w:r>
        <w:br/>
      </w:r>
      <w:r>
        <w:rPr>
          <w:rFonts w:ascii="Times New Roman"/>
          <w:b w:val="false"/>
          <w:i w:val="false"/>
          <w:color w:val="000000"/>
          <w:sz w:val="28"/>
        </w:rPr>
        <w:t>
      жер қойнауын пайдаланушының осы ұңғыманы бұрғылау кезiнде пайда болатын тәуекелдердi мiндеттi сақтандыру жөнiндегi мiндеттемелерiн сақтау фактiсiн куәландыратын құжат – сканерленген көшірме түрінде ұсынылады.</w:t>
      </w:r>
      <w:r>
        <w:br/>
      </w:r>
      <w:r>
        <w:rPr>
          <w:rFonts w:ascii="Times New Roman"/>
          <w:b w:val="false"/>
          <w:i w:val="false"/>
          <w:color w:val="000000"/>
          <w:sz w:val="28"/>
        </w:rPr>
        <w:t>
</w:t>
      </w:r>
      <w:r>
        <w:rPr>
          <w:rFonts w:ascii="Times New Roman"/>
          <w:b w:val="false"/>
          <w:i w:val="false"/>
          <w:color w:val="000000"/>
          <w:sz w:val="28"/>
        </w:rPr>
        <w:t>
      12. Өтініш нысаны Министрліктің интернет-ресурсында орналастырылған.</w:t>
      </w:r>
      <w:r>
        <w:br/>
      </w:r>
      <w:r>
        <w:rPr>
          <w:rFonts w:ascii="Times New Roman"/>
          <w:b w:val="false"/>
          <w:i w:val="false"/>
          <w:color w:val="000000"/>
          <w:sz w:val="28"/>
        </w:rPr>
        <w:t>
      Мемлекеттік қызметті портал арқылы алу үшін электрондық құжат нысанындағы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жіберіледі не Министрліктің кеңсесіне: 010000, Астана қаласы, Қабанбай батыр даңғылы 19, А блогы, 0305 А кабинеті мекенжайы бойынша тапсырылады.</w:t>
      </w:r>
      <w:r>
        <w:br/>
      </w:r>
      <w:r>
        <w:rPr>
          <w:rFonts w:ascii="Times New Roman"/>
          <w:b w:val="false"/>
          <w:i w:val="false"/>
          <w:color w:val="000000"/>
          <w:sz w:val="28"/>
        </w:rPr>
        <w:t>
      Порталда электрондық сұратуды қабылдау тұтынушының «жеке кабинетінде» жүзеге асырылады. Сұрату таңдалған қызметке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Тұтынушы не тұтынушының сенімхаты бойынша уәкілетті өкілі құжаттарды тапсырғаннан кейін мыналарды көрсетумен өтініштің көшірмесі беріледі:</w:t>
      </w:r>
      <w:r>
        <w:br/>
      </w:r>
      <w:r>
        <w:rPr>
          <w:rFonts w:ascii="Times New Roman"/>
          <w:b w:val="false"/>
          <w:i w:val="false"/>
          <w:color w:val="000000"/>
          <w:sz w:val="28"/>
        </w:rPr>
        <w:t>
      1) мөртаңба, кіріс нөмірі және қабылдау күні;</w:t>
      </w:r>
      <w:r>
        <w:br/>
      </w:r>
      <w:r>
        <w:rPr>
          <w:rFonts w:ascii="Times New Roman"/>
          <w:b w:val="false"/>
          <w:i w:val="false"/>
          <w:color w:val="000000"/>
          <w:sz w:val="28"/>
        </w:rPr>
        <w:t>
      2) өтінішті қабылдаған тұлғаның телефон нөмірі;</w:t>
      </w:r>
      <w:r>
        <w:br/>
      </w:r>
      <w:r>
        <w:rPr>
          <w:rFonts w:ascii="Times New Roman"/>
          <w:b w:val="false"/>
          <w:i w:val="false"/>
          <w:color w:val="000000"/>
          <w:sz w:val="28"/>
        </w:rPr>
        <w:t>
      3) өтінішті қабылдаған тұлғаның қолы;</w:t>
      </w:r>
      <w:r>
        <w:br/>
      </w:r>
      <w:r>
        <w:rPr>
          <w:rFonts w:ascii="Times New Roman"/>
          <w:b w:val="false"/>
          <w:i w:val="false"/>
          <w:color w:val="000000"/>
          <w:sz w:val="28"/>
        </w:rPr>
        <w:t>
      4) мемлекеттік қызметті ұсыну күні.</w:t>
      </w:r>
      <w:r>
        <w:br/>
      </w:r>
      <w:r>
        <w:rPr>
          <w:rFonts w:ascii="Times New Roman"/>
          <w:b w:val="false"/>
          <w:i w:val="false"/>
          <w:color w:val="000000"/>
          <w:sz w:val="28"/>
        </w:rPr>
        <w:t>
      Портал арқылы тұтынушыға порталдағы «жеке кабинетіне» жүгінген кезде мемлекеттік қызметті ұсыну үшін тұтынушының мемлекеттік қызмет көрсету нәтижесін алатын күні мен уақытын көрсете отырып, сұратуды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1) Комитетте –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қолма-қол (тұтынушының не тұтынушының сенімхаты бойынша уәкілетті өкілінің өзі келуі) не хабарлама пошта арқылы тұтынушыға жіберіледі;</w:t>
      </w:r>
      <w:r>
        <w:br/>
      </w:r>
      <w:r>
        <w:rPr>
          <w:rFonts w:ascii="Times New Roman"/>
          <w:b w:val="false"/>
          <w:i w:val="false"/>
          <w:color w:val="000000"/>
          <w:sz w:val="28"/>
        </w:rPr>
        <w:t>
      2) порталда – тұтынушының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мәлiметтердi Комитетке толық бермеген жағдайда мемлекеттік органға келіп түскен күннен бастап төрт жұмыс күнi iшiнде өтiнiштi қараусыз керi қайтарады.</w:t>
      </w:r>
      <w:r>
        <w:br/>
      </w:r>
      <w:r>
        <w:rPr>
          <w:rFonts w:ascii="Times New Roman"/>
          <w:b w:val="false"/>
          <w:i w:val="false"/>
          <w:color w:val="000000"/>
          <w:sz w:val="28"/>
        </w:rPr>
        <w:t>
      Бұл ретте, Комитет ұсынылған құжаттар пакетін тұтынушыға не «жеке кабинетіне» (портал арқылы жүгінген жағдайда) қайтарады.</w:t>
      </w:r>
      <w:r>
        <w:br/>
      </w:r>
      <w:r>
        <w:rPr>
          <w:rFonts w:ascii="Times New Roman"/>
          <w:b w:val="false"/>
          <w:i w:val="false"/>
          <w:color w:val="000000"/>
          <w:sz w:val="28"/>
        </w:rPr>
        <w:t>
      Тұтынушы мемлекеттік қызметті көрсету не көрсетуден бас тарту туралы уәкілетті лауазымды тұлғаның ЭЦҚ куәландырылған дәлелді жауабын порталда электрондық түрде де алады.</w:t>
      </w:r>
    </w:p>
    <w:bookmarkEnd w:id="76"/>
    <w:bookmarkStart w:name="z175" w:id="77"/>
    <w:p>
      <w:pPr>
        <w:spacing w:after="0"/>
        <w:ind w:left="0"/>
        <w:jc w:val="left"/>
      </w:pPr>
      <w:r>
        <w:rPr>
          <w:rFonts w:ascii="Times New Roman"/>
          <w:b/>
          <w:i w:val="false"/>
          <w:color w:val="000000"/>
        </w:rPr>
        <w:t xml:space="preserve"> 
3. Жұмыс қағидаттары</w:t>
      </w:r>
    </w:p>
    <w:bookmarkEnd w:id="77"/>
    <w:bookmarkStart w:name="z176" w:id="78"/>
    <w:p>
      <w:pPr>
        <w:spacing w:after="0"/>
        <w:ind w:left="0"/>
        <w:jc w:val="both"/>
      </w:pPr>
      <w:r>
        <w:rPr>
          <w:rFonts w:ascii="Times New Roman"/>
          <w:b w:val="false"/>
          <w:i w:val="false"/>
          <w:color w:val="000000"/>
          <w:sz w:val="28"/>
        </w:rPr>
        <w:t>
      17. Комитет қызметi мынадай қағидаттарға негізделеді:</w:t>
      </w:r>
      <w:r>
        <w:br/>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2) қызметтiк борышын орындау кезiнде заңдылықты сақтау;</w:t>
      </w:r>
      <w:r>
        <w:br/>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4) көрсетілетін қызмет туралы егжей-тегжейлi және толық ақпарат ұсыну;</w:t>
      </w:r>
      <w:r>
        <w:br/>
      </w:r>
      <w:r>
        <w:rPr>
          <w:rFonts w:ascii="Times New Roman"/>
          <w:b w:val="false"/>
          <w:i w:val="false"/>
          <w:color w:val="000000"/>
          <w:sz w:val="28"/>
        </w:rPr>
        <w:t>
      5) өтініштерді қарау кезіндегі лауазымды тұлғалар қызметінің ашықтығы;</w:t>
      </w:r>
      <w:r>
        <w:br/>
      </w:r>
      <w:r>
        <w:rPr>
          <w:rFonts w:ascii="Times New Roman"/>
          <w:b w:val="false"/>
          <w:i w:val="false"/>
          <w:color w:val="000000"/>
          <w:sz w:val="28"/>
        </w:rPr>
        <w:t>
      6) тұтынушы құжаттарының мазмұны туралы ақпаратты қорғау және оның құпиялылығы;</w:t>
      </w:r>
      <w:r>
        <w:br/>
      </w:r>
      <w:r>
        <w:rPr>
          <w:rFonts w:ascii="Times New Roman"/>
          <w:b w:val="false"/>
          <w:i w:val="false"/>
          <w:color w:val="000000"/>
          <w:sz w:val="28"/>
        </w:rPr>
        <w:t>
      7) тұтынушы құжаттарының сақталуын қамтамасыз ету.</w:t>
      </w:r>
    </w:p>
    <w:bookmarkEnd w:id="78"/>
    <w:bookmarkStart w:name="z177" w:id="79"/>
    <w:p>
      <w:pPr>
        <w:spacing w:after="0"/>
        <w:ind w:left="0"/>
        <w:jc w:val="left"/>
      </w:pPr>
      <w:r>
        <w:rPr>
          <w:rFonts w:ascii="Times New Roman"/>
          <w:b/>
          <w:i w:val="false"/>
          <w:color w:val="000000"/>
        </w:rPr>
        <w:t xml:space="preserve"> 
4. Жұмыс нәтижелерi</w:t>
      </w:r>
    </w:p>
    <w:bookmarkEnd w:id="79"/>
    <w:bookmarkStart w:name="z178" w:id="80"/>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мемлекеттiк қызмет көрсету сапасы мен тиімділігі көрсеткiштерiнiң нысаналы мәндерi жыл сайын Қазақстан Республикасы Мұнай және газ министрінің бұйрығымен бекiтіледi.</w:t>
      </w:r>
    </w:p>
    <w:bookmarkEnd w:id="80"/>
    <w:bookmarkStart w:name="z180" w:id="81"/>
    <w:p>
      <w:pPr>
        <w:spacing w:after="0"/>
        <w:ind w:left="0"/>
        <w:jc w:val="left"/>
      </w:pPr>
      <w:r>
        <w:rPr>
          <w:rFonts w:ascii="Times New Roman"/>
          <w:b/>
          <w:i w:val="false"/>
          <w:color w:val="000000"/>
        </w:rPr>
        <w:t xml:space="preserve"> 
5. Шағымдану тәртiбi</w:t>
      </w:r>
    </w:p>
    <w:bookmarkEnd w:id="81"/>
    <w:bookmarkStart w:name="z181" w:id="82"/>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Министрлiктің құжаттамалық қамтамасыз ету қызметі 010000, Астана қаласы, Қабанбай батыр даңғылы 19, А блогы, 0305 А кабинеті мекенжайы бойынша түсіндіреді, байланыс телефондары (7172) 97-69-31, (7172) 97-69-71.</w:t>
      </w:r>
      <w:r>
        <w:br/>
      </w:r>
      <w:r>
        <w:rPr>
          <w:rFonts w:ascii="Times New Roman"/>
          <w:b w:val="false"/>
          <w:i w:val="false"/>
          <w:color w:val="000000"/>
          <w:sz w:val="28"/>
        </w:rPr>
        <w:t>
      Шағымдану тәртібі туралы ақпаратты call-орталығының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 қарым-қатынас жағдайларында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тұтынушы заңнамада белгiленген тәртiппен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заңды тұлғаның толық атауын, пошталық мекенжайын, шығыс нөмірі мен күнін көрсете отырып жасалады. Өтінішке тұтынушының қолы қойылады не ЭЦҚ-мен расталады.</w:t>
      </w:r>
      <w:r>
        <w:br/>
      </w:r>
      <w:r>
        <w:rPr>
          <w:rFonts w:ascii="Times New Roman"/>
          <w:b w:val="false"/>
          <w:i w:val="false"/>
          <w:color w:val="000000"/>
          <w:sz w:val="28"/>
        </w:rPr>
        <w:t>
      Шағым берген кезде әрекетіне (әрекетсіздігіне) шағым берілетін лауазымды тұлғалардың тегі мен аты-жөні, жүгіну уәждері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тұлғалардың өтініштерін есепке алу журналында тіркеледі.</w:t>
      </w:r>
      <w:r>
        <w:br/>
      </w:r>
      <w:r>
        <w:rPr>
          <w:rFonts w:ascii="Times New Roman"/>
          <w:b w:val="false"/>
          <w:i w:val="false"/>
          <w:color w:val="000000"/>
          <w:sz w:val="28"/>
        </w:rPr>
        <w:t>
      Шағымның қабылданғанын растау күні мен уақытын, қабылдаған адамның тегі мен аты-жөнін көрсете отырып, талон беру болып табылады.</w:t>
      </w:r>
      <w:r>
        <w:br/>
      </w:r>
      <w:r>
        <w:rPr>
          <w:rFonts w:ascii="Times New Roman"/>
          <w:b w:val="false"/>
          <w:i w:val="false"/>
          <w:color w:val="000000"/>
          <w:sz w:val="28"/>
        </w:rPr>
        <w:t>
      Шағымды қарау барысы туралы ақпаратты Комитеттің қызметкерлері (7172) 97-68-40, (7172) 97-68-51 телефондары бойынша береді.</w:t>
      </w:r>
      <w:r>
        <w:br/>
      </w:r>
      <w:r>
        <w:rPr>
          <w:rFonts w:ascii="Times New Roman"/>
          <w:b w:val="false"/>
          <w:i w:val="false"/>
          <w:color w:val="000000"/>
          <w:sz w:val="28"/>
        </w:rPr>
        <w:t>
      Шағымдарды қарау Заңда көзделген тәртіппен және мерзімде жүзеге асырылады.</w:t>
      </w:r>
      <w:r>
        <w:br/>
      </w:r>
      <w:r>
        <w:rPr>
          <w:rFonts w:ascii="Times New Roman"/>
          <w:b w:val="false"/>
          <w:i w:val="false"/>
          <w:color w:val="000000"/>
          <w:sz w:val="28"/>
        </w:rPr>
        <w:t>
      Порталға «жеке кабинетінен» электрондық өтінішті жіберу арқылы жүгінген кезде тұтынушыға мемлекеттік органда өтінішті өңдеу барысында жаңартылып отыратын өтініш туралы ақпарат (жеткізу, тіркеу, орындау туралы белгілер, қарау немесе қараудан бас тарту туралы жауап) қолжетімді болады.</w:t>
      </w:r>
      <w:r>
        <w:br/>
      </w:r>
      <w:r>
        <w:rPr>
          <w:rFonts w:ascii="Times New Roman"/>
          <w:b w:val="false"/>
          <w:i w:val="false"/>
          <w:color w:val="000000"/>
          <w:sz w:val="28"/>
        </w:rPr>
        <w:t>
      Мемлекеттік органнан жауап Заңға сәйкес беріледі.</w:t>
      </w:r>
      <w:r>
        <w:br/>
      </w:r>
      <w:r>
        <w:rPr>
          <w:rFonts w:ascii="Times New Roman"/>
          <w:b w:val="false"/>
          <w:i w:val="false"/>
          <w:color w:val="000000"/>
          <w:sz w:val="28"/>
        </w:rPr>
        <w:t>
</w:t>
      </w:r>
      <w:r>
        <w:rPr>
          <w:rFonts w:ascii="Times New Roman"/>
          <w:b w:val="false"/>
          <w:i w:val="false"/>
          <w:color w:val="000000"/>
          <w:sz w:val="28"/>
        </w:rPr>
        <w:t>
      26. Министрліктің байланыс деректері:</w:t>
      </w:r>
      <w:r>
        <w:br/>
      </w:r>
      <w:r>
        <w:rPr>
          <w:rFonts w:ascii="Times New Roman"/>
          <w:b w:val="false"/>
          <w:i w:val="false"/>
          <w:color w:val="000000"/>
          <w:sz w:val="28"/>
        </w:rPr>
        <w:t>
      мекенжайы: Астана қаласы, Қабанбай батыр даңғылы 19, А блогы.</w:t>
      </w:r>
      <w:r>
        <w:br/>
      </w:r>
      <w:r>
        <w:rPr>
          <w:rFonts w:ascii="Times New Roman"/>
          <w:b w:val="false"/>
          <w:i w:val="false"/>
          <w:color w:val="000000"/>
          <w:sz w:val="28"/>
        </w:rPr>
        <w:t>
      Жұмыс және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Мемлекеттік қызмет туралы қосымша ақпаратты Министрліктің интернет-ресурсынан алуға болады.</w:t>
      </w:r>
    </w:p>
    <w:bookmarkEnd w:id="82"/>
    <w:bookmarkStart w:name="z188" w:id="83"/>
    <w:p>
      <w:pPr>
        <w:spacing w:after="0"/>
        <w:ind w:left="0"/>
        <w:jc w:val="both"/>
      </w:pPr>
      <w:r>
        <w:rPr>
          <w:rFonts w:ascii="Times New Roman"/>
          <w:b w:val="false"/>
          <w:i w:val="false"/>
          <w:color w:val="000000"/>
          <w:sz w:val="28"/>
        </w:rPr>
        <w:t xml:space="preserve">
«Теңізде іздестіру, барлау, </w:t>
      </w:r>
      <w:r>
        <w:br/>
      </w:r>
      <w:r>
        <w:rPr>
          <w:rFonts w:ascii="Times New Roman"/>
          <w:b w:val="false"/>
          <w:i w:val="false"/>
          <w:color w:val="000000"/>
          <w:sz w:val="28"/>
        </w:rPr>
        <w:t xml:space="preserve">
қолдану кезіндегі ұңғыманы  </w:t>
      </w:r>
      <w:r>
        <w:br/>
      </w:r>
      <w:r>
        <w:rPr>
          <w:rFonts w:ascii="Times New Roman"/>
          <w:b w:val="false"/>
          <w:i w:val="false"/>
          <w:color w:val="000000"/>
          <w:sz w:val="28"/>
        </w:rPr>
        <w:t xml:space="preserve">
немесе басқа да ұңғыманы   </w:t>
      </w:r>
      <w:r>
        <w:br/>
      </w:r>
      <w:r>
        <w:rPr>
          <w:rFonts w:ascii="Times New Roman"/>
          <w:b w:val="false"/>
          <w:i w:val="false"/>
          <w:color w:val="000000"/>
          <w:sz w:val="28"/>
        </w:rPr>
        <w:t xml:space="preserve">
бұрғылауға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83"/>
    <w:bookmarkStart w:name="z189" w:id="84"/>
    <w:p>
      <w:pPr>
        <w:spacing w:after="0"/>
        <w:ind w:left="0"/>
        <w:jc w:val="both"/>
      </w:pPr>
      <w:r>
        <w:rPr>
          <w:rFonts w:ascii="Times New Roman"/>
          <w:b w:val="false"/>
          <w:i w:val="false"/>
          <w:color w:val="000000"/>
          <w:sz w:val="28"/>
        </w:rPr>
        <w:t>
Нысан</w:t>
      </w:r>
    </w:p>
    <w:bookmarkEnd w:id="84"/>
    <w:bookmarkStart w:name="z190" w:id="85"/>
    <w:p>
      <w:pPr>
        <w:spacing w:after="0"/>
        <w:ind w:left="0"/>
        <w:jc w:val="left"/>
      </w:pPr>
      <w:r>
        <w:rPr>
          <w:rFonts w:ascii="Times New Roman"/>
          <w:b/>
          <w:i w:val="false"/>
          <w:color w:val="000000"/>
        </w:rPr>
        <w:t xml:space="preserve"> 
Теңізде іздестіру, барлау, қолдану кезіндегі ұңғыманы немесе</w:t>
      </w:r>
      <w:r>
        <w:br/>
      </w:r>
      <w:r>
        <w:rPr>
          <w:rFonts w:ascii="Times New Roman"/>
          <w:b/>
          <w:i w:val="false"/>
          <w:color w:val="000000"/>
        </w:rPr>
        <w:t>
басқа да ұңғыманы бұрғылауға рұқсат алуға</w:t>
      </w:r>
      <w:r>
        <w:br/>
      </w:r>
      <w:r>
        <w:rPr>
          <w:rFonts w:ascii="Times New Roman"/>
          <w:b/>
          <w:i w:val="false"/>
          <w:color w:val="000000"/>
        </w:rPr>
        <w:t>
өтініш</w:t>
      </w:r>
    </w:p>
    <w:bookmarkEnd w:id="8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мекенжайы,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 беріліп отырған құжаттар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10. _________________________________________________________________</w:t>
      </w:r>
    </w:p>
    <w:p>
      <w:pPr>
        <w:spacing w:after="0"/>
        <w:ind w:left="0"/>
        <w:jc w:val="both"/>
      </w:pPr>
      <w:r>
        <w:rPr>
          <w:rFonts w:ascii="Times New Roman"/>
          <w:b w:val="false"/>
          <w:i w:val="false"/>
          <w:color w:val="000000"/>
          <w:sz w:val="28"/>
        </w:rPr>
        <w:t>Ұйым басшысы (лауазымы)           ______________        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20__ ж. «___» _____________________</w:t>
      </w:r>
    </w:p>
    <w:bookmarkStart w:name="z191" w:id="86"/>
    <w:p>
      <w:pPr>
        <w:spacing w:after="0"/>
        <w:ind w:left="0"/>
        <w:jc w:val="both"/>
      </w:pPr>
      <w:r>
        <w:rPr>
          <w:rFonts w:ascii="Times New Roman"/>
          <w:b w:val="false"/>
          <w:i w:val="false"/>
          <w:color w:val="000000"/>
          <w:sz w:val="28"/>
        </w:rPr>
        <w:t xml:space="preserve">
«Теңізде іздестіру, барлау, </w:t>
      </w:r>
      <w:r>
        <w:br/>
      </w:r>
      <w:r>
        <w:rPr>
          <w:rFonts w:ascii="Times New Roman"/>
          <w:b w:val="false"/>
          <w:i w:val="false"/>
          <w:color w:val="000000"/>
          <w:sz w:val="28"/>
        </w:rPr>
        <w:t xml:space="preserve">
қолдану кезіндегі ұңғыманы  </w:t>
      </w:r>
      <w:r>
        <w:br/>
      </w:r>
      <w:r>
        <w:rPr>
          <w:rFonts w:ascii="Times New Roman"/>
          <w:b w:val="false"/>
          <w:i w:val="false"/>
          <w:color w:val="000000"/>
          <w:sz w:val="28"/>
        </w:rPr>
        <w:t xml:space="preserve">
немесе басқа да ұңғыманы   </w:t>
      </w:r>
      <w:r>
        <w:br/>
      </w:r>
      <w:r>
        <w:rPr>
          <w:rFonts w:ascii="Times New Roman"/>
          <w:b w:val="false"/>
          <w:i w:val="false"/>
          <w:color w:val="000000"/>
          <w:sz w:val="28"/>
        </w:rPr>
        <w:t xml:space="preserve">
бұрғылауға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86"/>
    <w:bookmarkStart w:name="z192" w:id="87"/>
    <w:p>
      <w:pPr>
        <w:spacing w:after="0"/>
        <w:ind w:left="0"/>
        <w:jc w:val="both"/>
      </w:pPr>
      <w:r>
        <w:rPr>
          <w:rFonts w:ascii="Times New Roman"/>
          <w:b w:val="false"/>
          <w:i w:val="false"/>
          <w:color w:val="000000"/>
          <w:sz w:val="28"/>
        </w:rPr>
        <w:t>
Нысан</w:t>
      </w:r>
    </w:p>
    <w:bookmarkEnd w:id="87"/>
    <w:bookmarkStart w:name="z193" w:id="88"/>
    <w:p>
      <w:pPr>
        <w:spacing w:after="0"/>
        <w:ind w:left="0"/>
        <w:jc w:val="left"/>
      </w:pPr>
      <w:r>
        <w:rPr>
          <w:rFonts w:ascii="Times New Roman"/>
          <w:b/>
          <w:i w:val="false"/>
          <w:color w:val="000000"/>
        </w:rPr>
        <w:t xml:space="preserve"> 
Теңізде іздестіру, барлау, қолдану кезіндегі ұңғыманы немесе</w:t>
      </w:r>
      <w:r>
        <w:br/>
      </w:r>
      <w:r>
        <w:rPr>
          <w:rFonts w:ascii="Times New Roman"/>
          <w:b/>
          <w:i w:val="false"/>
          <w:color w:val="000000"/>
        </w:rPr>
        <w:t>
басқа да ұңғыманы бұрғылауға рұқсат беру үшін</w:t>
      </w:r>
      <w:r>
        <w:br/>
      </w:r>
      <w:r>
        <w:rPr>
          <w:rFonts w:ascii="Times New Roman"/>
          <w:b/>
          <w:i w:val="false"/>
          <w:color w:val="000000"/>
        </w:rPr>
        <w:t>
мәліметтер нысаны</w:t>
      </w:r>
    </w:p>
    <w:bookmarkEnd w:id="88"/>
    <w:bookmarkStart w:name="z194" w:id="89"/>
    <w:p>
      <w:pPr>
        <w:spacing w:after="0"/>
        <w:ind w:left="0"/>
        <w:jc w:val="both"/>
      </w:pPr>
      <w:r>
        <w:rPr>
          <w:rFonts w:ascii="Times New Roman"/>
          <w:b w:val="false"/>
          <w:i w:val="false"/>
          <w:color w:val="000000"/>
          <w:sz w:val="28"/>
        </w:rPr>
        <w:t>
      1. Бұрғылау жұмыстарын жүргізуге лицензия туралы мәліметтер:</w:t>
      </w:r>
      <w:r>
        <w:br/>
      </w:r>
      <w:r>
        <w:rPr>
          <w:rFonts w:ascii="Times New Roman"/>
          <w:b w:val="false"/>
          <w:i w:val="false"/>
          <w:color w:val="000000"/>
          <w:sz w:val="28"/>
        </w:rPr>
        <w:t>
      1) лицензия нөмірі ___________________________________________;</w:t>
      </w:r>
      <w:r>
        <w:br/>
      </w:r>
      <w:r>
        <w:rPr>
          <w:rFonts w:ascii="Times New Roman"/>
          <w:b w:val="false"/>
          <w:i w:val="false"/>
          <w:color w:val="000000"/>
          <w:sz w:val="28"/>
        </w:rPr>
        <w:t>
      2) лицензия күні _____________________________________________.</w:t>
      </w:r>
      <w:r>
        <w:br/>
      </w:r>
      <w:r>
        <w:rPr>
          <w:rFonts w:ascii="Times New Roman"/>
          <w:b w:val="false"/>
          <w:i w:val="false"/>
          <w:color w:val="000000"/>
          <w:sz w:val="28"/>
        </w:rPr>
        <w:t>
</w:t>
      </w:r>
      <w:r>
        <w:rPr>
          <w:rFonts w:ascii="Times New Roman"/>
          <w:b w:val="false"/>
          <w:i w:val="false"/>
          <w:color w:val="000000"/>
          <w:sz w:val="28"/>
        </w:rPr>
        <w:t>
      2. Мемлекеттік экологиялық сараптаманың оң қорытындысы туралы</w:t>
      </w:r>
      <w:r>
        <w:br/>
      </w:r>
      <w:r>
        <w:rPr>
          <w:rFonts w:ascii="Times New Roman"/>
          <w:b w:val="false"/>
          <w:i w:val="false"/>
          <w:color w:val="000000"/>
          <w:sz w:val="28"/>
        </w:rPr>
        <w:t>
мәліметтер:</w:t>
      </w:r>
      <w:r>
        <w:br/>
      </w:r>
      <w:r>
        <w:rPr>
          <w:rFonts w:ascii="Times New Roman"/>
          <w:b w:val="false"/>
          <w:i w:val="false"/>
          <w:color w:val="000000"/>
          <w:sz w:val="28"/>
        </w:rPr>
        <w:t>
      1) қорытынды нөмірі __________________________________________;</w:t>
      </w:r>
      <w:r>
        <w:br/>
      </w:r>
      <w:r>
        <w:rPr>
          <w:rFonts w:ascii="Times New Roman"/>
          <w:b w:val="false"/>
          <w:i w:val="false"/>
          <w:color w:val="000000"/>
          <w:sz w:val="28"/>
        </w:rPr>
        <w:t>
      2) қорытынды күні ____________________________________________.</w:t>
      </w:r>
      <w:r>
        <w:br/>
      </w:r>
      <w:r>
        <w:rPr>
          <w:rFonts w:ascii="Times New Roman"/>
          <w:b w:val="false"/>
          <w:i w:val="false"/>
          <w:color w:val="000000"/>
          <w:sz w:val="28"/>
        </w:rPr>
        <w:t>
</w:t>
      </w:r>
      <w:r>
        <w:rPr>
          <w:rFonts w:ascii="Times New Roman"/>
          <w:b w:val="false"/>
          <w:i w:val="false"/>
          <w:color w:val="000000"/>
          <w:sz w:val="28"/>
        </w:rPr>
        <w:t>
      3. Теңіз құрылысын құруға не орналастыруға рұқсат туралы</w:t>
      </w:r>
      <w:r>
        <w:br/>
      </w:r>
      <w:r>
        <w:rPr>
          <w:rFonts w:ascii="Times New Roman"/>
          <w:b w:val="false"/>
          <w:i w:val="false"/>
          <w:color w:val="000000"/>
          <w:sz w:val="28"/>
        </w:rPr>
        <w:t>
мәліметтер:</w:t>
      </w:r>
      <w:r>
        <w:br/>
      </w:r>
      <w:r>
        <w:rPr>
          <w:rFonts w:ascii="Times New Roman"/>
          <w:b w:val="false"/>
          <w:i w:val="false"/>
          <w:color w:val="000000"/>
          <w:sz w:val="28"/>
        </w:rPr>
        <w:t>
      1) рұқсат нөмірі _____________________________________________;</w:t>
      </w:r>
      <w:r>
        <w:br/>
      </w:r>
      <w:r>
        <w:rPr>
          <w:rFonts w:ascii="Times New Roman"/>
          <w:b w:val="false"/>
          <w:i w:val="false"/>
          <w:color w:val="000000"/>
          <w:sz w:val="28"/>
        </w:rPr>
        <w:t>
      2) рұқсат беру күні __________________________________________.</w:t>
      </w:r>
    </w:p>
    <w:bookmarkEnd w:id="89"/>
    <w:bookmarkStart w:name="z197" w:id="90"/>
    <w:p>
      <w:pPr>
        <w:spacing w:after="0"/>
        <w:ind w:left="0"/>
        <w:jc w:val="both"/>
      </w:pPr>
      <w:r>
        <w:rPr>
          <w:rFonts w:ascii="Times New Roman"/>
          <w:b w:val="false"/>
          <w:i w:val="false"/>
          <w:color w:val="000000"/>
          <w:sz w:val="28"/>
        </w:rPr>
        <w:t xml:space="preserve">
«Теңізде іздестіру, барлау, </w:t>
      </w:r>
      <w:r>
        <w:br/>
      </w:r>
      <w:r>
        <w:rPr>
          <w:rFonts w:ascii="Times New Roman"/>
          <w:b w:val="false"/>
          <w:i w:val="false"/>
          <w:color w:val="000000"/>
          <w:sz w:val="28"/>
        </w:rPr>
        <w:t xml:space="preserve">
қолдану кезіндегі ұңғыманы  </w:t>
      </w:r>
      <w:r>
        <w:br/>
      </w:r>
      <w:r>
        <w:rPr>
          <w:rFonts w:ascii="Times New Roman"/>
          <w:b w:val="false"/>
          <w:i w:val="false"/>
          <w:color w:val="000000"/>
          <w:sz w:val="28"/>
        </w:rPr>
        <w:t xml:space="preserve">
немесе басқа да ұңғыманы   </w:t>
      </w:r>
      <w:r>
        <w:br/>
      </w:r>
      <w:r>
        <w:rPr>
          <w:rFonts w:ascii="Times New Roman"/>
          <w:b w:val="false"/>
          <w:i w:val="false"/>
          <w:color w:val="000000"/>
          <w:sz w:val="28"/>
        </w:rPr>
        <w:t xml:space="preserve">
бұрғылауға рұқсат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90"/>
    <w:bookmarkStart w:name="z198" w:id="91"/>
    <w:p>
      <w:pPr>
        <w:spacing w:after="0"/>
        <w:ind w:left="0"/>
        <w:jc w:val="left"/>
      </w:pPr>
      <w:r>
        <w:rPr>
          <w:rFonts w:ascii="Times New Roman"/>
          <w:b/>
          <w:i w:val="false"/>
          <w:color w:val="000000"/>
        </w:rPr>
        <w:t xml:space="preserve"> 
Кесте. Сапа және тиiмдiлiк көрсеткiштерiнiң мәндерi</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0"/>
        <w:gridCol w:w="1526"/>
        <w:gridCol w:w="1883"/>
        <w:gridCol w:w="2181"/>
      </w:tblGrid>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алдағы жылдағы нысаналы мәнi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қызметтi белгіленген мерзімде ұсыну жағдайларының %-ы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Қолжетімдiлiгі</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1009 қаулысымен   </w:t>
      </w:r>
      <w:r>
        <w:br/>
      </w:r>
      <w:r>
        <w:rPr>
          <w:rFonts w:ascii="Times New Roman"/>
          <w:b w:val="false"/>
          <w:i w:val="false"/>
          <w:color w:val="000000"/>
          <w:sz w:val="28"/>
        </w:rPr>
        <w:t xml:space="preserve">
бекітілген         </w:t>
      </w:r>
    </w:p>
    <w:bookmarkEnd w:id="92"/>
    <w:bookmarkStart w:name="z213" w:id="93"/>
    <w:p>
      <w:pPr>
        <w:spacing w:after="0"/>
        <w:ind w:left="0"/>
        <w:jc w:val="left"/>
      </w:pPr>
      <w:r>
        <w:rPr>
          <w:rFonts w:ascii="Times New Roman"/>
          <w:b/>
          <w:i w:val="false"/>
          <w:color w:val="000000"/>
        </w:rPr>
        <w:t xml:space="preserve"> 
«Теңізде ғылыми зерттеулер жүргізуге рұқсат беру»</w:t>
      </w:r>
      <w:r>
        <w:br/>
      </w:r>
      <w:r>
        <w:rPr>
          <w:rFonts w:ascii="Times New Roman"/>
          <w:b/>
          <w:i w:val="false"/>
          <w:color w:val="000000"/>
        </w:rPr>
        <w:t>
мемлекеттік қызмет стандарты</w:t>
      </w:r>
    </w:p>
    <w:bookmarkEnd w:id="93"/>
    <w:p>
      <w:pPr>
        <w:spacing w:after="0"/>
        <w:ind w:left="0"/>
        <w:jc w:val="both"/>
      </w:pPr>
      <w:r>
        <w:rPr>
          <w:rFonts w:ascii="Times New Roman"/>
          <w:b w:val="false"/>
          <w:i w:val="false"/>
          <w:color w:val="ff0000"/>
          <w:sz w:val="28"/>
        </w:rPr>
        <w:t xml:space="preserve">      Ескерту. Стандарт алынып тасталды - ҚР Үкіметінің 29.03.2013 </w:t>
      </w:r>
      <w:r>
        <w:rPr>
          <w:rFonts w:ascii="Times New Roman"/>
          <w:b w:val="false"/>
          <w:i w:val="false"/>
          <w:color w:val="ff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60" w:id="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1009 қаулысымен   </w:t>
      </w:r>
      <w:r>
        <w:br/>
      </w:r>
      <w:r>
        <w:rPr>
          <w:rFonts w:ascii="Times New Roman"/>
          <w:b w:val="false"/>
          <w:i w:val="false"/>
          <w:color w:val="000000"/>
          <w:sz w:val="28"/>
        </w:rPr>
        <w:t xml:space="preserve">
бекітілген         </w:t>
      </w:r>
    </w:p>
    <w:bookmarkEnd w:id="94"/>
    <w:bookmarkStart w:name="z261" w:id="95"/>
    <w:p>
      <w:pPr>
        <w:spacing w:after="0"/>
        <w:ind w:left="0"/>
        <w:jc w:val="left"/>
      </w:pPr>
      <w:r>
        <w:rPr>
          <w:rFonts w:ascii="Times New Roman"/>
          <w:b/>
          <w:i w:val="false"/>
          <w:color w:val="000000"/>
        </w:rPr>
        <w:t xml:space="preserve"> 
«Қойнау-қатішілік қысымды қолдау үшiн iлеспе және табиғи газды</w:t>
      </w:r>
      <w:r>
        <w:br/>
      </w:r>
      <w:r>
        <w:rPr>
          <w:rFonts w:ascii="Times New Roman"/>
          <w:b/>
          <w:i w:val="false"/>
          <w:color w:val="000000"/>
        </w:rPr>
        <w:t>
бастырмалатуға рұқсат беру» мемлекеттік қызмет стандарты</w:t>
      </w:r>
    </w:p>
    <w:bookmarkEnd w:id="95"/>
    <w:p>
      <w:pPr>
        <w:spacing w:after="0"/>
        <w:ind w:left="0"/>
        <w:jc w:val="both"/>
      </w:pPr>
      <w:r>
        <w:rPr>
          <w:rFonts w:ascii="Times New Roman"/>
          <w:b w:val="false"/>
          <w:i w:val="false"/>
          <w:color w:val="ff0000"/>
          <w:sz w:val="28"/>
        </w:rPr>
        <w:t xml:space="preserve">      Ескерту. Стандарт жаңа редакцияда - ҚР Үкіметінің 29.03.2013 </w:t>
      </w:r>
      <w:r>
        <w:rPr>
          <w:rFonts w:ascii="Times New Roman"/>
          <w:b w:val="false"/>
          <w:i w:val="false"/>
          <w:color w:val="ff0000"/>
          <w:sz w:val="28"/>
        </w:rPr>
        <w:t>N 309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262" w:id="96"/>
    <w:p>
      <w:pPr>
        <w:spacing w:after="0"/>
        <w:ind w:left="0"/>
        <w:jc w:val="both"/>
      </w:pPr>
      <w:r>
        <w:rPr>
          <w:rFonts w:ascii="Times New Roman"/>
          <w:b w:val="false"/>
          <w:i w:val="false"/>
          <w:color w:val="000000"/>
          <w:sz w:val="28"/>
        </w:rPr>
        <w:t>
      1. Мемлекеттік қызмет Қазақстан Республикасы Мұнай және газ министрлігінің Мұнай-газ кешеніндегі мемлекеттік инспекциялау комитеті (бұдан әрі – Комитет): 010000, Астана қаласы, Қабанбай батыр даңғылы 19, А блогы, А 0505 кабинеті мекенжайы бойынша, сондай-ақ электрондық үкіметтің веб-порталы: www.e.gov.kz немесе «Е-лицензиялау» веб-порталы www.elicense.kz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және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95-бабы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1) Қазақстан Республикасы Мұнай және газ министрлігінің (бұдан әрі – министрлік) интернет-ресурсында: www.mgm.gov.kz «Мұнай-газ кешеніндегі мемлекеттік инспекциялау комитеті» бөлімінде (бұдан әрі – Министрліктің интернет-ресурсы);</w:t>
      </w:r>
      <w:r>
        <w:br/>
      </w:r>
      <w:r>
        <w:rPr>
          <w:rFonts w:ascii="Times New Roman"/>
          <w:b w:val="false"/>
          <w:i w:val="false"/>
          <w:color w:val="000000"/>
          <w:sz w:val="28"/>
        </w:rPr>
        <w:t>
      2) порталда орналастырылады.</w:t>
      </w:r>
      <w:r>
        <w:br/>
      </w:r>
      <w:r>
        <w:rPr>
          <w:rFonts w:ascii="Times New Roman"/>
          <w:b w:val="false"/>
          <w:i w:val="false"/>
          <w:color w:val="000000"/>
          <w:sz w:val="28"/>
        </w:rPr>
        <w:t>
      Мемлекеттік қызмет көрсету тәртібі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 нәтижесi қойнау-қатішілік қысымды қолдау үшiн iлеспе және табиғи газды бастырмалатуға рұқсат беру (бұдан әрі – рұқсат) не мемлекеттік қызметті ұсынудан бас тарту туралы уәкілетті лауазымды тұлғаның электрондық құжат нысанындағы электрондық цифрлық қолтаңбасымен (бұдан әрі – ЭЦҚ) расталған дәлелді жауабы болып табылады.</w:t>
      </w:r>
      <w:r>
        <w:br/>
      </w:r>
      <w:r>
        <w:rPr>
          <w:rFonts w:ascii="Times New Roman"/>
          <w:b w:val="false"/>
          <w:i w:val="false"/>
          <w:color w:val="000000"/>
          <w:sz w:val="28"/>
        </w:rPr>
        <w:t>
      Тұтынушы Комитетке қағаз тасығышта рұқсат алу үшін жүгінген жағдайда, рұқсат электрондық форматта ресімделеді, басып шығарылады, мөрмен бекітіледі және оған Комитет басшысының қолы қойылады.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1) тұтынушы Комитетке немесе порталға жүгінген сәттен бастап 15 (он бес) жұмыс күнін құрайды;</w:t>
      </w:r>
      <w:r>
        <w:br/>
      </w:r>
      <w:r>
        <w:rPr>
          <w:rFonts w:ascii="Times New Roman"/>
          <w:b w:val="false"/>
          <w:i w:val="false"/>
          <w:color w:val="000000"/>
          <w:sz w:val="28"/>
        </w:rPr>
        <w:t>
      2) құжаттарды тапсыру кезінде кезекте күтудің рұқсат етілген ең ұзақ уақыты – 15 (он бес) минуттан аспайды;</w:t>
      </w:r>
      <w:r>
        <w:br/>
      </w:r>
      <w:r>
        <w:rPr>
          <w:rFonts w:ascii="Times New Roman"/>
          <w:b w:val="false"/>
          <w:i w:val="false"/>
          <w:color w:val="000000"/>
          <w:sz w:val="28"/>
        </w:rPr>
        <w:t>
      3) құжаттарды алу кезінде кезекте күтудің рұқсат етілген ең ұзақ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Комитетте мемлекеттік қызмет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 көрсетіледі.</w:t>
      </w:r>
      <w:r>
        <w:br/>
      </w:r>
      <w:r>
        <w:rPr>
          <w:rFonts w:ascii="Times New Roman"/>
          <w:b w:val="false"/>
          <w:i w:val="false"/>
          <w:color w:val="000000"/>
          <w:sz w:val="28"/>
        </w:rPr>
        <w:t>
      Хат-хабарларды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17.00-ге дейін.</w:t>
      </w:r>
      <w:r>
        <w:br/>
      </w:r>
      <w:r>
        <w:rPr>
          <w:rFonts w:ascii="Times New Roman"/>
          <w:b w:val="false"/>
          <w:i w:val="false"/>
          <w:color w:val="000000"/>
          <w:sz w:val="28"/>
        </w:rPr>
        <w:t>
      Мемлекеттік қызметті алу үшін алдын ала жазылу талап етілмейді, жедел қызмет көрсету көзделмеген.</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Министрліктің ғимаратында, ғимаратқа кіру рұқсаттама бюросы берген біржолғы рұқсаттамалар бойынша жүзеге асырылады. Біржолғы рұқсаттама тікелей қызмет көрсететін лауазымды тұлғаның телефон бойынша өтінімімен ресімделеді.</w:t>
      </w:r>
      <w:r>
        <w:br/>
      </w:r>
      <w:r>
        <w:rPr>
          <w:rFonts w:ascii="Times New Roman"/>
          <w:b w:val="false"/>
          <w:i w:val="false"/>
          <w:color w:val="000000"/>
          <w:sz w:val="28"/>
        </w:rPr>
        <w:t>
      Рұқсаттама бюросының жұмыс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Құқықтық тәртібін сақтау үшін ғимаратта тәулік бойы күзет бекеті, өртке қарсы дабылдама және басқа да қауіпсіздік шаралары бар. Мемлекеттік қызмет көрсетілетін ғимарат дене мүмкіндігі шектеулі адамдардың қолжетімділігіне арналған пандустармен жабдықталған.</w:t>
      </w:r>
      <w:r>
        <w:br/>
      </w:r>
      <w:r>
        <w:rPr>
          <w:rFonts w:ascii="Times New Roman"/>
          <w:b w:val="false"/>
          <w:i w:val="false"/>
          <w:color w:val="000000"/>
          <w:sz w:val="28"/>
        </w:rPr>
        <w:t>
      Мемлекеттік қызмет көрсету кезінде дене мүмкіндігі шектеулі адамдарға кезектен тыс қызмет көрсетіледі.</w:t>
      </w:r>
      <w:r>
        <w:br/>
      </w:r>
      <w:r>
        <w:rPr>
          <w:rFonts w:ascii="Times New Roman"/>
          <w:b w:val="false"/>
          <w:i w:val="false"/>
          <w:color w:val="000000"/>
          <w:sz w:val="28"/>
        </w:rPr>
        <w:t>
      2) порталда – тұтынушының «жеке кабинетінде» көрсетіледі.</w:t>
      </w:r>
    </w:p>
    <w:bookmarkEnd w:id="96"/>
    <w:bookmarkStart w:name="z208" w:id="97"/>
    <w:p>
      <w:pPr>
        <w:spacing w:after="0"/>
        <w:ind w:left="0"/>
        <w:jc w:val="left"/>
      </w:pPr>
      <w:r>
        <w:rPr>
          <w:rFonts w:ascii="Times New Roman"/>
          <w:b/>
          <w:i w:val="false"/>
          <w:color w:val="000000"/>
        </w:rPr>
        <w:t xml:space="preserve"> 
2. Мемлекеттік қызмет көрсету тәртібі</w:t>
      </w:r>
    </w:p>
    <w:bookmarkEnd w:id="97"/>
    <w:bookmarkStart w:name="z209" w:id="98"/>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1) Комитетте:</w:t>
      </w:r>
      <w:r>
        <w:br/>
      </w:r>
      <w:r>
        <w:rPr>
          <w:rFonts w:ascii="Times New Roman"/>
          <w:b w:val="false"/>
          <w:i w:val="false"/>
          <w:color w:val="000000"/>
          <w:sz w:val="28"/>
        </w:rPr>
        <w:t>
      тұтынушы қол қойған және ұйымның мөрімен расталған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2) порталда:</w:t>
      </w:r>
      <w:r>
        <w:br/>
      </w:r>
      <w:r>
        <w:rPr>
          <w:rFonts w:ascii="Times New Roman"/>
          <w:b w:val="false"/>
          <w:i w:val="false"/>
          <w:color w:val="000000"/>
          <w:sz w:val="28"/>
        </w:rPr>
        <w:t>
      тұтынушының ЭЦҚ куәландырылған электрондық құжат нысанындағы өтініш;</w:t>
      </w:r>
      <w:r>
        <w:br/>
      </w:r>
      <w:r>
        <w:rPr>
          <w:rFonts w:ascii="Times New Roman"/>
          <w:b w:val="false"/>
          <w:i w:val="false"/>
          <w:color w:val="000000"/>
          <w:sz w:val="28"/>
        </w:rPr>
        <w:t>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мәліметтер нысаны ұсынылады.</w:t>
      </w:r>
      <w:r>
        <w:br/>
      </w:r>
      <w:r>
        <w:rPr>
          <w:rFonts w:ascii="Times New Roman"/>
          <w:b w:val="false"/>
          <w:i w:val="false"/>
          <w:color w:val="000000"/>
          <w:sz w:val="28"/>
        </w:rPr>
        <w:t>
</w:t>
      </w:r>
      <w:r>
        <w:rPr>
          <w:rFonts w:ascii="Times New Roman"/>
          <w:b w:val="false"/>
          <w:i w:val="false"/>
          <w:color w:val="000000"/>
          <w:sz w:val="28"/>
        </w:rPr>
        <w:t>
      12. Өтініш нысаны Министрліктің интернет-ресурсында орналастырылған.</w:t>
      </w:r>
      <w:r>
        <w:br/>
      </w:r>
      <w:r>
        <w:rPr>
          <w:rFonts w:ascii="Times New Roman"/>
          <w:b w:val="false"/>
          <w:i w:val="false"/>
          <w:color w:val="000000"/>
          <w:sz w:val="28"/>
        </w:rPr>
        <w:t>
      Мемлекеттік қызметті портал арқылы алу үшін электрондық құжат нысанындағы сұрау салу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жіберіледі не Министрліктің кеңсесіне: 010000, Астана қаласы, Қабанбай батыр даңғылы 19, А блогы, 0305 А кабинеті мекенжайы бойынша тапсырылады.</w:t>
      </w:r>
      <w:r>
        <w:br/>
      </w:r>
      <w:r>
        <w:rPr>
          <w:rFonts w:ascii="Times New Roman"/>
          <w:b w:val="false"/>
          <w:i w:val="false"/>
          <w:color w:val="000000"/>
          <w:sz w:val="28"/>
        </w:rPr>
        <w:t>
      Порталда электрондық сұратуды қабылдау тұтынушының «жеке кабинетінде» жүзеге асырылады. Сұрату таңдалған қызметке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Тұтынушы не тұтынушының сенімхаты бойынша уәкілетті өкілі құжаттарды тапсырғаннан кейін мыналарды көрсетумен өтініштің көшірмесі беріледі:</w:t>
      </w:r>
      <w:r>
        <w:br/>
      </w:r>
      <w:r>
        <w:rPr>
          <w:rFonts w:ascii="Times New Roman"/>
          <w:b w:val="false"/>
          <w:i w:val="false"/>
          <w:color w:val="000000"/>
          <w:sz w:val="28"/>
        </w:rPr>
        <w:t>
      1) мөртаңба, кіріс нөмірі және қабылдау күні;</w:t>
      </w:r>
      <w:r>
        <w:br/>
      </w:r>
      <w:r>
        <w:rPr>
          <w:rFonts w:ascii="Times New Roman"/>
          <w:b w:val="false"/>
          <w:i w:val="false"/>
          <w:color w:val="000000"/>
          <w:sz w:val="28"/>
        </w:rPr>
        <w:t>
      2) өтінішті қабылдаған тұлғаның телефон нөмірі;</w:t>
      </w:r>
      <w:r>
        <w:br/>
      </w:r>
      <w:r>
        <w:rPr>
          <w:rFonts w:ascii="Times New Roman"/>
          <w:b w:val="false"/>
          <w:i w:val="false"/>
          <w:color w:val="000000"/>
          <w:sz w:val="28"/>
        </w:rPr>
        <w:t>
      3) өтінішті қабылдаған тұлғаның қолы;</w:t>
      </w:r>
      <w:r>
        <w:br/>
      </w:r>
      <w:r>
        <w:rPr>
          <w:rFonts w:ascii="Times New Roman"/>
          <w:b w:val="false"/>
          <w:i w:val="false"/>
          <w:color w:val="000000"/>
          <w:sz w:val="28"/>
        </w:rPr>
        <w:t>
      4) мемлекеттік қызметті ұсыну күні.</w:t>
      </w:r>
      <w:r>
        <w:br/>
      </w:r>
      <w:r>
        <w:rPr>
          <w:rFonts w:ascii="Times New Roman"/>
          <w:b w:val="false"/>
          <w:i w:val="false"/>
          <w:color w:val="000000"/>
          <w:sz w:val="28"/>
        </w:rPr>
        <w:t>
      Портал арқылы тұтынушыға порталдағы «жеке кабинетіне» жүгінген кезде мемлекеттік қызметті ұсыну үшін тұтынушының мемлекеттік қызмет көрсету нәтижесін алатын күні мен уақытын көрсете отырып, сұратуды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1) Комитетте –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қолма-қол (тұтынушының не тұтынушының сенімхаты бойынша уәкілетті өкілінің өзі келуі) не хабарлама почта арқылы тұтынушыға жіберіледі;</w:t>
      </w:r>
      <w:r>
        <w:br/>
      </w:r>
      <w:r>
        <w:rPr>
          <w:rFonts w:ascii="Times New Roman"/>
          <w:b w:val="false"/>
          <w:i w:val="false"/>
          <w:color w:val="000000"/>
          <w:sz w:val="28"/>
        </w:rPr>
        <w:t>
      2) порталда – тұтынушының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мәлiметтердi Комитетке толық бермеген жағдайда мемлекеттік органға келіп түскен күннен бастап төрт жұмыс күнi iшiнде өтiнiштi қараусыз керi қайтарады.</w:t>
      </w:r>
      <w:r>
        <w:br/>
      </w:r>
      <w:r>
        <w:rPr>
          <w:rFonts w:ascii="Times New Roman"/>
          <w:b w:val="false"/>
          <w:i w:val="false"/>
          <w:color w:val="000000"/>
          <w:sz w:val="28"/>
        </w:rPr>
        <w:t>
      Бұл ретте, Комитет ұсынылған құжаттар пакетін тұтынушыға не «жеке кабинетіне» (портал арқылы жүгінген жағдайда) қайтарады.</w:t>
      </w:r>
      <w:r>
        <w:br/>
      </w:r>
      <w:r>
        <w:rPr>
          <w:rFonts w:ascii="Times New Roman"/>
          <w:b w:val="false"/>
          <w:i w:val="false"/>
          <w:color w:val="000000"/>
          <w:sz w:val="28"/>
        </w:rPr>
        <w:t>
      Тұтынушы мемлекеттік қызметті көрсету не көрсетуден бас тарту туралы уәкілетті лауазымды тұлғаның ЭЦҚ куәландырылған дәлелді жауабын порталда электрондық түрде де алады.</w:t>
      </w:r>
    </w:p>
    <w:bookmarkEnd w:id="98"/>
    <w:bookmarkStart w:name="z217" w:id="99"/>
    <w:p>
      <w:pPr>
        <w:spacing w:after="0"/>
        <w:ind w:left="0"/>
        <w:jc w:val="left"/>
      </w:pPr>
      <w:r>
        <w:rPr>
          <w:rFonts w:ascii="Times New Roman"/>
          <w:b/>
          <w:i w:val="false"/>
          <w:color w:val="000000"/>
        </w:rPr>
        <w:t xml:space="preserve"> 
3. Жұмыс қағидаттары</w:t>
      </w:r>
    </w:p>
    <w:bookmarkEnd w:id="99"/>
    <w:bookmarkStart w:name="z218" w:id="100"/>
    <w:p>
      <w:pPr>
        <w:spacing w:after="0"/>
        <w:ind w:left="0"/>
        <w:jc w:val="both"/>
      </w:pPr>
      <w:r>
        <w:rPr>
          <w:rFonts w:ascii="Times New Roman"/>
          <w:b w:val="false"/>
          <w:i w:val="false"/>
          <w:color w:val="000000"/>
          <w:sz w:val="28"/>
        </w:rPr>
        <w:t>
      17. Комитет қызметi мынадай қағидаттарға негізделеді:</w:t>
      </w:r>
      <w:r>
        <w:br/>
      </w:r>
      <w:r>
        <w:rPr>
          <w:rFonts w:ascii="Times New Roman"/>
          <w:b w:val="false"/>
          <w:i w:val="false"/>
          <w:color w:val="000000"/>
          <w:sz w:val="28"/>
        </w:rPr>
        <w:t>
      1) адамның және азаматтың конституциялық құқықтары мен бостандықтарын сақтау;</w:t>
      </w:r>
      <w:r>
        <w:br/>
      </w:r>
      <w:r>
        <w:rPr>
          <w:rFonts w:ascii="Times New Roman"/>
          <w:b w:val="false"/>
          <w:i w:val="false"/>
          <w:color w:val="000000"/>
          <w:sz w:val="28"/>
        </w:rPr>
        <w:t>
      2) қызметтiк борышын орындау кезiнде заңдылықты сақтау;</w:t>
      </w:r>
      <w:r>
        <w:br/>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4) көрсетілетін қызмет туралы егжей-тегжейлi және толық ақпарат ұсыну;</w:t>
      </w:r>
      <w:r>
        <w:br/>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6) тұтынушы құжаттарының мазмұны туралы ақпаратты қорғау және оның құпиялылығы;</w:t>
      </w:r>
      <w:r>
        <w:br/>
      </w:r>
      <w:r>
        <w:rPr>
          <w:rFonts w:ascii="Times New Roman"/>
          <w:b w:val="false"/>
          <w:i w:val="false"/>
          <w:color w:val="000000"/>
          <w:sz w:val="28"/>
        </w:rPr>
        <w:t>
      7) тұтынушы құжаттарының сақталуын қамтамасыз ету.</w:t>
      </w:r>
    </w:p>
    <w:bookmarkEnd w:id="100"/>
    <w:bookmarkStart w:name="z219" w:id="101"/>
    <w:p>
      <w:pPr>
        <w:spacing w:after="0"/>
        <w:ind w:left="0"/>
        <w:jc w:val="left"/>
      </w:pPr>
      <w:r>
        <w:rPr>
          <w:rFonts w:ascii="Times New Roman"/>
          <w:b/>
          <w:i w:val="false"/>
          <w:color w:val="000000"/>
        </w:rPr>
        <w:t xml:space="preserve"> 
4. Жұмыс нәтижелерi</w:t>
      </w:r>
    </w:p>
    <w:bookmarkEnd w:id="101"/>
    <w:bookmarkStart w:name="z220" w:id="102"/>
    <w:p>
      <w:pPr>
        <w:spacing w:after="0"/>
        <w:ind w:left="0"/>
        <w:jc w:val="both"/>
      </w:pPr>
      <w:r>
        <w:rPr>
          <w:rFonts w:ascii="Times New Roman"/>
          <w:b w:val="false"/>
          <w:i w:val="false"/>
          <w:color w:val="000000"/>
          <w:sz w:val="28"/>
        </w:rPr>
        <w:t>
      18. Тұтынушыларға мемлекеттiк қызмет көрсету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Комитеттің мемлекеттiк қызмет көрсету сапасы мен тиімділігі көрсеткiштерiнiң нысаналы мәндерi жыл сайын Қазақстан Республикасы Мұнай және газ министрінің бұйрығымен бекiтіледi.</w:t>
      </w:r>
    </w:p>
    <w:bookmarkEnd w:id="102"/>
    <w:bookmarkStart w:name="z222" w:id="103"/>
    <w:p>
      <w:pPr>
        <w:spacing w:after="0"/>
        <w:ind w:left="0"/>
        <w:jc w:val="left"/>
      </w:pPr>
      <w:r>
        <w:rPr>
          <w:rFonts w:ascii="Times New Roman"/>
          <w:b/>
          <w:i w:val="false"/>
          <w:color w:val="000000"/>
        </w:rPr>
        <w:t xml:space="preserve"> 
5. Шағымдану тәртiбi</w:t>
      </w:r>
    </w:p>
    <w:bookmarkEnd w:id="103"/>
    <w:bookmarkStart w:name="z223" w:id="104"/>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Министрлiктің құжаттамалық қамтамасыз ету қызметі Астана қаласы, Қабанбай батыр даңғылы 19, А блогы, 0305 А кабинеті мекенжайы бойынша түсіндіреді, байланыс телефондары (7172) 97-69-31, (7172) 97-69-71.</w:t>
      </w:r>
      <w:r>
        <w:br/>
      </w:r>
      <w:r>
        <w:rPr>
          <w:rFonts w:ascii="Times New Roman"/>
          <w:b w:val="false"/>
          <w:i w:val="false"/>
          <w:color w:val="000000"/>
          <w:sz w:val="28"/>
        </w:rPr>
        <w:t>
      Портал жұмысына шағымдану тәртібі туралы ақпаратты call-орталығының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21. Көрсетiлген қызмет нәтижелерiмен келiспеген жағдайда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22. Қызмет көрсету кезінде дөрекі қарым-қатынас жағдайларында шағым Министрлікке 010000, Астана қаласы, Қабанбай батыр даңғылы 19, А блогы, А 0305 кабинеті мекенжайы бойынша беріледі, байланыс телефондары (7172) 97-69-31, (7172) 97-69-71.</w:t>
      </w:r>
      <w:r>
        <w:br/>
      </w:r>
      <w:r>
        <w:rPr>
          <w:rFonts w:ascii="Times New Roman"/>
          <w:b w:val="false"/>
          <w:i w:val="false"/>
          <w:color w:val="000000"/>
          <w:sz w:val="28"/>
        </w:rPr>
        <w:t>
</w:t>
      </w:r>
      <w:r>
        <w:rPr>
          <w:rFonts w:ascii="Times New Roman"/>
          <w:b w:val="false"/>
          <w:i w:val="false"/>
          <w:color w:val="000000"/>
          <w:sz w:val="28"/>
        </w:rPr>
        <w:t>
      23. Көрсетiлген мемлекеттiк қызмет нәтижелерiмен келiспеген жағдайда тұтынушы заңнамада белгiленген тәртiппен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заңды тұлғаның толық атауын, пошталық мекенжайын, шығыс нөмірі мен күнін көрсете отырып жасалады. Өтінішке тұтынушының қолы қойылады не ЭЦҚ-мен расталады.</w:t>
      </w:r>
      <w:r>
        <w:br/>
      </w:r>
      <w:r>
        <w:rPr>
          <w:rFonts w:ascii="Times New Roman"/>
          <w:b w:val="false"/>
          <w:i w:val="false"/>
          <w:color w:val="000000"/>
          <w:sz w:val="28"/>
        </w:rPr>
        <w:t>
      Шағым берген кезде әрекетіне (әрекетсіздігіне) шағым берілетін лауазымды тұлғалардың тегі мен аты-жөні, жүгіну уәждері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Қолма-қол қабылданған шағым жеке (заңды) тұлғалардың өтініштерін есепке алу журналында тіркеледі.</w:t>
      </w:r>
      <w:r>
        <w:br/>
      </w:r>
      <w:r>
        <w:rPr>
          <w:rFonts w:ascii="Times New Roman"/>
          <w:b w:val="false"/>
          <w:i w:val="false"/>
          <w:color w:val="000000"/>
          <w:sz w:val="28"/>
        </w:rPr>
        <w:t>
      Шағымның қабылданғанын растау күні мен уақытын, қабылдаған адамның тегі мен аты-жөнін көрсете отырып, талон беру болып табылады.</w:t>
      </w:r>
      <w:r>
        <w:br/>
      </w:r>
      <w:r>
        <w:rPr>
          <w:rFonts w:ascii="Times New Roman"/>
          <w:b w:val="false"/>
          <w:i w:val="false"/>
          <w:color w:val="000000"/>
          <w:sz w:val="28"/>
        </w:rPr>
        <w:t>
      Шағымды қарау барысы туралы ақпаратты Комитеттің қызметкерлері (7172) 97-68-40, (7172) 97-68-51 телефондары бойынша береді.</w:t>
      </w:r>
      <w:r>
        <w:br/>
      </w:r>
      <w:r>
        <w:rPr>
          <w:rFonts w:ascii="Times New Roman"/>
          <w:b w:val="false"/>
          <w:i w:val="false"/>
          <w:color w:val="000000"/>
          <w:sz w:val="28"/>
        </w:rPr>
        <w:t>
      Шағымдарды қарау Заңда көзделген тәртіппен және мерзімде жүзеге асырылады.</w:t>
      </w:r>
      <w:r>
        <w:br/>
      </w:r>
      <w:r>
        <w:rPr>
          <w:rFonts w:ascii="Times New Roman"/>
          <w:b w:val="false"/>
          <w:i w:val="false"/>
          <w:color w:val="000000"/>
          <w:sz w:val="28"/>
        </w:rPr>
        <w:t>
      Порталға «жеке кабинетінен» электрондық өтінішті жіберу арқылы жүгінген кезде тұтынушыға мемлекеттік органда өтінішті өңдеу барысында жаңартылып отыратын өтініш туралы ақпарат (жеткізу, тіркеу,  орындау туралы белгілер, қарау немесе қараудан бас тарту туралы жауап) қолжетімді болады.</w:t>
      </w:r>
      <w:r>
        <w:br/>
      </w:r>
      <w:r>
        <w:rPr>
          <w:rFonts w:ascii="Times New Roman"/>
          <w:b w:val="false"/>
          <w:i w:val="false"/>
          <w:color w:val="000000"/>
          <w:sz w:val="28"/>
        </w:rPr>
        <w:t>
      Мемлекеттік органнан жауап Заңға сәйкес беріледі.</w:t>
      </w:r>
      <w:r>
        <w:br/>
      </w:r>
      <w:r>
        <w:rPr>
          <w:rFonts w:ascii="Times New Roman"/>
          <w:b w:val="false"/>
          <w:i w:val="false"/>
          <w:color w:val="000000"/>
          <w:sz w:val="28"/>
        </w:rPr>
        <w:t>
</w:t>
      </w:r>
      <w:r>
        <w:rPr>
          <w:rFonts w:ascii="Times New Roman"/>
          <w:b w:val="false"/>
          <w:i w:val="false"/>
          <w:color w:val="000000"/>
          <w:sz w:val="28"/>
        </w:rPr>
        <w:t>
      26. Министрліктің байланыс деректері:</w:t>
      </w:r>
      <w:r>
        <w:br/>
      </w:r>
      <w:r>
        <w:rPr>
          <w:rFonts w:ascii="Times New Roman"/>
          <w:b w:val="false"/>
          <w:i w:val="false"/>
          <w:color w:val="000000"/>
          <w:sz w:val="28"/>
        </w:rPr>
        <w:t>
      мекенжайы: Астана қаласы, Қабанбай батыр даңғылы 19, А блогы.</w:t>
      </w:r>
      <w:r>
        <w:br/>
      </w:r>
      <w:r>
        <w:rPr>
          <w:rFonts w:ascii="Times New Roman"/>
          <w:b w:val="false"/>
          <w:i w:val="false"/>
          <w:color w:val="000000"/>
          <w:sz w:val="28"/>
        </w:rPr>
        <w:t>
      Жұмыс және қабылдау кестесі: Қазақстан Республикасының еңбек заңнамасына сәйкес демалыс және мереке күндерінен басқа, күн сайын сағат 13.00-ден 14.30-ға дейін түскі үзіліспен сағат 9.00-ден 18.30-ға дейін.</w:t>
      </w:r>
      <w:r>
        <w:br/>
      </w:r>
      <w:r>
        <w:rPr>
          <w:rFonts w:ascii="Times New Roman"/>
          <w:b w:val="false"/>
          <w:i w:val="false"/>
          <w:color w:val="000000"/>
          <w:sz w:val="28"/>
        </w:rPr>
        <w:t>
      Мемлекеттік қызмет туралы қосымша ақпаратты Министрліктің интернет-ресурсынан алуға болады.</w:t>
      </w:r>
    </w:p>
    <w:bookmarkEnd w:id="104"/>
    <w:bookmarkStart w:name="z230" w:id="105"/>
    <w:p>
      <w:pPr>
        <w:spacing w:after="0"/>
        <w:ind w:left="0"/>
        <w:jc w:val="both"/>
      </w:pPr>
      <w:r>
        <w:rPr>
          <w:rFonts w:ascii="Times New Roman"/>
          <w:b w:val="false"/>
          <w:i w:val="false"/>
          <w:color w:val="000000"/>
          <w:sz w:val="28"/>
        </w:rPr>
        <w:t>
«Қойнау-қатішілік қысымды қолдау</w:t>
      </w:r>
      <w:r>
        <w:br/>
      </w:r>
      <w:r>
        <w:rPr>
          <w:rFonts w:ascii="Times New Roman"/>
          <w:b w:val="false"/>
          <w:i w:val="false"/>
          <w:color w:val="000000"/>
          <w:sz w:val="28"/>
        </w:rPr>
        <w:t xml:space="preserve">
үшiн iлеспе және табиғи газды  </w:t>
      </w:r>
      <w:r>
        <w:br/>
      </w:r>
      <w:r>
        <w:rPr>
          <w:rFonts w:ascii="Times New Roman"/>
          <w:b w:val="false"/>
          <w:i w:val="false"/>
          <w:color w:val="000000"/>
          <w:sz w:val="28"/>
        </w:rPr>
        <w:t xml:space="preserve">
бастырмалатуға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05"/>
    <w:bookmarkStart w:name="z231" w:id="106"/>
    <w:p>
      <w:pPr>
        <w:spacing w:after="0"/>
        <w:ind w:left="0"/>
        <w:jc w:val="both"/>
      </w:pPr>
      <w:r>
        <w:rPr>
          <w:rFonts w:ascii="Times New Roman"/>
          <w:b w:val="false"/>
          <w:i w:val="false"/>
          <w:color w:val="000000"/>
          <w:sz w:val="28"/>
        </w:rPr>
        <w:t>
Нысан</w:t>
      </w:r>
    </w:p>
    <w:bookmarkEnd w:id="106"/>
    <w:bookmarkStart w:name="z232" w:id="107"/>
    <w:p>
      <w:pPr>
        <w:spacing w:after="0"/>
        <w:ind w:left="0"/>
        <w:jc w:val="left"/>
      </w:pPr>
      <w:r>
        <w:rPr>
          <w:rFonts w:ascii="Times New Roman"/>
          <w:b/>
          <w:i w:val="false"/>
          <w:color w:val="000000"/>
        </w:rPr>
        <w:t xml:space="preserve"> 
Қойнау-қатішілік қысымды қолдау үшiн iлеспе және табиғи газды</w:t>
      </w:r>
      <w:r>
        <w:br/>
      </w:r>
      <w:r>
        <w:rPr>
          <w:rFonts w:ascii="Times New Roman"/>
          <w:b/>
          <w:i w:val="false"/>
          <w:color w:val="000000"/>
        </w:rPr>
        <w:t>
бастырмалатуға рұқсат алуға</w:t>
      </w:r>
      <w:r>
        <w:br/>
      </w:r>
      <w:r>
        <w:rPr>
          <w:rFonts w:ascii="Times New Roman"/>
          <w:b/>
          <w:i w:val="false"/>
          <w:color w:val="000000"/>
        </w:rPr>
        <w:t>
өтініш</w:t>
      </w:r>
    </w:p>
    <w:bookmarkEnd w:id="10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мекенжайы,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Ұйым басшысы (лауазымы)           ____________           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20__ ж. «___» _____________________</w:t>
      </w:r>
    </w:p>
    <w:bookmarkStart w:name="z233" w:id="108"/>
    <w:p>
      <w:pPr>
        <w:spacing w:after="0"/>
        <w:ind w:left="0"/>
        <w:jc w:val="both"/>
      </w:pPr>
      <w:r>
        <w:rPr>
          <w:rFonts w:ascii="Times New Roman"/>
          <w:b w:val="false"/>
          <w:i w:val="false"/>
          <w:color w:val="000000"/>
          <w:sz w:val="28"/>
        </w:rPr>
        <w:t>
«Қойнау-қатішілік қысымды қолдау</w:t>
      </w:r>
      <w:r>
        <w:br/>
      </w:r>
      <w:r>
        <w:rPr>
          <w:rFonts w:ascii="Times New Roman"/>
          <w:b w:val="false"/>
          <w:i w:val="false"/>
          <w:color w:val="000000"/>
          <w:sz w:val="28"/>
        </w:rPr>
        <w:t xml:space="preserve">
үшiн iлеспе және табиғи газды  </w:t>
      </w:r>
      <w:r>
        <w:br/>
      </w:r>
      <w:r>
        <w:rPr>
          <w:rFonts w:ascii="Times New Roman"/>
          <w:b w:val="false"/>
          <w:i w:val="false"/>
          <w:color w:val="000000"/>
          <w:sz w:val="28"/>
        </w:rPr>
        <w:t xml:space="preserve">
бастырмалатуға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08"/>
    <w:bookmarkStart w:name="z234" w:id="109"/>
    <w:p>
      <w:pPr>
        <w:spacing w:after="0"/>
        <w:ind w:left="0"/>
        <w:jc w:val="both"/>
      </w:pPr>
      <w:r>
        <w:rPr>
          <w:rFonts w:ascii="Times New Roman"/>
          <w:b w:val="false"/>
          <w:i w:val="false"/>
          <w:color w:val="000000"/>
          <w:sz w:val="28"/>
        </w:rPr>
        <w:t>
Нысан</w:t>
      </w:r>
    </w:p>
    <w:bookmarkEnd w:id="109"/>
    <w:bookmarkStart w:name="z235" w:id="110"/>
    <w:p>
      <w:pPr>
        <w:spacing w:after="0"/>
        <w:ind w:left="0"/>
        <w:jc w:val="left"/>
      </w:pPr>
      <w:r>
        <w:rPr>
          <w:rFonts w:ascii="Times New Roman"/>
          <w:b/>
          <w:i w:val="false"/>
          <w:color w:val="000000"/>
        </w:rPr>
        <w:t xml:space="preserve"> 
Қойнау-қатішілік қысымды қолдау үшiн iлеспе және табиғи газды</w:t>
      </w:r>
      <w:r>
        <w:br/>
      </w:r>
      <w:r>
        <w:rPr>
          <w:rFonts w:ascii="Times New Roman"/>
          <w:b/>
          <w:i w:val="false"/>
          <w:color w:val="000000"/>
        </w:rPr>
        <w:t>
бастырмалатуға рұқсат үшін</w:t>
      </w:r>
      <w:r>
        <w:br/>
      </w:r>
      <w:r>
        <w:rPr>
          <w:rFonts w:ascii="Times New Roman"/>
          <w:b/>
          <w:i w:val="false"/>
          <w:color w:val="000000"/>
        </w:rPr>
        <w:t>
мәліметтер нысаны</w:t>
      </w:r>
    </w:p>
    <w:bookmarkEnd w:id="110"/>
    <w:p>
      <w:pPr>
        <w:spacing w:after="0"/>
        <w:ind w:left="0"/>
        <w:jc w:val="both"/>
      </w:pPr>
      <w:r>
        <w:rPr>
          <w:rFonts w:ascii="Times New Roman"/>
          <w:b w:val="false"/>
          <w:i w:val="false"/>
          <w:color w:val="000000"/>
          <w:sz w:val="28"/>
        </w:rPr>
        <w:t>      1. Қоршаған ортаны қорғау саласындағы уәкiлеттi органның мұндай</w:t>
      </w:r>
      <w:r>
        <w:br/>
      </w:r>
      <w:r>
        <w:rPr>
          <w:rFonts w:ascii="Times New Roman"/>
          <w:b w:val="false"/>
          <w:i w:val="false"/>
          <w:color w:val="000000"/>
          <w:sz w:val="28"/>
        </w:rPr>
        <w:t>
бастырмалатуды сипаттайтын жоба бойынша берген мемлекеттiк</w:t>
      </w:r>
      <w:r>
        <w:br/>
      </w:r>
      <w:r>
        <w:rPr>
          <w:rFonts w:ascii="Times New Roman"/>
          <w:b w:val="false"/>
          <w:i w:val="false"/>
          <w:color w:val="000000"/>
          <w:sz w:val="28"/>
        </w:rPr>
        <w:t>
экологиялық сараптамасының оң қорытындысы туралы мәлімет:</w:t>
      </w:r>
      <w:r>
        <w:br/>
      </w:r>
      <w:r>
        <w:rPr>
          <w:rFonts w:ascii="Times New Roman"/>
          <w:b w:val="false"/>
          <w:i w:val="false"/>
          <w:color w:val="000000"/>
          <w:sz w:val="28"/>
        </w:rPr>
        <w:t>
      1) қорытынды нөмірі __________________________________________.</w:t>
      </w:r>
      <w:r>
        <w:br/>
      </w:r>
      <w:r>
        <w:rPr>
          <w:rFonts w:ascii="Times New Roman"/>
          <w:b w:val="false"/>
          <w:i w:val="false"/>
          <w:color w:val="000000"/>
          <w:sz w:val="28"/>
        </w:rPr>
        <w:t>
      2) қорытынды күні ____________________________________________.</w:t>
      </w:r>
    </w:p>
    <w:bookmarkStart w:name="z236" w:id="111"/>
    <w:p>
      <w:pPr>
        <w:spacing w:after="0"/>
        <w:ind w:left="0"/>
        <w:jc w:val="both"/>
      </w:pPr>
      <w:r>
        <w:rPr>
          <w:rFonts w:ascii="Times New Roman"/>
          <w:b w:val="false"/>
          <w:i w:val="false"/>
          <w:color w:val="000000"/>
          <w:sz w:val="28"/>
        </w:rPr>
        <w:t>
«Қойнау-қатішілік қысымды қолдау</w:t>
      </w:r>
      <w:r>
        <w:br/>
      </w:r>
      <w:r>
        <w:rPr>
          <w:rFonts w:ascii="Times New Roman"/>
          <w:b w:val="false"/>
          <w:i w:val="false"/>
          <w:color w:val="000000"/>
          <w:sz w:val="28"/>
        </w:rPr>
        <w:t xml:space="preserve">
үшiн iлеспе және табиғи газды  </w:t>
      </w:r>
      <w:r>
        <w:br/>
      </w:r>
      <w:r>
        <w:rPr>
          <w:rFonts w:ascii="Times New Roman"/>
          <w:b w:val="false"/>
          <w:i w:val="false"/>
          <w:color w:val="000000"/>
          <w:sz w:val="28"/>
        </w:rPr>
        <w:t xml:space="preserve">
бастырмалатуға рұқсат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11"/>
    <w:p>
      <w:pPr>
        <w:spacing w:after="0"/>
        <w:ind w:left="0"/>
        <w:jc w:val="left"/>
      </w:pPr>
      <w:r>
        <w:rPr>
          <w:rFonts w:ascii="Times New Roman"/>
          <w:b/>
          <w:i w:val="false"/>
          <w:color w:val="000000"/>
        </w:rPr>
        <w:t xml:space="preserve"> Кесте. Сапа және тиiмдiлiк көрсеткiштерiнiң мәндерi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9"/>
        <w:gridCol w:w="1525"/>
        <w:gridCol w:w="1883"/>
        <w:gridCol w:w="1983"/>
      </w:tblGrid>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алдағы жылдағы нысаналы мәнi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қызметтi белгіленген мерзімде ұсыну жағдайларының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Қолжетімдiлiгі</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