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7346" w14:textId="c6d7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2012 жылға арналған жоспары туралы" Қазақстан Республикасы Үкiметiнiң 2011 жылғы 30 желтоқсандағы № 1680 қаулысына өзгерiс пен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2012 жылғы 14 тамыздағы № 1045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2012 жылға арналған жоспары туралы» Қазақстан Республикасы Үкiметiнiң 2011 жылғы 30 желтоқсандағы № 1680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15, 251-құжат) мынадай өзгерiс пен толықтыру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2012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14-жол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28-3-жолмен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4027"/>
        <w:gridCol w:w="1858"/>
        <w:gridCol w:w="1239"/>
        <w:gridCol w:w="1394"/>
        <w:gridCol w:w="1548"/>
        <w:gridCol w:w="2790"/>
      </w:tblGrid>
      <w:tr>
        <w:trPr>
          <w:trHeight w:val="285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28-3</w:t>
            </w:r>
          </w:p>
        </w:tc>
        <w:tc>
          <w:tcPr>
            <w:tcW w:w="4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мемлекеттік қызмет мәселелері бойынша өзгерістер мен толықтырулар енгізу туралы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Ә.А.Көмекбаев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