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f894" w14:textId="526f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Көліктің энергия тиімділігі бойынша талаптарды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тамыздағы № 1048 Қаулысы. Күші жойылды - Қазақстан Республикасы Үкіметінің 2015 жылғы 17 шілдедегі № 549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17.07.2015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«Энергия үнемдеу және энергия тиімділігін арттыру туралы» Қазақстан Республикасының 2012 жылғы 13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көліктің энергия тиімділігі бойынша 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Көліктің энергия тиімділігі бойынша талаптар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Көліктің энергия тиімділігі бойынша талаптар (бұдан әрі – талаптар) «Энергия үнемдеу және энергия тиімділігін арттыру туралы» Қазақстан Республикасының 2012 жылғы 13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көліктің энергия тиімділігінің нормативтік көрсеткіштерін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энергетикалық тиімділік (энергия тиімділігі) –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көлік энергия тиімділігінің көрсеткіші – қозғалтқыш тұтынған энергиясының жиынтық көлеміне пайдалы қолданылған энергия қатынасымен айқындалған энергияны түрлендіруге қатысты тиімділік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отынның үлестік шығысы – көліктің бір сағаттағы қуат бірлігіне отын бірлігінің шығысы;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отынның жылу шығару қабілеті (жанудың үлестік жылуы) – салмағы 1 кг отын толық жанған кезде бөлінетін жылу мөлшерін көрсететін шама.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талаптар осы талаптар қолданысқа енгізілгеннен кейін әкелінген (импортталған) және шығарылған темір жол, автомобиль, теңіз, ішкі су, әуе және қалалық электр көліктеріне, оның ішінде метрополитенге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Көлікке осы талаптарға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мәндерге сәйкес энергия тиімділігі көрсеткіштері бойынша талаптар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Көліктің энергия тиімділігінің көрсеткіші былайша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 %-бен = 100 / (кг/кВт*сағ-тағы отынның үлестік шығысы * кВт*сағ/кг-дағы отынның жылу шығару қабілеті (жанудың үлестік жылуы).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Көліктің энергия тиімділігі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талаптарға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Көліктің энергия тиімділігінің көрсеткіштері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193"/>
        <w:gridCol w:w="23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түрінің 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ЭТ, %-бен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газдағы 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дизельдік 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бензиндік қозғалтқыш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гибридтік автомобиль (бензин/электр)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қозғалтқыштар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көлігі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электр көлігі,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