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f0b2" w14:textId="465f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тамыздағы № 1062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47, 639-құжат)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«Кәсіптік оқытуға ағымдағы күнтізбелік жылғы 9 сыныптардың түлектері қатарынан адамдарды жіберуге жол берілмейді.».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